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F17B2" w14:textId="77777777" w:rsidR="00F936A9" w:rsidRPr="00F936A9" w:rsidRDefault="00F936A9" w:rsidP="00F936A9">
      <w:pPr>
        <w:spacing w:after="0" w:line="240" w:lineRule="auto"/>
        <w:jc w:val="center"/>
        <w:rPr>
          <w:rFonts w:ascii="Times New Roman" w:eastAsia="Times New Roman" w:hAnsi="Times New Roman"/>
          <w:b/>
          <w:bCs/>
          <w:i/>
          <w:sz w:val="20"/>
          <w:szCs w:val="20"/>
          <w:lang w:eastAsia="uk-UA"/>
        </w:rPr>
      </w:pPr>
      <w:r w:rsidRPr="00F936A9">
        <w:rPr>
          <w:rFonts w:ascii="Times New Roman" w:eastAsia="Times New Roman" w:hAnsi="Times New Roman"/>
          <w:b/>
          <w:i/>
          <w:sz w:val="20"/>
          <w:szCs w:val="20"/>
          <w:lang w:eastAsia="uk-UA"/>
        </w:rPr>
        <w:t xml:space="preserve">Виконавчий комітет Першотравневської сільської ради Нікопольського району Дніпропетровської області </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77777777"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1F831A61" w:rsidR="002B72AC" w:rsidRPr="005160A1" w:rsidRDefault="00C1754A" w:rsidP="002B72AC">
      <w:pPr>
        <w:spacing w:after="100" w:afterAutospacing="1" w:line="240" w:lineRule="auto"/>
        <w:jc w:val="center"/>
        <w:rPr>
          <w:rFonts w:ascii="Times New Roman" w:hAnsi="Times New Roman"/>
          <w:b/>
          <w:sz w:val="20"/>
          <w:szCs w:val="20"/>
          <w:u w:val="single"/>
        </w:rPr>
      </w:pPr>
      <w:r w:rsidRPr="00C1754A">
        <w:rPr>
          <w:rFonts w:ascii="Times New Roman" w:hAnsi="Times New Roman"/>
          <w:bCs/>
          <w:sz w:val="20"/>
          <w:szCs w:val="20"/>
        </w:rPr>
        <w:t>технічних та якісних характеристик закупівлі</w:t>
      </w:r>
      <w:r>
        <w:rPr>
          <w:rFonts w:ascii="Times New Roman" w:hAnsi="Times New Roman"/>
          <w:bCs/>
          <w:sz w:val="20"/>
          <w:szCs w:val="20"/>
        </w:rPr>
        <w:t xml:space="preserve"> робіт </w:t>
      </w:r>
      <w:r w:rsidR="00F936A9">
        <w:rPr>
          <w:rFonts w:ascii="Times New Roman" w:hAnsi="Times New Roman"/>
          <w:bCs/>
          <w:sz w:val="20"/>
          <w:szCs w:val="20"/>
        </w:rPr>
        <w:t>«</w:t>
      </w:r>
      <w:r w:rsidR="00631DA6" w:rsidRPr="00631DA6">
        <w:rPr>
          <w:rFonts w:ascii="Times New Roman" w:hAnsi="Times New Roman"/>
          <w:b/>
          <w:bCs/>
          <w:sz w:val="20"/>
          <w:szCs w:val="20"/>
        </w:rPr>
        <w:t>Очисні споруди каналізації с.Першотравневе Нікопольського району. Нове будівництво. Коригування. (ДК 021:2015 - 45230000-8</w:t>
      </w:r>
      <w:r w:rsidR="00631DA6" w:rsidRPr="00631DA6">
        <w:rPr>
          <w:rFonts w:ascii="Times New Roman" w:hAnsi="Times New Roman"/>
          <w:b/>
          <w:bCs/>
          <w:sz w:val="20"/>
          <w:szCs w:val="20"/>
          <w:lang w:val="ru-RU"/>
        </w:rPr>
        <w:t> </w:t>
      </w:r>
      <w:r w:rsidR="00631DA6" w:rsidRPr="00631DA6">
        <w:rPr>
          <w:rFonts w:ascii="Times New Roman" w:hAnsi="Times New Roman"/>
          <w:b/>
          <w:bCs/>
          <w:sz w:val="20"/>
          <w:szCs w:val="20"/>
        </w:rPr>
        <w:t>- Будівництво трубопроводів, ліній зв’язку та електропередач, шосе, доріг, аеродромів і залізничних доріг; вирівнювання поверхонь)</w:t>
      </w:r>
      <w:r w:rsidR="00F936A9">
        <w:rPr>
          <w:rFonts w:ascii="Times New Roman" w:hAnsi="Times New Roman"/>
          <w:b/>
          <w:bCs/>
          <w:sz w:val="20"/>
          <w:szCs w:val="20"/>
        </w:rPr>
        <w:t>»</w:t>
      </w:r>
      <w:r w:rsidRPr="00C1754A">
        <w:rPr>
          <w:rFonts w:ascii="Times New Roman" w:hAnsi="Times New Roman"/>
          <w:bCs/>
          <w:sz w:val="20"/>
          <w:szCs w:val="20"/>
        </w:rPr>
        <w:t xml:space="preserve">, розміру бюджетного призначення, очікуваної вартості предмета закупівлі </w:t>
      </w:r>
    </w:p>
    <w:p w14:paraId="3673CAB5" w14:textId="7BF76815" w:rsidR="002B72AC" w:rsidRPr="002B4A84" w:rsidRDefault="002B72AC" w:rsidP="00C1754A">
      <w:pPr>
        <w:spacing w:before="100" w:beforeAutospacing="1" w:after="100" w:afterAutospacing="1" w:line="240" w:lineRule="auto"/>
        <w:jc w:val="center"/>
        <w:rPr>
          <w:rStyle w:val="a3"/>
          <w:rFonts w:ascii="Times New Roman" w:hAnsi="Times New Roman"/>
          <w:bCs/>
          <w:sz w:val="20"/>
          <w:szCs w:val="20"/>
        </w:rPr>
      </w:pPr>
      <w:r w:rsidRPr="002B4A84">
        <w:rPr>
          <w:rStyle w:val="a3"/>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36B8B9D4" w:rsidR="002B72AC" w:rsidRPr="00F936A9" w:rsidRDefault="002B72AC" w:rsidP="002B72AC">
      <w:pPr>
        <w:spacing w:before="100" w:beforeAutospacing="1" w:after="100" w:afterAutospacing="1" w:line="240" w:lineRule="auto"/>
        <w:jc w:val="both"/>
        <w:rPr>
          <w:rFonts w:ascii="Times New Roman" w:eastAsia="Times New Roman" w:hAnsi="Times New Roman"/>
          <w:iCs/>
          <w:color w:val="000000"/>
          <w:sz w:val="20"/>
          <w:szCs w:val="20"/>
          <w:lang w:eastAsia="uk-UA"/>
        </w:rPr>
      </w:pPr>
      <w:r w:rsidRPr="00CE367D">
        <w:rPr>
          <w:rStyle w:val="a3"/>
          <w:rFonts w:ascii="Times New Roman" w:hAnsi="Times New Roman"/>
          <w:b/>
          <w:bCs/>
          <w:i w:val="0"/>
          <w:iCs w:val="0"/>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F936A9" w:rsidRPr="00F936A9">
        <w:rPr>
          <w:rFonts w:ascii="Times New Roman" w:hAnsi="Times New Roman"/>
          <w:sz w:val="20"/>
          <w:szCs w:val="20"/>
        </w:rPr>
        <w:t>Виконавчий комітет Першотравневської сільської ради Нікопольського району Дніпропетровської області</w:t>
      </w:r>
      <w:r w:rsidR="00F936A9" w:rsidRPr="00F936A9">
        <w:rPr>
          <w:rFonts w:ascii="Times New Roman" w:hAnsi="Times New Roman"/>
          <w:iCs/>
          <w:sz w:val="20"/>
          <w:szCs w:val="20"/>
        </w:rPr>
        <w:t>,</w:t>
      </w:r>
      <w:r w:rsidR="00F936A9" w:rsidRPr="00F936A9">
        <w:rPr>
          <w:rFonts w:ascii="Times New Roman" w:hAnsi="Times New Roman"/>
          <w:sz w:val="20"/>
          <w:szCs w:val="20"/>
        </w:rPr>
        <w:t xml:space="preserve"> 53264, Дніпропетровська область, Нікопольський район, с. Першотравневе, вул. Гагаріна, 23</w:t>
      </w:r>
      <w:r w:rsidR="00F936A9" w:rsidRPr="00F936A9">
        <w:rPr>
          <w:rFonts w:ascii="Times New Roman" w:hAnsi="Times New Roman"/>
          <w:iCs/>
          <w:sz w:val="20"/>
          <w:szCs w:val="20"/>
        </w:rPr>
        <w:t>,</w:t>
      </w:r>
      <w:r w:rsidR="00F936A9" w:rsidRPr="00F936A9">
        <w:rPr>
          <w:rFonts w:ascii="Times New Roman" w:hAnsi="Times New Roman"/>
          <w:sz w:val="20"/>
          <w:szCs w:val="20"/>
        </w:rPr>
        <w:t xml:space="preserve"> код ЄДРПОУ 41784088</w:t>
      </w:r>
      <w:r w:rsidR="00F936A9" w:rsidRPr="00F936A9">
        <w:rPr>
          <w:rFonts w:ascii="Times New Roman" w:hAnsi="Times New Roman"/>
          <w:iCs/>
          <w:sz w:val="20"/>
          <w:szCs w:val="20"/>
        </w:rPr>
        <w:t>,</w:t>
      </w:r>
      <w:r w:rsidR="00F936A9" w:rsidRPr="00F936A9">
        <w:rPr>
          <w:rFonts w:ascii="Times New Roman" w:hAnsi="Times New Roman"/>
          <w:sz w:val="20"/>
          <w:szCs w:val="20"/>
        </w:rPr>
        <w:t xml:space="preserve"> юридична особа, яка забезпечує потреби держави або територіальної громади, органи державної влади та органи місцевого самоврядування, зазначені у пункті 1 частини першої статті 2 Закону України «Про публічні закупівлі»</w:t>
      </w:r>
      <w:r w:rsidR="00F936A9" w:rsidRPr="00F936A9">
        <w:rPr>
          <w:rFonts w:ascii="Times New Roman" w:hAnsi="Times New Roman"/>
          <w:iCs/>
          <w:sz w:val="20"/>
          <w:szCs w:val="20"/>
        </w:rPr>
        <w:t>.</w:t>
      </w:r>
    </w:p>
    <w:p w14:paraId="0EDED101" w14:textId="07D18D1B" w:rsidR="00F936A9" w:rsidRPr="00F936A9" w:rsidRDefault="002B72AC" w:rsidP="002B72AC">
      <w:pPr>
        <w:spacing w:before="100" w:beforeAutospacing="1" w:after="100" w:afterAutospacing="1" w:line="240" w:lineRule="auto"/>
        <w:jc w:val="both"/>
        <w:rPr>
          <w:rFonts w:ascii="Times New Roman" w:hAnsi="Times New Roman"/>
          <w:bCs/>
          <w:sz w:val="20"/>
          <w:szCs w:val="2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631DA6" w:rsidRPr="00631DA6">
        <w:rPr>
          <w:rFonts w:ascii="Times New Roman" w:hAnsi="Times New Roman"/>
          <w:bCs/>
          <w:sz w:val="20"/>
          <w:szCs w:val="20"/>
        </w:rPr>
        <w:t>Очисні споруди каналізації с.Першотравневе Нікопольського району. Нове будівництво. Коригування. (ДК 021:2015 - 45230000-8</w:t>
      </w:r>
      <w:r w:rsidR="00631DA6" w:rsidRPr="00631DA6">
        <w:rPr>
          <w:rFonts w:ascii="Times New Roman" w:hAnsi="Times New Roman"/>
          <w:bCs/>
          <w:sz w:val="20"/>
          <w:szCs w:val="20"/>
          <w:lang w:val="ru-RU"/>
        </w:rPr>
        <w:t> </w:t>
      </w:r>
      <w:r w:rsidR="00631DA6" w:rsidRPr="00631DA6">
        <w:rPr>
          <w:rFonts w:ascii="Times New Roman" w:hAnsi="Times New Roman"/>
          <w:bCs/>
          <w:sz w:val="20"/>
          <w:szCs w:val="20"/>
        </w:rPr>
        <w:t>- Будівництво трубопроводів, ліній зв’язку та електропередач, шосе, доріг, аеродромів і залізничних доріг; вирівнювання поверхонь)</w:t>
      </w:r>
      <w:r w:rsidR="00F936A9" w:rsidRPr="00F936A9">
        <w:rPr>
          <w:rFonts w:ascii="Times New Roman" w:hAnsi="Times New Roman"/>
          <w:bCs/>
          <w:sz w:val="20"/>
          <w:szCs w:val="20"/>
        </w:rPr>
        <w:t>.</w:t>
      </w:r>
    </w:p>
    <w:p w14:paraId="5C29E717" w14:textId="1EF34AD7" w:rsidR="002B72AC" w:rsidRPr="00C678BB" w:rsidRDefault="002B72AC" w:rsidP="002B72AC">
      <w:pPr>
        <w:spacing w:before="100" w:beforeAutospacing="1" w:after="100" w:afterAutospacing="1" w:line="240" w:lineRule="auto"/>
        <w:jc w:val="both"/>
        <w:rPr>
          <w:rFonts w:ascii="Times New Roman" w:hAnsi="Times New Roman"/>
          <w:bCs/>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C678BB">
        <w:rPr>
          <w:rFonts w:ascii="Times New Roman" w:hAnsi="Times New Roman"/>
          <w:sz w:val="20"/>
          <w:szCs w:val="20"/>
        </w:rPr>
        <w:t>відкриті торги</w:t>
      </w:r>
      <w:r w:rsidR="00F936A9">
        <w:rPr>
          <w:rFonts w:ascii="Times New Roman" w:hAnsi="Times New Roman"/>
          <w:sz w:val="20"/>
          <w:szCs w:val="20"/>
        </w:rPr>
        <w:t xml:space="preserve"> з особливостями</w:t>
      </w:r>
      <w:r w:rsidR="00C678BB">
        <w:rPr>
          <w:rFonts w:ascii="Times New Roman" w:hAnsi="Times New Roman"/>
          <w:sz w:val="20"/>
          <w:szCs w:val="20"/>
        </w:rPr>
        <w:t xml:space="preserve">, </w:t>
      </w:r>
      <w:r w:rsidR="00631DA6" w:rsidRPr="00631DA6">
        <w:rPr>
          <w:rFonts w:ascii="Times New Roman" w:hAnsi="Times New Roman"/>
          <w:bCs/>
          <w:sz w:val="20"/>
          <w:szCs w:val="20"/>
        </w:rPr>
        <w:t>UA-2023-06-09-008707-a</w:t>
      </w:r>
      <w:r w:rsidRPr="006E4262">
        <w:rPr>
          <w:rFonts w:ascii="Times New Roman" w:hAnsi="Times New Roman"/>
          <w:bCs/>
          <w:sz w:val="20"/>
          <w:szCs w:val="20"/>
        </w:rPr>
        <w:t>.</w:t>
      </w:r>
    </w:p>
    <w:p w14:paraId="71E64955" w14:textId="21E49589" w:rsidR="005B37EC"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631DA6">
        <w:rPr>
          <w:rFonts w:ascii="Times New Roman" w:hAnsi="Times New Roman"/>
          <w:sz w:val="20"/>
          <w:szCs w:val="20"/>
        </w:rPr>
        <w:t>5 686 839</w:t>
      </w:r>
      <w:r w:rsidR="00F936A9">
        <w:rPr>
          <w:rFonts w:ascii="Times New Roman" w:hAnsi="Times New Roman"/>
          <w:sz w:val="20"/>
          <w:szCs w:val="20"/>
        </w:rPr>
        <w:t>,00</w:t>
      </w:r>
      <w:r w:rsidRPr="00F358F7">
        <w:rPr>
          <w:rFonts w:ascii="Times New Roman" w:hAnsi="Times New Roman"/>
          <w:sz w:val="20"/>
          <w:szCs w:val="20"/>
        </w:rPr>
        <w:t xml:space="preserve"> грн. </w:t>
      </w:r>
      <w:r w:rsidRPr="00422E29">
        <w:rPr>
          <w:rFonts w:ascii="Times New Roman" w:eastAsia="Calibri" w:hAnsi="Times New Roman" w:cs="Times New Roman"/>
          <w:sz w:val="20"/>
          <w:szCs w:val="20"/>
        </w:rPr>
        <w:t xml:space="preserve">Визначення очікуваної вартості предмета закупівлі обумовлено </w:t>
      </w:r>
      <w:r w:rsidR="00F20A21">
        <w:rPr>
          <w:rFonts w:ascii="Times New Roman" w:eastAsia="Calibri" w:hAnsi="Times New Roman" w:cs="Times New Roman"/>
          <w:sz w:val="20"/>
          <w:szCs w:val="20"/>
        </w:rPr>
        <w:t>робочим проектом «</w:t>
      </w:r>
      <w:r w:rsidR="00631DA6" w:rsidRPr="00631DA6">
        <w:rPr>
          <w:rFonts w:ascii="Times New Roman" w:eastAsia="Calibri" w:hAnsi="Times New Roman" w:cs="Times New Roman"/>
          <w:bCs/>
          <w:sz w:val="20"/>
          <w:szCs w:val="20"/>
        </w:rPr>
        <w:t>Очисні споруди каналізації с.Першотравневе Нікопольського району. Нове будівництво. Коригування.</w:t>
      </w:r>
      <w:r w:rsidR="00F20A21">
        <w:rPr>
          <w:rFonts w:ascii="Times New Roman" w:eastAsia="Calibri" w:hAnsi="Times New Roman" w:cs="Times New Roman"/>
          <w:sz w:val="20"/>
          <w:szCs w:val="20"/>
        </w:rPr>
        <w:t>»</w:t>
      </w:r>
      <w:r w:rsidR="005B37EC">
        <w:rPr>
          <w:rFonts w:ascii="Times New Roman" w:eastAsia="Calibri" w:hAnsi="Times New Roman" w:cs="Times New Roman"/>
          <w:sz w:val="20"/>
          <w:szCs w:val="20"/>
        </w:rPr>
        <w:t xml:space="preserve">. Експертиза щодо розгляду кошторисної частини проектної документації за робочим проектом проведена </w:t>
      </w:r>
      <w:r w:rsidR="00631DA6">
        <w:rPr>
          <w:rFonts w:ascii="Times New Roman" w:eastAsia="Calibri" w:hAnsi="Times New Roman" w:cs="Times New Roman"/>
          <w:sz w:val="20"/>
          <w:szCs w:val="20"/>
        </w:rPr>
        <w:t>ДП «Державний науково-дослідний та проектно-вишукувальний інститут «НДІПРОЕКТРЕКОНСТРУКЦІЯ»</w:t>
      </w:r>
      <w:r w:rsidR="005B37EC">
        <w:rPr>
          <w:rFonts w:ascii="Times New Roman" w:eastAsia="Calibri" w:hAnsi="Times New Roman" w:cs="Times New Roman"/>
          <w:sz w:val="20"/>
          <w:szCs w:val="20"/>
        </w:rPr>
        <w:t xml:space="preserve">. Експертний звіт № </w:t>
      </w:r>
      <w:r w:rsidR="00631DA6">
        <w:rPr>
          <w:rFonts w:ascii="Times New Roman" w:eastAsia="Calibri" w:hAnsi="Times New Roman" w:cs="Times New Roman"/>
          <w:sz w:val="20"/>
          <w:szCs w:val="20"/>
        </w:rPr>
        <w:t>286/е/23</w:t>
      </w:r>
      <w:r w:rsidR="00F936A9">
        <w:rPr>
          <w:rFonts w:ascii="Times New Roman" w:eastAsia="Calibri" w:hAnsi="Times New Roman" w:cs="Times New Roman"/>
          <w:sz w:val="20"/>
          <w:szCs w:val="20"/>
        </w:rPr>
        <w:t xml:space="preserve"> від </w:t>
      </w:r>
      <w:r w:rsidR="00631DA6">
        <w:rPr>
          <w:rFonts w:ascii="Times New Roman" w:eastAsia="Calibri" w:hAnsi="Times New Roman" w:cs="Times New Roman"/>
          <w:sz w:val="20"/>
          <w:szCs w:val="20"/>
        </w:rPr>
        <w:t>28 квітня</w:t>
      </w:r>
      <w:r w:rsidR="00F936A9">
        <w:rPr>
          <w:rFonts w:ascii="Times New Roman" w:eastAsia="Calibri" w:hAnsi="Times New Roman" w:cs="Times New Roman"/>
          <w:sz w:val="20"/>
          <w:szCs w:val="20"/>
        </w:rPr>
        <w:t xml:space="preserve"> 2023 р.</w:t>
      </w:r>
    </w:p>
    <w:p w14:paraId="00B0AB3A" w14:textId="180A8902" w:rsidR="002B72AC" w:rsidRDefault="002B72AC" w:rsidP="002B72AC">
      <w:pPr>
        <w:spacing w:before="100" w:beforeAutospacing="1" w:after="100" w:afterAutospacing="1" w:line="240" w:lineRule="auto"/>
        <w:jc w:val="both"/>
        <w:rPr>
          <w:rFonts w:ascii="Times New Roman" w:eastAsia="Times New Roman" w:hAnsi="Times New Roman"/>
          <w:bCs/>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Pr>
          <w:rFonts w:ascii="Times New Roman" w:eastAsia="Times New Roman" w:hAnsi="Times New Roman"/>
          <w:bCs/>
          <w:sz w:val="20"/>
          <w:szCs w:val="20"/>
          <w:lang w:eastAsia="uk-UA"/>
        </w:rPr>
        <w:t xml:space="preserve"> </w:t>
      </w:r>
      <w:r w:rsidR="00631DA6">
        <w:rPr>
          <w:rFonts w:ascii="Times New Roman" w:eastAsia="Times New Roman" w:hAnsi="Times New Roman"/>
          <w:bCs/>
          <w:sz w:val="20"/>
          <w:szCs w:val="20"/>
          <w:lang w:eastAsia="uk-UA"/>
        </w:rPr>
        <w:t>5 686 839</w:t>
      </w:r>
      <w:r w:rsidR="00F20A21">
        <w:rPr>
          <w:rFonts w:ascii="Times New Roman" w:eastAsia="Times New Roman" w:hAnsi="Times New Roman"/>
          <w:bCs/>
          <w:sz w:val="20"/>
          <w:szCs w:val="20"/>
          <w:lang w:eastAsia="uk-UA"/>
        </w:rPr>
        <w:t>,00 грн</w:t>
      </w:r>
      <w:r w:rsidRPr="00A20DA4">
        <w:rPr>
          <w:rFonts w:ascii="Times New Roman" w:eastAsia="Times New Roman" w:hAnsi="Times New Roman"/>
          <w:bCs/>
          <w:sz w:val="20"/>
          <w:szCs w:val="20"/>
          <w:lang w:eastAsia="uk-UA"/>
        </w:rPr>
        <w:t xml:space="preserve"> </w:t>
      </w:r>
      <w:r w:rsidR="00F936A9">
        <w:rPr>
          <w:rFonts w:ascii="Times New Roman" w:eastAsia="Times New Roman" w:hAnsi="Times New Roman"/>
          <w:bCs/>
          <w:sz w:val="20"/>
          <w:szCs w:val="20"/>
          <w:lang w:eastAsia="uk-UA"/>
        </w:rPr>
        <w:t>з ПДВ.</w:t>
      </w:r>
    </w:p>
    <w:p w14:paraId="14A58F76" w14:textId="65397ADF" w:rsidR="002B72AC" w:rsidRPr="00F358F7" w:rsidRDefault="002B72AC" w:rsidP="005B37EC">
      <w:pPr>
        <w:spacing w:after="0" w:line="240" w:lineRule="auto"/>
        <w:jc w:val="both"/>
        <w:rPr>
          <w:rFonts w:ascii="Times New Roman" w:hAnsi="Times New Roman"/>
          <w:sz w:val="20"/>
          <w:szCs w:val="20"/>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F358F7">
        <w:rPr>
          <w:rFonts w:ascii="Times New Roman" w:hAnsi="Times New Roman"/>
          <w:sz w:val="20"/>
          <w:szCs w:val="20"/>
        </w:rPr>
        <w:t xml:space="preserve">Термін </w:t>
      </w:r>
      <w:r w:rsidR="00F042F0">
        <w:rPr>
          <w:rFonts w:ascii="Times New Roman" w:hAnsi="Times New Roman"/>
          <w:sz w:val="20"/>
          <w:szCs w:val="20"/>
        </w:rPr>
        <w:t xml:space="preserve">виконання робіт </w:t>
      </w:r>
      <w:r w:rsidR="00F936A9">
        <w:rPr>
          <w:rFonts w:ascii="Times New Roman" w:hAnsi="Times New Roman"/>
          <w:sz w:val="20"/>
          <w:szCs w:val="20"/>
        </w:rPr>
        <w:t>–</w:t>
      </w:r>
      <w:r w:rsidR="00F042F0">
        <w:rPr>
          <w:rFonts w:ascii="Times New Roman" w:hAnsi="Times New Roman"/>
          <w:sz w:val="20"/>
          <w:szCs w:val="20"/>
        </w:rPr>
        <w:t xml:space="preserve"> </w:t>
      </w:r>
      <w:r w:rsidR="00F936A9">
        <w:rPr>
          <w:rFonts w:ascii="Times New Roman" w:hAnsi="Times New Roman"/>
          <w:sz w:val="20"/>
          <w:szCs w:val="20"/>
        </w:rPr>
        <w:t>до 31.12.2023 року</w:t>
      </w:r>
      <w:r w:rsidRPr="00F358F7">
        <w:rPr>
          <w:rFonts w:ascii="Times New Roman" w:hAnsi="Times New Roman"/>
          <w:sz w:val="20"/>
          <w:szCs w:val="20"/>
        </w:rPr>
        <w:t xml:space="preserve">. </w:t>
      </w:r>
    </w:p>
    <w:p w14:paraId="4739C619" w14:textId="77777777" w:rsidR="002636AA" w:rsidRDefault="002636AA" w:rsidP="005B37EC">
      <w:pPr>
        <w:spacing w:after="0" w:line="240" w:lineRule="auto"/>
        <w:jc w:val="both"/>
        <w:rPr>
          <w:rFonts w:ascii="Times New Roman" w:hAnsi="Times New Roman"/>
          <w:sz w:val="20"/>
          <w:szCs w:val="20"/>
        </w:rPr>
      </w:pPr>
    </w:p>
    <w:p w14:paraId="052582E9" w14:textId="01A58DB3" w:rsidR="005B37EC" w:rsidRPr="005B37EC" w:rsidRDefault="005B37EC" w:rsidP="005B37EC">
      <w:pPr>
        <w:spacing w:after="0" w:line="240" w:lineRule="auto"/>
        <w:jc w:val="both"/>
        <w:rPr>
          <w:rFonts w:ascii="Times New Roman" w:hAnsi="Times New Roman"/>
          <w:sz w:val="20"/>
          <w:szCs w:val="20"/>
        </w:rPr>
      </w:pPr>
      <w:r w:rsidRPr="005B37EC">
        <w:rPr>
          <w:rFonts w:ascii="Times New Roman" w:hAnsi="Times New Roman"/>
          <w:sz w:val="20"/>
          <w:szCs w:val="20"/>
        </w:rPr>
        <w:t>1. Всі технічні характеристики, запропонованих Учасником матеріалів, повинні бути не гірше, ніж визначено Замовником та відповідати технічному рішенню вказаному в проектній документації.</w:t>
      </w:r>
    </w:p>
    <w:p w14:paraId="33019801" w14:textId="77777777" w:rsidR="002636AA" w:rsidRDefault="002636AA" w:rsidP="005B37EC">
      <w:pPr>
        <w:spacing w:after="0" w:line="240" w:lineRule="auto"/>
        <w:jc w:val="both"/>
        <w:rPr>
          <w:rFonts w:ascii="Times New Roman" w:hAnsi="Times New Roman"/>
          <w:sz w:val="20"/>
          <w:szCs w:val="20"/>
        </w:rPr>
      </w:pPr>
    </w:p>
    <w:p w14:paraId="0B1BDD72" w14:textId="0E717E29" w:rsidR="005B37EC" w:rsidRPr="005B37EC" w:rsidRDefault="005B37EC" w:rsidP="005B37EC">
      <w:pPr>
        <w:spacing w:after="0" w:line="240" w:lineRule="auto"/>
        <w:jc w:val="both"/>
        <w:rPr>
          <w:rFonts w:ascii="Times New Roman" w:hAnsi="Times New Roman"/>
          <w:sz w:val="20"/>
          <w:szCs w:val="20"/>
        </w:rPr>
      </w:pPr>
      <w:r w:rsidRPr="005B37EC">
        <w:rPr>
          <w:rFonts w:ascii="Times New Roman" w:hAnsi="Times New Roman"/>
          <w:sz w:val="20"/>
          <w:szCs w:val="20"/>
        </w:rPr>
        <w:t>2. В ціну пропозиції необхідно включити вартість всіх будівельних матеріалів, конструкцій, виробів та обладнання, які необхідні для виконання вищевказаних робіт. Ціна на будівельні роботи, устаткування, інші витрати не може перевищувати цін визначених проектною документацією.</w:t>
      </w:r>
    </w:p>
    <w:p w14:paraId="7A85DFC1" w14:textId="77777777" w:rsidR="002636AA" w:rsidRDefault="002636AA" w:rsidP="005B37EC">
      <w:pPr>
        <w:spacing w:after="0" w:line="240" w:lineRule="auto"/>
        <w:jc w:val="both"/>
        <w:rPr>
          <w:rFonts w:ascii="Times New Roman" w:hAnsi="Times New Roman"/>
          <w:sz w:val="20"/>
          <w:szCs w:val="20"/>
        </w:rPr>
      </w:pPr>
    </w:p>
    <w:p w14:paraId="470B05C0" w14:textId="5F311F2D" w:rsidR="005B37EC" w:rsidRPr="005B37EC" w:rsidRDefault="005B37EC" w:rsidP="005B37EC">
      <w:pPr>
        <w:spacing w:after="0" w:line="240" w:lineRule="auto"/>
        <w:jc w:val="both"/>
        <w:rPr>
          <w:rFonts w:ascii="Times New Roman" w:hAnsi="Times New Roman"/>
          <w:sz w:val="20"/>
          <w:szCs w:val="20"/>
        </w:rPr>
      </w:pPr>
      <w:r w:rsidRPr="005B37EC">
        <w:rPr>
          <w:rFonts w:ascii="Times New Roman" w:hAnsi="Times New Roman"/>
          <w:sz w:val="20"/>
          <w:szCs w:val="20"/>
        </w:rPr>
        <w:t>3. Роботи повинні виконуватися у відповідності до проектної документації, діючих в Україні державних будівельних норм, стандартів і правил. Якість матеріалів, виробів і конструкцій, що будуть застосовуватися в процесі виконання робіт повинна відповідати вимогам відповідних діючих норм і стандартів та проектній документації. Матеріали, які будуть використовуватись учасником для виконання робіт повинні мати сертифікати якості (відповідності), висновки санітарно-епідеміологічної експертизи, у разі необхідності їх наявності.</w:t>
      </w:r>
    </w:p>
    <w:p w14:paraId="03692C29" w14:textId="77777777" w:rsidR="002636AA" w:rsidRDefault="002636AA" w:rsidP="002636AA">
      <w:pPr>
        <w:jc w:val="both"/>
        <w:rPr>
          <w:rFonts w:ascii="Times New Roman" w:hAnsi="Times New Roman"/>
          <w:sz w:val="20"/>
          <w:szCs w:val="20"/>
        </w:rPr>
      </w:pPr>
    </w:p>
    <w:p w14:paraId="4ACD3138" w14:textId="7FC9FFD9" w:rsidR="002636AA" w:rsidRPr="002636AA" w:rsidRDefault="002636AA" w:rsidP="002636AA">
      <w:pPr>
        <w:jc w:val="both"/>
        <w:rPr>
          <w:rFonts w:ascii="Times New Roman" w:hAnsi="Times New Roman"/>
          <w:sz w:val="20"/>
          <w:szCs w:val="20"/>
          <w:lang w:val="ru-RU"/>
        </w:rPr>
      </w:pPr>
      <w:r>
        <w:rPr>
          <w:rFonts w:ascii="Times New Roman" w:hAnsi="Times New Roman"/>
          <w:sz w:val="20"/>
          <w:szCs w:val="20"/>
        </w:rPr>
        <w:t>4</w:t>
      </w:r>
      <w:r w:rsidR="005B37EC" w:rsidRPr="005B37EC">
        <w:rPr>
          <w:rFonts w:ascii="Times New Roman" w:hAnsi="Times New Roman"/>
          <w:sz w:val="20"/>
          <w:szCs w:val="20"/>
        </w:rPr>
        <w:t xml:space="preserve">. </w:t>
      </w:r>
      <w:r w:rsidRPr="002636AA">
        <w:rPr>
          <w:rFonts w:ascii="Times New Roman" w:hAnsi="Times New Roman"/>
          <w:sz w:val="20"/>
          <w:szCs w:val="20"/>
        </w:rPr>
        <w:t>Учасник процедури закупівлі  повинен надати в складі тендерної пропозиції договірну ціну та пояснювальну записку до неї, локальний кошторис</w:t>
      </w:r>
      <w:r>
        <w:rPr>
          <w:rFonts w:ascii="Times New Roman" w:hAnsi="Times New Roman"/>
          <w:sz w:val="20"/>
          <w:szCs w:val="20"/>
        </w:rPr>
        <w:t>, підсумкову відомість ресурсів</w:t>
      </w:r>
      <w:r w:rsidRPr="002636AA">
        <w:rPr>
          <w:rFonts w:ascii="Times New Roman" w:hAnsi="Times New Roman"/>
          <w:sz w:val="20"/>
          <w:szCs w:val="20"/>
        </w:rPr>
        <w:t>, розрахунок загально-виробничих</w:t>
      </w:r>
      <w:r>
        <w:rPr>
          <w:rFonts w:ascii="Times New Roman" w:hAnsi="Times New Roman"/>
          <w:sz w:val="20"/>
          <w:szCs w:val="20"/>
        </w:rPr>
        <w:t xml:space="preserve"> витрат до локального кошторису</w:t>
      </w:r>
      <w:r w:rsidRPr="002636AA">
        <w:rPr>
          <w:rFonts w:ascii="Times New Roman" w:hAnsi="Times New Roman"/>
          <w:sz w:val="20"/>
          <w:szCs w:val="20"/>
        </w:rPr>
        <w:t xml:space="preserve">, розрахунок витрат на перевезення робітників, на відрядження робітників, на перебазування підрядної організації та інші (у разі врахування у договірній ціні), розрахунок прибутку та адміністративних витрат, виготовлені у програмному комплексі АВК або сумісному з АВК програмному комплексі, а також електронний розрахунок розроблений в зазначеному програмному комплексі (.imd формат). Дані документи повинні бути розроблені на підставі діючих нормативних документів. </w:t>
      </w:r>
    </w:p>
    <w:p w14:paraId="1D1701EA" w14:textId="43845F02" w:rsidR="002B72AC" w:rsidRDefault="002B72AC" w:rsidP="005B37EC">
      <w:pPr>
        <w:spacing w:after="0" w:line="240" w:lineRule="auto"/>
        <w:jc w:val="both"/>
        <w:rPr>
          <w:rFonts w:ascii="Times New Roman" w:hAnsi="Times New Roman"/>
          <w:sz w:val="20"/>
          <w:szCs w:val="20"/>
        </w:rPr>
      </w:pPr>
      <w:r>
        <w:rPr>
          <w:rFonts w:ascii="Times New Roman" w:hAnsi="Times New Roman"/>
          <w:sz w:val="20"/>
          <w:szCs w:val="20"/>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tbl>
      <w:tblPr>
        <w:tblW w:w="10439" w:type="dxa"/>
        <w:jc w:val="center"/>
        <w:tblLayout w:type="fixed"/>
        <w:tblCellMar>
          <w:left w:w="28" w:type="dxa"/>
          <w:right w:w="28" w:type="dxa"/>
        </w:tblCellMar>
        <w:tblLook w:val="0000" w:firstRow="0" w:lastRow="0" w:firstColumn="0" w:lastColumn="0" w:noHBand="0" w:noVBand="0"/>
      </w:tblPr>
      <w:tblGrid>
        <w:gridCol w:w="580"/>
        <w:gridCol w:w="5655"/>
        <w:gridCol w:w="1304"/>
        <w:gridCol w:w="1451"/>
        <w:gridCol w:w="1449"/>
      </w:tblGrid>
      <w:tr w:rsidR="00C15835" w:rsidRPr="00C15835" w14:paraId="68852D66" w14:textId="77777777" w:rsidTr="002107EF">
        <w:trPr>
          <w:jc w:val="center"/>
        </w:trPr>
        <w:tc>
          <w:tcPr>
            <w:tcW w:w="566" w:type="dxa"/>
            <w:tcBorders>
              <w:top w:val="single" w:sz="12" w:space="0" w:color="auto"/>
              <w:left w:val="single" w:sz="12" w:space="0" w:color="auto"/>
              <w:bottom w:val="nil"/>
              <w:right w:val="single" w:sz="4" w:space="0" w:color="auto"/>
            </w:tcBorders>
            <w:vAlign w:val="center"/>
          </w:tcPr>
          <w:p w14:paraId="26142CB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w:t>
            </w:r>
          </w:p>
          <w:p w14:paraId="6F04B02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п/п</w:t>
            </w:r>
          </w:p>
        </w:tc>
        <w:tc>
          <w:tcPr>
            <w:tcW w:w="5529" w:type="dxa"/>
            <w:tcBorders>
              <w:top w:val="single" w:sz="12" w:space="0" w:color="auto"/>
              <w:left w:val="nil"/>
              <w:bottom w:val="nil"/>
              <w:right w:val="nil"/>
            </w:tcBorders>
            <w:vAlign w:val="center"/>
          </w:tcPr>
          <w:p w14:paraId="21E717DF" w14:textId="77777777" w:rsidR="00C15835" w:rsidRPr="00C15835" w:rsidRDefault="00C15835" w:rsidP="00C15835">
            <w:pPr>
              <w:spacing w:after="0" w:line="240" w:lineRule="auto"/>
              <w:jc w:val="both"/>
              <w:rPr>
                <w:rFonts w:ascii="Times New Roman" w:hAnsi="Times New Roman"/>
                <w:sz w:val="20"/>
                <w:szCs w:val="20"/>
              </w:rPr>
            </w:pPr>
          </w:p>
          <w:p w14:paraId="398B8CF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Найменування робіт та витрат</w:t>
            </w:r>
          </w:p>
        </w:tc>
        <w:tc>
          <w:tcPr>
            <w:tcW w:w="1275" w:type="dxa"/>
            <w:tcBorders>
              <w:top w:val="single" w:sz="12" w:space="0" w:color="auto"/>
              <w:left w:val="single" w:sz="4" w:space="0" w:color="auto"/>
              <w:bottom w:val="nil"/>
              <w:right w:val="nil"/>
            </w:tcBorders>
            <w:vAlign w:val="center"/>
          </w:tcPr>
          <w:p w14:paraId="39ABE07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Одиниця</w:t>
            </w:r>
          </w:p>
          <w:p w14:paraId="11CEC49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виміру</w:t>
            </w:r>
          </w:p>
        </w:tc>
        <w:tc>
          <w:tcPr>
            <w:tcW w:w="1419" w:type="dxa"/>
            <w:tcBorders>
              <w:top w:val="single" w:sz="12" w:space="0" w:color="auto"/>
              <w:left w:val="single" w:sz="4" w:space="0" w:color="auto"/>
              <w:bottom w:val="nil"/>
              <w:right w:val="single" w:sz="4" w:space="0" w:color="auto"/>
            </w:tcBorders>
            <w:vAlign w:val="center"/>
          </w:tcPr>
          <w:p w14:paraId="4458B7C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Кількість</w:t>
            </w:r>
          </w:p>
        </w:tc>
        <w:tc>
          <w:tcPr>
            <w:tcW w:w="1417" w:type="dxa"/>
            <w:tcBorders>
              <w:top w:val="single" w:sz="12" w:space="0" w:color="auto"/>
              <w:left w:val="single" w:sz="4" w:space="0" w:color="auto"/>
              <w:bottom w:val="nil"/>
              <w:right w:val="single" w:sz="12" w:space="0" w:color="auto"/>
            </w:tcBorders>
            <w:vAlign w:val="center"/>
          </w:tcPr>
          <w:p w14:paraId="1A8E84B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Примітка</w:t>
            </w:r>
          </w:p>
        </w:tc>
      </w:tr>
      <w:tr w:rsidR="00C15835" w:rsidRPr="00C15835" w14:paraId="0B072FA7" w14:textId="77777777" w:rsidTr="002107EF">
        <w:trPr>
          <w:jc w:val="center"/>
        </w:trPr>
        <w:tc>
          <w:tcPr>
            <w:tcW w:w="566" w:type="dxa"/>
            <w:tcBorders>
              <w:top w:val="single" w:sz="4" w:space="0" w:color="auto"/>
              <w:left w:val="single" w:sz="12" w:space="0" w:color="auto"/>
              <w:bottom w:val="single" w:sz="4" w:space="0" w:color="auto"/>
              <w:right w:val="single" w:sz="4" w:space="0" w:color="auto"/>
            </w:tcBorders>
            <w:vAlign w:val="center"/>
          </w:tcPr>
          <w:p w14:paraId="582B9D9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5529" w:type="dxa"/>
            <w:tcBorders>
              <w:top w:val="single" w:sz="4" w:space="0" w:color="auto"/>
              <w:left w:val="nil"/>
              <w:bottom w:val="single" w:sz="4" w:space="0" w:color="auto"/>
              <w:right w:val="nil"/>
            </w:tcBorders>
            <w:vAlign w:val="center"/>
          </w:tcPr>
          <w:p w14:paraId="1C4A57A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275" w:type="dxa"/>
            <w:tcBorders>
              <w:top w:val="single" w:sz="4" w:space="0" w:color="auto"/>
              <w:left w:val="single" w:sz="4" w:space="0" w:color="auto"/>
              <w:bottom w:val="single" w:sz="4" w:space="0" w:color="auto"/>
              <w:right w:val="nil"/>
            </w:tcBorders>
            <w:vAlign w:val="center"/>
          </w:tcPr>
          <w:p w14:paraId="6B12077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9" w:type="dxa"/>
            <w:tcBorders>
              <w:top w:val="single" w:sz="4" w:space="0" w:color="auto"/>
              <w:left w:val="single" w:sz="4" w:space="0" w:color="auto"/>
              <w:bottom w:val="single" w:sz="4" w:space="0" w:color="auto"/>
              <w:right w:val="single" w:sz="4" w:space="0" w:color="auto"/>
            </w:tcBorders>
            <w:vAlign w:val="center"/>
          </w:tcPr>
          <w:p w14:paraId="2DB58A5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1417" w:type="dxa"/>
            <w:tcBorders>
              <w:top w:val="single" w:sz="4" w:space="0" w:color="auto"/>
              <w:left w:val="single" w:sz="4" w:space="0" w:color="auto"/>
              <w:bottom w:val="single" w:sz="4" w:space="0" w:color="auto"/>
              <w:right w:val="single" w:sz="12" w:space="0" w:color="auto"/>
            </w:tcBorders>
            <w:vAlign w:val="center"/>
          </w:tcPr>
          <w:p w14:paraId="28882BD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r>
      <w:tr w:rsidR="00C15835" w:rsidRPr="00C15835" w14:paraId="5DA29C39" w14:textId="77777777" w:rsidTr="002107EF">
        <w:trPr>
          <w:jc w:val="center"/>
        </w:trPr>
        <w:tc>
          <w:tcPr>
            <w:tcW w:w="566" w:type="dxa"/>
            <w:tcBorders>
              <w:top w:val="nil"/>
              <w:left w:val="single" w:sz="12" w:space="0" w:color="auto"/>
              <w:bottom w:val="nil"/>
              <w:right w:val="single" w:sz="4" w:space="0" w:color="auto"/>
            </w:tcBorders>
            <w:vAlign w:val="center"/>
          </w:tcPr>
          <w:p w14:paraId="2DBBCAE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single" w:sz="4" w:space="0" w:color="auto"/>
              <w:bottom w:val="nil"/>
              <w:right w:val="single" w:sz="4" w:space="0" w:color="auto"/>
            </w:tcBorders>
            <w:vAlign w:val="center"/>
          </w:tcPr>
          <w:p w14:paraId="186399FF" w14:textId="77777777" w:rsidR="00C15835" w:rsidRPr="00C15835" w:rsidRDefault="00C15835" w:rsidP="00C15835">
            <w:pPr>
              <w:spacing w:after="0" w:line="240" w:lineRule="auto"/>
              <w:jc w:val="both"/>
              <w:rPr>
                <w:rFonts w:ascii="Times New Roman" w:hAnsi="Times New Roman"/>
                <w:b/>
                <w:sz w:val="20"/>
                <w:szCs w:val="20"/>
                <w:u w:val="single"/>
                <w:lang w:val="ru-RU"/>
              </w:rPr>
            </w:pPr>
            <w:r w:rsidRPr="00C15835">
              <w:rPr>
                <w:rFonts w:ascii="Times New Roman" w:hAnsi="Times New Roman"/>
                <w:b/>
                <w:sz w:val="20"/>
                <w:szCs w:val="20"/>
                <w:u w:val="single"/>
                <w:lang w:val="ru-RU"/>
              </w:rPr>
              <w:t>Локальний кошторис 02-01-01 на архітектурно-</w:t>
            </w:r>
          </w:p>
          <w:p w14:paraId="40178734" w14:textId="77777777" w:rsidR="00C15835" w:rsidRPr="00C15835" w:rsidRDefault="00C15835" w:rsidP="00C15835">
            <w:pPr>
              <w:spacing w:after="0" w:line="240" w:lineRule="auto"/>
              <w:jc w:val="both"/>
              <w:rPr>
                <w:rFonts w:ascii="Times New Roman" w:hAnsi="Times New Roman"/>
                <w:b/>
                <w:sz w:val="20"/>
                <w:szCs w:val="20"/>
                <w:lang w:val="ru-RU"/>
              </w:rPr>
            </w:pPr>
            <w:r w:rsidRPr="00C15835">
              <w:rPr>
                <w:rFonts w:ascii="Times New Roman" w:hAnsi="Times New Roman"/>
                <w:b/>
                <w:sz w:val="20"/>
                <w:szCs w:val="20"/>
                <w:u w:val="single"/>
                <w:lang w:val="ru-RU"/>
              </w:rPr>
              <w:t>будівельні рішення</w:t>
            </w:r>
          </w:p>
        </w:tc>
        <w:tc>
          <w:tcPr>
            <w:tcW w:w="1275" w:type="dxa"/>
            <w:tcBorders>
              <w:top w:val="nil"/>
              <w:left w:val="single" w:sz="4" w:space="0" w:color="auto"/>
              <w:bottom w:val="nil"/>
              <w:right w:val="single" w:sz="4" w:space="0" w:color="auto"/>
            </w:tcBorders>
            <w:vAlign w:val="center"/>
          </w:tcPr>
          <w:p w14:paraId="61AABF3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6E776FD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770A351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A36C44C" w14:textId="77777777" w:rsidTr="002107EF">
        <w:trPr>
          <w:jc w:val="center"/>
        </w:trPr>
        <w:tc>
          <w:tcPr>
            <w:tcW w:w="566" w:type="dxa"/>
            <w:tcBorders>
              <w:top w:val="nil"/>
              <w:left w:val="single" w:sz="12" w:space="0" w:color="auto"/>
              <w:bottom w:val="nil"/>
              <w:right w:val="single" w:sz="4" w:space="0" w:color="auto"/>
            </w:tcBorders>
            <w:vAlign w:val="center"/>
          </w:tcPr>
          <w:p w14:paraId="425028D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single" w:sz="4" w:space="0" w:color="auto"/>
              <w:bottom w:val="nil"/>
              <w:right w:val="single" w:sz="4" w:space="0" w:color="auto"/>
            </w:tcBorders>
            <w:vAlign w:val="center"/>
          </w:tcPr>
          <w:p w14:paraId="183AF2A2" w14:textId="77777777" w:rsidR="00C15835" w:rsidRPr="00C15835" w:rsidRDefault="00C15835" w:rsidP="00C15835">
            <w:pPr>
              <w:spacing w:after="0" w:line="240" w:lineRule="auto"/>
              <w:jc w:val="both"/>
              <w:rPr>
                <w:rFonts w:ascii="Times New Roman" w:hAnsi="Times New Roman"/>
                <w:b/>
                <w:sz w:val="20"/>
                <w:szCs w:val="20"/>
                <w:lang w:val="ru-RU"/>
              </w:rPr>
            </w:pPr>
            <w:r w:rsidRPr="00C15835">
              <w:rPr>
                <w:rFonts w:ascii="Times New Roman" w:hAnsi="Times New Roman"/>
                <w:b/>
                <w:sz w:val="20"/>
                <w:szCs w:val="20"/>
                <w:lang w:val="ru-RU"/>
              </w:rPr>
              <w:t xml:space="preserve"> </w:t>
            </w:r>
          </w:p>
        </w:tc>
        <w:tc>
          <w:tcPr>
            <w:tcW w:w="1275" w:type="dxa"/>
            <w:tcBorders>
              <w:top w:val="nil"/>
              <w:left w:val="single" w:sz="4" w:space="0" w:color="auto"/>
              <w:bottom w:val="nil"/>
              <w:right w:val="single" w:sz="4" w:space="0" w:color="auto"/>
            </w:tcBorders>
            <w:vAlign w:val="center"/>
          </w:tcPr>
          <w:p w14:paraId="287AEB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0EA4700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556AB88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DA39DBF" w14:textId="77777777" w:rsidTr="002107EF">
        <w:trPr>
          <w:jc w:val="center"/>
        </w:trPr>
        <w:tc>
          <w:tcPr>
            <w:tcW w:w="566" w:type="dxa"/>
            <w:tcBorders>
              <w:top w:val="nil"/>
              <w:left w:val="single" w:sz="12" w:space="0" w:color="auto"/>
              <w:bottom w:val="nil"/>
              <w:right w:val="single" w:sz="4" w:space="0" w:color="auto"/>
            </w:tcBorders>
            <w:vAlign w:val="center"/>
          </w:tcPr>
          <w:p w14:paraId="221597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single" w:sz="4" w:space="0" w:color="auto"/>
              <w:bottom w:val="nil"/>
              <w:right w:val="single" w:sz="4" w:space="0" w:color="auto"/>
            </w:tcBorders>
            <w:vAlign w:val="center"/>
          </w:tcPr>
          <w:p w14:paraId="3173980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u w:val="single"/>
                <w:lang w:val="en-US"/>
              </w:rPr>
              <w:t>Роздiл 1. Землянi роботи</w:t>
            </w:r>
          </w:p>
        </w:tc>
        <w:tc>
          <w:tcPr>
            <w:tcW w:w="1275" w:type="dxa"/>
            <w:tcBorders>
              <w:top w:val="nil"/>
              <w:left w:val="single" w:sz="4" w:space="0" w:color="auto"/>
              <w:bottom w:val="nil"/>
              <w:right w:val="single" w:sz="4" w:space="0" w:color="auto"/>
            </w:tcBorders>
            <w:vAlign w:val="center"/>
          </w:tcPr>
          <w:p w14:paraId="3A9D02D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3482BCF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1697EE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CEFB00D" w14:textId="77777777" w:rsidTr="002107EF">
        <w:trPr>
          <w:jc w:val="center"/>
        </w:trPr>
        <w:tc>
          <w:tcPr>
            <w:tcW w:w="566" w:type="dxa"/>
            <w:tcBorders>
              <w:top w:val="nil"/>
              <w:left w:val="single" w:sz="12" w:space="0" w:color="auto"/>
              <w:bottom w:val="nil"/>
              <w:right w:val="single" w:sz="4" w:space="0" w:color="auto"/>
            </w:tcBorders>
            <w:vAlign w:val="center"/>
          </w:tcPr>
          <w:p w14:paraId="68E79EC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single" w:sz="4" w:space="0" w:color="auto"/>
              <w:bottom w:val="nil"/>
              <w:right w:val="single" w:sz="4" w:space="0" w:color="auto"/>
            </w:tcBorders>
            <w:vAlign w:val="center"/>
          </w:tcPr>
          <w:p w14:paraId="18C2EB7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275" w:type="dxa"/>
            <w:tcBorders>
              <w:top w:val="nil"/>
              <w:left w:val="single" w:sz="4" w:space="0" w:color="auto"/>
              <w:bottom w:val="nil"/>
              <w:right w:val="single" w:sz="4" w:space="0" w:color="auto"/>
            </w:tcBorders>
            <w:vAlign w:val="center"/>
          </w:tcPr>
          <w:p w14:paraId="08D036C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36D173F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1C5B7DA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EE8F55B" w14:textId="77777777" w:rsidTr="002107EF">
        <w:trPr>
          <w:jc w:val="center"/>
        </w:trPr>
        <w:tc>
          <w:tcPr>
            <w:tcW w:w="566" w:type="dxa"/>
            <w:tcBorders>
              <w:top w:val="nil"/>
              <w:left w:val="single" w:sz="12" w:space="0" w:color="auto"/>
              <w:bottom w:val="nil"/>
              <w:right w:val="single" w:sz="4" w:space="0" w:color="auto"/>
            </w:tcBorders>
          </w:tcPr>
          <w:p w14:paraId="1241DAC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5529" w:type="dxa"/>
            <w:tcBorders>
              <w:top w:val="nil"/>
              <w:left w:val="nil"/>
              <w:bottom w:val="nil"/>
              <w:right w:val="nil"/>
            </w:tcBorders>
          </w:tcPr>
          <w:p w14:paraId="03721E0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бульдозерами потужністю 59 кВт</w:t>
            </w:r>
          </w:p>
          <w:p w14:paraId="4BF65B9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[80 к.с.] з переміщенням грунту до 10 м, група грунтів 1</w:t>
            </w:r>
          </w:p>
          <w:p w14:paraId="45257FE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 улаштуванням валикiв у грунтах в'язких,</w:t>
            </w:r>
          </w:p>
          <w:p w14:paraId="4AA8DA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перезволожених/ /рослинного грунту/</w:t>
            </w:r>
          </w:p>
        </w:tc>
        <w:tc>
          <w:tcPr>
            <w:tcW w:w="1275" w:type="dxa"/>
            <w:tcBorders>
              <w:top w:val="nil"/>
              <w:left w:val="single" w:sz="4" w:space="0" w:color="auto"/>
              <w:bottom w:val="nil"/>
              <w:right w:val="nil"/>
            </w:tcBorders>
          </w:tcPr>
          <w:p w14:paraId="4ACE485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66BA765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97</w:t>
            </w:r>
          </w:p>
        </w:tc>
        <w:tc>
          <w:tcPr>
            <w:tcW w:w="1417" w:type="dxa"/>
            <w:tcBorders>
              <w:top w:val="nil"/>
              <w:left w:val="single" w:sz="4" w:space="0" w:color="auto"/>
              <w:bottom w:val="nil"/>
              <w:right w:val="single" w:sz="12" w:space="0" w:color="auto"/>
            </w:tcBorders>
            <w:vAlign w:val="center"/>
          </w:tcPr>
          <w:p w14:paraId="1A5BCD8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CE22804" w14:textId="77777777" w:rsidTr="002107EF">
        <w:trPr>
          <w:jc w:val="center"/>
        </w:trPr>
        <w:tc>
          <w:tcPr>
            <w:tcW w:w="566" w:type="dxa"/>
            <w:tcBorders>
              <w:top w:val="nil"/>
              <w:left w:val="single" w:sz="12" w:space="0" w:color="auto"/>
              <w:bottom w:val="nil"/>
              <w:right w:val="single" w:sz="4" w:space="0" w:color="auto"/>
            </w:tcBorders>
          </w:tcPr>
          <w:p w14:paraId="5A19962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5529" w:type="dxa"/>
            <w:tcBorders>
              <w:top w:val="nil"/>
              <w:left w:val="nil"/>
              <w:bottom w:val="nil"/>
              <w:right w:val="nil"/>
            </w:tcBorders>
          </w:tcPr>
          <w:p w14:paraId="22A3085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6383390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3C2FE2C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2 /в'язкого грунту пiдвищеної вологостi, що</w:t>
            </w:r>
          </w:p>
          <w:p w14:paraId="141C350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сильно налипає на зуби i стiнки ковша/ при об'ємi</w:t>
            </w:r>
          </w:p>
          <w:p w14:paraId="192B18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котлована до 300 м3/</w:t>
            </w:r>
          </w:p>
        </w:tc>
        <w:tc>
          <w:tcPr>
            <w:tcW w:w="1275" w:type="dxa"/>
            <w:tcBorders>
              <w:top w:val="nil"/>
              <w:left w:val="single" w:sz="4" w:space="0" w:color="auto"/>
              <w:bottom w:val="nil"/>
              <w:right w:val="nil"/>
            </w:tcBorders>
          </w:tcPr>
          <w:p w14:paraId="255C65C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64B8565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96</w:t>
            </w:r>
          </w:p>
        </w:tc>
        <w:tc>
          <w:tcPr>
            <w:tcW w:w="1417" w:type="dxa"/>
            <w:tcBorders>
              <w:top w:val="nil"/>
              <w:left w:val="single" w:sz="4" w:space="0" w:color="auto"/>
              <w:bottom w:val="nil"/>
              <w:right w:val="single" w:sz="12" w:space="0" w:color="auto"/>
            </w:tcBorders>
            <w:vAlign w:val="center"/>
          </w:tcPr>
          <w:p w14:paraId="0ED5D89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BFF43CE" w14:textId="77777777" w:rsidTr="002107EF">
        <w:trPr>
          <w:jc w:val="center"/>
        </w:trPr>
        <w:tc>
          <w:tcPr>
            <w:tcW w:w="566" w:type="dxa"/>
            <w:tcBorders>
              <w:top w:val="nil"/>
              <w:left w:val="single" w:sz="12" w:space="0" w:color="auto"/>
              <w:bottom w:val="nil"/>
              <w:right w:val="single" w:sz="4" w:space="0" w:color="auto"/>
            </w:tcBorders>
          </w:tcPr>
          <w:p w14:paraId="4B25E62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5529" w:type="dxa"/>
            <w:tcBorders>
              <w:top w:val="nil"/>
              <w:left w:val="nil"/>
              <w:bottom w:val="nil"/>
              <w:right w:val="nil"/>
            </w:tcBorders>
          </w:tcPr>
          <w:p w14:paraId="07FBA26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Доробка вручну, зачищення дна i стiнок вручну з</w:t>
            </w:r>
          </w:p>
          <w:p w14:paraId="5B91949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викидом грунту в котлованах i траншеях, розроблених</w:t>
            </w:r>
          </w:p>
          <w:p w14:paraId="7AFE62E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механiзованим способом, що сильно налипає на</w:t>
            </w:r>
          </w:p>
          <w:p w14:paraId="0C2465E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iнструменти</w:t>
            </w:r>
          </w:p>
        </w:tc>
        <w:tc>
          <w:tcPr>
            <w:tcW w:w="1275" w:type="dxa"/>
            <w:tcBorders>
              <w:top w:val="nil"/>
              <w:left w:val="single" w:sz="4" w:space="0" w:color="auto"/>
              <w:bottom w:val="nil"/>
              <w:right w:val="nil"/>
            </w:tcBorders>
          </w:tcPr>
          <w:p w14:paraId="6B64F9E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1BD3B6E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241BDD2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68AFAE3" w14:textId="77777777" w:rsidTr="002107EF">
        <w:trPr>
          <w:jc w:val="center"/>
        </w:trPr>
        <w:tc>
          <w:tcPr>
            <w:tcW w:w="566" w:type="dxa"/>
            <w:tcBorders>
              <w:top w:val="nil"/>
              <w:left w:val="single" w:sz="12" w:space="0" w:color="auto"/>
              <w:bottom w:val="nil"/>
              <w:right w:val="single" w:sz="4" w:space="0" w:color="auto"/>
            </w:tcBorders>
          </w:tcPr>
          <w:p w14:paraId="6AD9299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5529" w:type="dxa"/>
            <w:tcBorders>
              <w:top w:val="nil"/>
              <w:left w:val="nil"/>
              <w:bottom w:val="nil"/>
              <w:right w:val="nil"/>
            </w:tcBorders>
          </w:tcPr>
          <w:p w14:paraId="281DC4C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бульдозерами потужністю 59 кВт</w:t>
            </w:r>
          </w:p>
          <w:p w14:paraId="1912B2E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[80 к.с.] з переміщенням грунту до 10 м, група грунтів 2</w:t>
            </w:r>
          </w:p>
          <w:p w14:paraId="7D65182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/ранiше розпушеного грунту/ /переміщення/</w:t>
            </w:r>
          </w:p>
        </w:tc>
        <w:tc>
          <w:tcPr>
            <w:tcW w:w="1275" w:type="dxa"/>
            <w:tcBorders>
              <w:top w:val="nil"/>
              <w:left w:val="single" w:sz="4" w:space="0" w:color="auto"/>
              <w:bottom w:val="nil"/>
              <w:right w:val="nil"/>
            </w:tcBorders>
          </w:tcPr>
          <w:p w14:paraId="2A5BCB9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1E9EF1D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40</w:t>
            </w:r>
          </w:p>
        </w:tc>
        <w:tc>
          <w:tcPr>
            <w:tcW w:w="1417" w:type="dxa"/>
            <w:tcBorders>
              <w:top w:val="nil"/>
              <w:left w:val="single" w:sz="4" w:space="0" w:color="auto"/>
              <w:bottom w:val="nil"/>
              <w:right w:val="single" w:sz="12" w:space="0" w:color="auto"/>
            </w:tcBorders>
            <w:vAlign w:val="center"/>
          </w:tcPr>
          <w:p w14:paraId="52B1B5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24DD426" w14:textId="77777777" w:rsidTr="002107EF">
        <w:trPr>
          <w:jc w:val="center"/>
        </w:trPr>
        <w:tc>
          <w:tcPr>
            <w:tcW w:w="566" w:type="dxa"/>
            <w:tcBorders>
              <w:top w:val="nil"/>
              <w:left w:val="single" w:sz="12" w:space="0" w:color="auto"/>
              <w:bottom w:val="nil"/>
              <w:right w:val="single" w:sz="4" w:space="0" w:color="auto"/>
            </w:tcBorders>
          </w:tcPr>
          <w:p w14:paraId="1CC77E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5529" w:type="dxa"/>
            <w:tcBorders>
              <w:top w:val="nil"/>
              <w:left w:val="nil"/>
              <w:bottom w:val="nil"/>
              <w:right w:val="nil"/>
            </w:tcBorders>
          </w:tcPr>
          <w:p w14:paraId="2C4BE80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77107ED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4EDE464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грунтів 1 - зворотна засипка</w:t>
            </w:r>
          </w:p>
        </w:tc>
        <w:tc>
          <w:tcPr>
            <w:tcW w:w="1275" w:type="dxa"/>
            <w:tcBorders>
              <w:top w:val="nil"/>
              <w:left w:val="single" w:sz="4" w:space="0" w:color="auto"/>
              <w:bottom w:val="nil"/>
              <w:right w:val="nil"/>
            </w:tcBorders>
          </w:tcPr>
          <w:p w14:paraId="403B2C1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3916884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40</w:t>
            </w:r>
          </w:p>
        </w:tc>
        <w:tc>
          <w:tcPr>
            <w:tcW w:w="1417" w:type="dxa"/>
            <w:tcBorders>
              <w:top w:val="nil"/>
              <w:left w:val="single" w:sz="4" w:space="0" w:color="auto"/>
              <w:bottom w:val="nil"/>
              <w:right w:val="single" w:sz="12" w:space="0" w:color="auto"/>
            </w:tcBorders>
            <w:vAlign w:val="center"/>
          </w:tcPr>
          <w:p w14:paraId="3077E30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2AAD538" w14:textId="77777777" w:rsidTr="002107EF">
        <w:trPr>
          <w:jc w:val="center"/>
        </w:trPr>
        <w:tc>
          <w:tcPr>
            <w:tcW w:w="566" w:type="dxa"/>
            <w:tcBorders>
              <w:top w:val="nil"/>
              <w:left w:val="single" w:sz="12" w:space="0" w:color="auto"/>
              <w:bottom w:val="nil"/>
              <w:right w:val="single" w:sz="4" w:space="0" w:color="auto"/>
            </w:tcBorders>
          </w:tcPr>
          <w:p w14:paraId="7ED05D4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5529" w:type="dxa"/>
            <w:tcBorders>
              <w:top w:val="nil"/>
              <w:left w:val="nil"/>
              <w:bottom w:val="nil"/>
              <w:right w:val="nil"/>
            </w:tcBorders>
          </w:tcPr>
          <w:p w14:paraId="1A97D58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Ущільнення ґрунту пневматичними трамбівками, група</w:t>
            </w:r>
          </w:p>
          <w:p w14:paraId="4DE746F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1, 2</w:t>
            </w:r>
          </w:p>
        </w:tc>
        <w:tc>
          <w:tcPr>
            <w:tcW w:w="1275" w:type="dxa"/>
            <w:tcBorders>
              <w:top w:val="nil"/>
              <w:left w:val="single" w:sz="4" w:space="0" w:color="auto"/>
              <w:bottom w:val="nil"/>
              <w:right w:val="nil"/>
            </w:tcBorders>
          </w:tcPr>
          <w:p w14:paraId="3C9AC1B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180705C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40</w:t>
            </w:r>
          </w:p>
        </w:tc>
        <w:tc>
          <w:tcPr>
            <w:tcW w:w="1417" w:type="dxa"/>
            <w:tcBorders>
              <w:top w:val="nil"/>
              <w:left w:val="single" w:sz="4" w:space="0" w:color="auto"/>
              <w:bottom w:val="nil"/>
              <w:right w:val="single" w:sz="12" w:space="0" w:color="auto"/>
            </w:tcBorders>
            <w:vAlign w:val="center"/>
          </w:tcPr>
          <w:p w14:paraId="6074FA1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A9CB2F1" w14:textId="77777777" w:rsidTr="002107EF">
        <w:trPr>
          <w:jc w:val="center"/>
        </w:trPr>
        <w:tc>
          <w:tcPr>
            <w:tcW w:w="566" w:type="dxa"/>
            <w:tcBorders>
              <w:top w:val="nil"/>
              <w:left w:val="single" w:sz="12" w:space="0" w:color="auto"/>
              <w:bottom w:val="nil"/>
              <w:right w:val="single" w:sz="4" w:space="0" w:color="auto"/>
            </w:tcBorders>
          </w:tcPr>
          <w:p w14:paraId="6EC273CC" w14:textId="77777777" w:rsidR="00C15835" w:rsidRPr="00C15835" w:rsidRDefault="00C15835" w:rsidP="00C15835">
            <w:pPr>
              <w:spacing w:after="0" w:line="240" w:lineRule="auto"/>
              <w:jc w:val="both"/>
              <w:rPr>
                <w:rFonts w:ascii="Times New Roman" w:hAnsi="Times New Roman"/>
                <w:sz w:val="20"/>
                <w:szCs w:val="20"/>
              </w:rPr>
            </w:pPr>
          </w:p>
        </w:tc>
        <w:tc>
          <w:tcPr>
            <w:tcW w:w="5529" w:type="dxa"/>
            <w:tcBorders>
              <w:top w:val="nil"/>
              <w:left w:val="nil"/>
              <w:bottom w:val="nil"/>
              <w:right w:val="nil"/>
            </w:tcBorders>
          </w:tcPr>
          <w:p w14:paraId="34E14AA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w:t>
            </w:r>
          </w:p>
        </w:tc>
        <w:tc>
          <w:tcPr>
            <w:tcW w:w="1275" w:type="dxa"/>
            <w:tcBorders>
              <w:top w:val="nil"/>
              <w:left w:val="single" w:sz="4" w:space="0" w:color="auto"/>
              <w:bottom w:val="nil"/>
              <w:right w:val="nil"/>
            </w:tcBorders>
          </w:tcPr>
          <w:p w14:paraId="41F8D416" w14:textId="77777777" w:rsidR="00C15835" w:rsidRPr="00C15835" w:rsidRDefault="00C15835" w:rsidP="00C15835">
            <w:pPr>
              <w:spacing w:after="0" w:line="240" w:lineRule="auto"/>
              <w:jc w:val="both"/>
              <w:rPr>
                <w:rFonts w:ascii="Times New Roman" w:hAnsi="Times New Roman"/>
                <w:sz w:val="20"/>
                <w:szCs w:val="20"/>
              </w:rPr>
            </w:pPr>
          </w:p>
        </w:tc>
        <w:tc>
          <w:tcPr>
            <w:tcW w:w="1419" w:type="dxa"/>
            <w:tcBorders>
              <w:top w:val="nil"/>
              <w:left w:val="single" w:sz="4" w:space="0" w:color="auto"/>
              <w:bottom w:val="nil"/>
              <w:right w:val="single" w:sz="4" w:space="0" w:color="auto"/>
            </w:tcBorders>
          </w:tcPr>
          <w:p w14:paraId="01ED226B" w14:textId="77777777" w:rsidR="00C15835" w:rsidRPr="00C15835" w:rsidRDefault="00C15835" w:rsidP="00C15835">
            <w:pPr>
              <w:spacing w:after="0" w:line="240" w:lineRule="auto"/>
              <w:jc w:val="both"/>
              <w:rPr>
                <w:rFonts w:ascii="Times New Roman" w:hAnsi="Times New Roman"/>
                <w:sz w:val="20"/>
                <w:szCs w:val="20"/>
              </w:rPr>
            </w:pPr>
          </w:p>
        </w:tc>
        <w:tc>
          <w:tcPr>
            <w:tcW w:w="1417" w:type="dxa"/>
            <w:tcBorders>
              <w:top w:val="nil"/>
              <w:left w:val="single" w:sz="4" w:space="0" w:color="auto"/>
              <w:bottom w:val="nil"/>
              <w:right w:val="single" w:sz="12" w:space="0" w:color="auto"/>
            </w:tcBorders>
            <w:vAlign w:val="center"/>
          </w:tcPr>
          <w:p w14:paraId="014E0EDC"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51E5DFD" w14:textId="77777777" w:rsidTr="002107EF">
        <w:trPr>
          <w:jc w:val="center"/>
        </w:trPr>
        <w:tc>
          <w:tcPr>
            <w:tcW w:w="566" w:type="dxa"/>
            <w:tcBorders>
              <w:top w:val="nil"/>
              <w:left w:val="single" w:sz="12" w:space="0" w:color="auto"/>
              <w:bottom w:val="nil"/>
              <w:right w:val="single" w:sz="4" w:space="0" w:color="auto"/>
            </w:tcBorders>
          </w:tcPr>
          <w:p w14:paraId="588987A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w:t>
            </w:r>
          </w:p>
        </w:tc>
        <w:tc>
          <w:tcPr>
            <w:tcW w:w="5529" w:type="dxa"/>
            <w:tcBorders>
              <w:top w:val="nil"/>
              <w:left w:val="nil"/>
              <w:bottom w:val="nil"/>
              <w:right w:val="nil"/>
            </w:tcBorders>
          </w:tcPr>
          <w:p w14:paraId="2F271DD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бульдозерами потужністю 59 кВт</w:t>
            </w:r>
          </w:p>
          <w:p w14:paraId="0AB10B1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[80 к.с.] з переміщенням грунту до 10 м, група грунтів 1-</w:t>
            </w:r>
          </w:p>
          <w:p w14:paraId="450425F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зрізання рослинного грунту</w:t>
            </w:r>
          </w:p>
        </w:tc>
        <w:tc>
          <w:tcPr>
            <w:tcW w:w="1275" w:type="dxa"/>
            <w:tcBorders>
              <w:top w:val="nil"/>
              <w:left w:val="single" w:sz="4" w:space="0" w:color="auto"/>
              <w:bottom w:val="nil"/>
              <w:right w:val="nil"/>
            </w:tcBorders>
          </w:tcPr>
          <w:p w14:paraId="4B32153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5B6451D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97</w:t>
            </w:r>
          </w:p>
        </w:tc>
        <w:tc>
          <w:tcPr>
            <w:tcW w:w="1417" w:type="dxa"/>
            <w:tcBorders>
              <w:top w:val="nil"/>
              <w:left w:val="single" w:sz="4" w:space="0" w:color="auto"/>
              <w:bottom w:val="nil"/>
              <w:right w:val="single" w:sz="12" w:space="0" w:color="auto"/>
            </w:tcBorders>
            <w:vAlign w:val="center"/>
          </w:tcPr>
          <w:p w14:paraId="32A593A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97AB887" w14:textId="77777777" w:rsidTr="002107EF">
        <w:trPr>
          <w:jc w:val="center"/>
        </w:trPr>
        <w:tc>
          <w:tcPr>
            <w:tcW w:w="566" w:type="dxa"/>
            <w:tcBorders>
              <w:top w:val="nil"/>
              <w:left w:val="single" w:sz="12" w:space="0" w:color="auto"/>
              <w:bottom w:val="nil"/>
              <w:right w:val="single" w:sz="4" w:space="0" w:color="auto"/>
            </w:tcBorders>
          </w:tcPr>
          <w:p w14:paraId="490871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5529" w:type="dxa"/>
            <w:tcBorders>
              <w:top w:val="nil"/>
              <w:left w:val="nil"/>
              <w:bottom w:val="nil"/>
              <w:right w:val="nil"/>
            </w:tcBorders>
          </w:tcPr>
          <w:p w14:paraId="63E7C32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траншей і котлованів бульдозерами потужністю</w:t>
            </w:r>
          </w:p>
          <w:p w14:paraId="4D362DF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59 кВт [80 к.с.] з переміщенням грунту до 5 м, група</w:t>
            </w:r>
          </w:p>
          <w:p w14:paraId="328E608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грунтів 1- відновлення</w:t>
            </w:r>
          </w:p>
        </w:tc>
        <w:tc>
          <w:tcPr>
            <w:tcW w:w="1275" w:type="dxa"/>
            <w:tcBorders>
              <w:top w:val="nil"/>
              <w:left w:val="single" w:sz="4" w:space="0" w:color="auto"/>
              <w:bottom w:val="nil"/>
              <w:right w:val="nil"/>
            </w:tcBorders>
          </w:tcPr>
          <w:p w14:paraId="1B1A084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50BCD24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97</w:t>
            </w:r>
          </w:p>
        </w:tc>
        <w:tc>
          <w:tcPr>
            <w:tcW w:w="1417" w:type="dxa"/>
            <w:tcBorders>
              <w:top w:val="nil"/>
              <w:left w:val="single" w:sz="4" w:space="0" w:color="auto"/>
              <w:bottom w:val="nil"/>
              <w:right w:val="single" w:sz="12" w:space="0" w:color="auto"/>
            </w:tcBorders>
            <w:vAlign w:val="center"/>
          </w:tcPr>
          <w:p w14:paraId="76DBCDF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877901C" w14:textId="77777777" w:rsidTr="002107EF">
        <w:trPr>
          <w:jc w:val="center"/>
        </w:trPr>
        <w:tc>
          <w:tcPr>
            <w:tcW w:w="566" w:type="dxa"/>
            <w:tcBorders>
              <w:top w:val="nil"/>
              <w:left w:val="single" w:sz="12" w:space="0" w:color="auto"/>
              <w:bottom w:val="nil"/>
              <w:right w:val="single" w:sz="4" w:space="0" w:color="auto"/>
            </w:tcBorders>
          </w:tcPr>
          <w:p w14:paraId="24060DD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w:t>
            </w:r>
          </w:p>
        </w:tc>
        <w:tc>
          <w:tcPr>
            <w:tcW w:w="5529" w:type="dxa"/>
            <w:tcBorders>
              <w:top w:val="nil"/>
              <w:left w:val="nil"/>
              <w:bottom w:val="nil"/>
              <w:right w:val="nil"/>
            </w:tcBorders>
          </w:tcPr>
          <w:p w14:paraId="174E32D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5 м переміщення ґрунту</w:t>
            </w:r>
          </w:p>
          <w:p w14:paraId="2E02643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5 м] для засипки траншей і котлованів</w:t>
            </w:r>
          </w:p>
          <w:p w14:paraId="2CCB453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бульдозерами потужністю 59 кВт [80 к.с.], група ґрунтів 1</w:t>
            </w:r>
          </w:p>
        </w:tc>
        <w:tc>
          <w:tcPr>
            <w:tcW w:w="1275" w:type="dxa"/>
            <w:tcBorders>
              <w:top w:val="nil"/>
              <w:left w:val="single" w:sz="4" w:space="0" w:color="auto"/>
              <w:bottom w:val="nil"/>
              <w:right w:val="nil"/>
            </w:tcBorders>
          </w:tcPr>
          <w:p w14:paraId="0D2BCB9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642D391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97</w:t>
            </w:r>
          </w:p>
        </w:tc>
        <w:tc>
          <w:tcPr>
            <w:tcW w:w="1417" w:type="dxa"/>
            <w:tcBorders>
              <w:top w:val="nil"/>
              <w:left w:val="single" w:sz="4" w:space="0" w:color="auto"/>
              <w:bottom w:val="nil"/>
              <w:right w:val="single" w:sz="12" w:space="0" w:color="auto"/>
            </w:tcBorders>
            <w:vAlign w:val="center"/>
          </w:tcPr>
          <w:p w14:paraId="35F30E4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AD1E436" w14:textId="77777777" w:rsidTr="002107EF">
        <w:trPr>
          <w:jc w:val="center"/>
        </w:trPr>
        <w:tc>
          <w:tcPr>
            <w:tcW w:w="566" w:type="dxa"/>
            <w:tcBorders>
              <w:top w:val="nil"/>
              <w:left w:val="single" w:sz="12" w:space="0" w:color="auto"/>
              <w:bottom w:val="nil"/>
              <w:right w:val="single" w:sz="4" w:space="0" w:color="auto"/>
            </w:tcBorders>
          </w:tcPr>
          <w:p w14:paraId="2DE0659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5529" w:type="dxa"/>
            <w:tcBorders>
              <w:top w:val="nil"/>
              <w:left w:val="nil"/>
              <w:bottom w:val="nil"/>
              <w:right w:val="nil"/>
            </w:tcBorders>
          </w:tcPr>
          <w:p w14:paraId="14A6A03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ґрунту з навантаженням на автомобілі-</w:t>
            </w:r>
          </w:p>
          <w:p w14:paraId="575CF43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самоскиди екскаваторами одноковшовими дизельними</w:t>
            </w:r>
          </w:p>
          <w:p w14:paraId="2412799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 пневмоколісному ходу з ковшом місткістю 0,25 м3,</w:t>
            </w:r>
          </w:p>
          <w:p w14:paraId="73D0516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група ґрунтів 2</w:t>
            </w:r>
          </w:p>
        </w:tc>
        <w:tc>
          <w:tcPr>
            <w:tcW w:w="1275" w:type="dxa"/>
            <w:tcBorders>
              <w:top w:val="nil"/>
              <w:left w:val="single" w:sz="4" w:space="0" w:color="auto"/>
              <w:bottom w:val="nil"/>
              <w:right w:val="nil"/>
            </w:tcBorders>
          </w:tcPr>
          <w:p w14:paraId="19CECBC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2D6D887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219</w:t>
            </w:r>
          </w:p>
        </w:tc>
        <w:tc>
          <w:tcPr>
            <w:tcW w:w="1417" w:type="dxa"/>
            <w:tcBorders>
              <w:top w:val="nil"/>
              <w:left w:val="single" w:sz="4" w:space="0" w:color="auto"/>
              <w:bottom w:val="nil"/>
              <w:right w:val="single" w:sz="12" w:space="0" w:color="auto"/>
            </w:tcBorders>
            <w:vAlign w:val="center"/>
          </w:tcPr>
          <w:p w14:paraId="5E18DC8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C4DF2CF" w14:textId="77777777" w:rsidTr="002107EF">
        <w:trPr>
          <w:jc w:val="center"/>
        </w:trPr>
        <w:tc>
          <w:tcPr>
            <w:tcW w:w="566" w:type="dxa"/>
            <w:tcBorders>
              <w:top w:val="nil"/>
              <w:left w:val="single" w:sz="12" w:space="0" w:color="auto"/>
              <w:bottom w:val="nil"/>
              <w:right w:val="single" w:sz="4" w:space="0" w:color="auto"/>
            </w:tcBorders>
          </w:tcPr>
          <w:p w14:paraId="612CE76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5529" w:type="dxa"/>
            <w:tcBorders>
              <w:top w:val="nil"/>
              <w:left w:val="nil"/>
              <w:bottom w:val="nil"/>
              <w:right w:val="nil"/>
            </w:tcBorders>
          </w:tcPr>
          <w:p w14:paraId="12B6109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Перевезення ґрунту до 3 км</w:t>
            </w:r>
          </w:p>
        </w:tc>
        <w:tc>
          <w:tcPr>
            <w:tcW w:w="1275" w:type="dxa"/>
            <w:tcBorders>
              <w:top w:val="nil"/>
              <w:left w:val="single" w:sz="4" w:space="0" w:color="auto"/>
              <w:bottom w:val="nil"/>
              <w:right w:val="nil"/>
            </w:tcBorders>
          </w:tcPr>
          <w:p w14:paraId="6DA7573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т</w:t>
            </w:r>
          </w:p>
        </w:tc>
        <w:tc>
          <w:tcPr>
            <w:tcW w:w="1419" w:type="dxa"/>
            <w:tcBorders>
              <w:top w:val="nil"/>
              <w:left w:val="single" w:sz="4" w:space="0" w:color="auto"/>
              <w:bottom w:val="nil"/>
              <w:right w:val="single" w:sz="4" w:space="0" w:color="auto"/>
            </w:tcBorders>
          </w:tcPr>
          <w:p w14:paraId="47C96AB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383,25</w:t>
            </w:r>
          </w:p>
        </w:tc>
        <w:tc>
          <w:tcPr>
            <w:tcW w:w="1417" w:type="dxa"/>
            <w:tcBorders>
              <w:top w:val="nil"/>
              <w:left w:val="single" w:sz="4" w:space="0" w:color="auto"/>
              <w:bottom w:val="nil"/>
              <w:right w:val="single" w:sz="12" w:space="0" w:color="auto"/>
            </w:tcBorders>
            <w:vAlign w:val="center"/>
          </w:tcPr>
          <w:p w14:paraId="1510B07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95604C6" w14:textId="77777777" w:rsidTr="002107EF">
        <w:trPr>
          <w:jc w:val="center"/>
        </w:trPr>
        <w:tc>
          <w:tcPr>
            <w:tcW w:w="566" w:type="dxa"/>
            <w:tcBorders>
              <w:top w:val="nil"/>
              <w:left w:val="single" w:sz="12" w:space="0" w:color="auto"/>
              <w:bottom w:val="nil"/>
              <w:right w:val="single" w:sz="4" w:space="0" w:color="auto"/>
            </w:tcBorders>
          </w:tcPr>
          <w:p w14:paraId="1568D08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w:t>
            </w:r>
          </w:p>
        </w:tc>
        <w:tc>
          <w:tcPr>
            <w:tcW w:w="5529" w:type="dxa"/>
            <w:tcBorders>
              <w:top w:val="nil"/>
              <w:left w:val="nil"/>
              <w:bottom w:val="nil"/>
              <w:right w:val="nil"/>
            </w:tcBorders>
          </w:tcPr>
          <w:p w14:paraId="7114C95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457E24C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13564D2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грунтів 1 - обсипання споруди мінеральним грунтом</w:t>
            </w:r>
          </w:p>
        </w:tc>
        <w:tc>
          <w:tcPr>
            <w:tcW w:w="1275" w:type="dxa"/>
            <w:tcBorders>
              <w:top w:val="nil"/>
              <w:left w:val="single" w:sz="4" w:space="0" w:color="auto"/>
              <w:bottom w:val="nil"/>
              <w:right w:val="nil"/>
            </w:tcBorders>
          </w:tcPr>
          <w:p w14:paraId="70DA76A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0805F7C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161</w:t>
            </w:r>
          </w:p>
        </w:tc>
        <w:tc>
          <w:tcPr>
            <w:tcW w:w="1417" w:type="dxa"/>
            <w:tcBorders>
              <w:top w:val="nil"/>
              <w:left w:val="single" w:sz="4" w:space="0" w:color="auto"/>
              <w:bottom w:val="nil"/>
              <w:right w:val="single" w:sz="12" w:space="0" w:color="auto"/>
            </w:tcBorders>
            <w:vAlign w:val="center"/>
          </w:tcPr>
          <w:p w14:paraId="680029F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04B835D" w14:textId="77777777" w:rsidTr="002107EF">
        <w:trPr>
          <w:jc w:val="center"/>
        </w:trPr>
        <w:tc>
          <w:tcPr>
            <w:tcW w:w="566" w:type="dxa"/>
            <w:tcBorders>
              <w:top w:val="nil"/>
              <w:left w:val="single" w:sz="12" w:space="0" w:color="auto"/>
              <w:bottom w:val="nil"/>
              <w:right w:val="single" w:sz="4" w:space="0" w:color="auto"/>
            </w:tcBorders>
          </w:tcPr>
          <w:p w14:paraId="2402144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13</w:t>
            </w:r>
          </w:p>
        </w:tc>
        <w:tc>
          <w:tcPr>
            <w:tcW w:w="5529" w:type="dxa"/>
            <w:tcBorders>
              <w:top w:val="nil"/>
              <w:left w:val="nil"/>
              <w:bottom w:val="nil"/>
              <w:right w:val="nil"/>
            </w:tcBorders>
          </w:tcPr>
          <w:p w14:paraId="7ED15E7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Ущільнення ґрунту пневматичними трамбівками, група</w:t>
            </w:r>
          </w:p>
          <w:p w14:paraId="412186D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1, 2</w:t>
            </w:r>
          </w:p>
        </w:tc>
        <w:tc>
          <w:tcPr>
            <w:tcW w:w="1275" w:type="dxa"/>
            <w:tcBorders>
              <w:top w:val="nil"/>
              <w:left w:val="single" w:sz="4" w:space="0" w:color="auto"/>
              <w:bottom w:val="nil"/>
              <w:right w:val="nil"/>
            </w:tcBorders>
          </w:tcPr>
          <w:p w14:paraId="3E3EEC4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0EFC2C0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161</w:t>
            </w:r>
          </w:p>
        </w:tc>
        <w:tc>
          <w:tcPr>
            <w:tcW w:w="1417" w:type="dxa"/>
            <w:tcBorders>
              <w:top w:val="nil"/>
              <w:left w:val="single" w:sz="4" w:space="0" w:color="auto"/>
              <w:bottom w:val="nil"/>
              <w:right w:val="single" w:sz="12" w:space="0" w:color="auto"/>
            </w:tcBorders>
            <w:vAlign w:val="center"/>
          </w:tcPr>
          <w:p w14:paraId="7B31CB2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1008EBC" w14:textId="77777777" w:rsidTr="002107EF">
        <w:trPr>
          <w:jc w:val="center"/>
        </w:trPr>
        <w:tc>
          <w:tcPr>
            <w:tcW w:w="566" w:type="dxa"/>
            <w:tcBorders>
              <w:top w:val="nil"/>
              <w:left w:val="single" w:sz="12" w:space="0" w:color="auto"/>
              <w:bottom w:val="nil"/>
              <w:right w:val="single" w:sz="4" w:space="0" w:color="auto"/>
            </w:tcBorders>
          </w:tcPr>
          <w:p w14:paraId="2BFB6BB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14</w:t>
            </w:r>
          </w:p>
        </w:tc>
        <w:tc>
          <w:tcPr>
            <w:tcW w:w="5529" w:type="dxa"/>
            <w:tcBorders>
              <w:top w:val="nil"/>
              <w:left w:val="nil"/>
              <w:bottom w:val="nil"/>
              <w:right w:val="nil"/>
            </w:tcBorders>
          </w:tcPr>
          <w:p w14:paraId="676018A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Планування вручну гребеня і скосів дамб і земляних</w:t>
            </w:r>
          </w:p>
          <w:p w14:paraId="6C9EC25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подушок, група ґрунтів 1</w:t>
            </w:r>
          </w:p>
        </w:tc>
        <w:tc>
          <w:tcPr>
            <w:tcW w:w="1275" w:type="dxa"/>
            <w:tcBorders>
              <w:top w:val="nil"/>
              <w:left w:val="single" w:sz="4" w:space="0" w:color="auto"/>
              <w:bottom w:val="nil"/>
              <w:right w:val="nil"/>
            </w:tcBorders>
          </w:tcPr>
          <w:p w14:paraId="21917CB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м2</w:t>
            </w:r>
          </w:p>
        </w:tc>
        <w:tc>
          <w:tcPr>
            <w:tcW w:w="1419" w:type="dxa"/>
            <w:tcBorders>
              <w:top w:val="nil"/>
              <w:left w:val="single" w:sz="4" w:space="0" w:color="auto"/>
              <w:bottom w:val="nil"/>
              <w:right w:val="single" w:sz="4" w:space="0" w:color="auto"/>
            </w:tcBorders>
          </w:tcPr>
          <w:p w14:paraId="656B13E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200</w:t>
            </w:r>
          </w:p>
        </w:tc>
        <w:tc>
          <w:tcPr>
            <w:tcW w:w="1417" w:type="dxa"/>
            <w:tcBorders>
              <w:top w:val="nil"/>
              <w:left w:val="single" w:sz="4" w:space="0" w:color="auto"/>
              <w:bottom w:val="nil"/>
              <w:right w:val="single" w:sz="12" w:space="0" w:color="auto"/>
            </w:tcBorders>
            <w:vAlign w:val="center"/>
          </w:tcPr>
          <w:p w14:paraId="57E8974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E602C37" w14:textId="77777777" w:rsidTr="002107EF">
        <w:trPr>
          <w:jc w:val="center"/>
        </w:trPr>
        <w:tc>
          <w:tcPr>
            <w:tcW w:w="566" w:type="dxa"/>
            <w:tcBorders>
              <w:top w:val="nil"/>
              <w:left w:val="single" w:sz="12" w:space="0" w:color="auto"/>
              <w:bottom w:val="nil"/>
              <w:right w:val="single" w:sz="4" w:space="0" w:color="auto"/>
            </w:tcBorders>
          </w:tcPr>
          <w:p w14:paraId="5D70732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w:t>
            </w:r>
          </w:p>
        </w:tc>
        <w:tc>
          <w:tcPr>
            <w:tcW w:w="5529" w:type="dxa"/>
            <w:tcBorders>
              <w:top w:val="nil"/>
              <w:left w:val="nil"/>
              <w:bottom w:val="nil"/>
              <w:right w:val="nil"/>
            </w:tcBorders>
          </w:tcPr>
          <w:p w14:paraId="3DFE632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Розрівнювання кавальєрів [відвалів] бульдозерами</w:t>
            </w:r>
          </w:p>
          <w:p w14:paraId="632DB92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потужністю 59 кВт [80 к.с.] з переміщенням ґрунту до 10</w:t>
            </w:r>
          </w:p>
          <w:p w14:paraId="6C25415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 група ґрунтів 1</w:t>
            </w:r>
          </w:p>
        </w:tc>
        <w:tc>
          <w:tcPr>
            <w:tcW w:w="1275" w:type="dxa"/>
            <w:tcBorders>
              <w:top w:val="nil"/>
              <w:left w:val="single" w:sz="4" w:space="0" w:color="auto"/>
              <w:bottom w:val="nil"/>
              <w:right w:val="nil"/>
            </w:tcBorders>
          </w:tcPr>
          <w:p w14:paraId="6C49AD6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618F3F9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77</w:t>
            </w:r>
          </w:p>
        </w:tc>
        <w:tc>
          <w:tcPr>
            <w:tcW w:w="1417" w:type="dxa"/>
            <w:tcBorders>
              <w:top w:val="nil"/>
              <w:left w:val="single" w:sz="4" w:space="0" w:color="auto"/>
              <w:bottom w:val="nil"/>
              <w:right w:val="single" w:sz="12" w:space="0" w:color="auto"/>
            </w:tcBorders>
            <w:vAlign w:val="center"/>
          </w:tcPr>
          <w:p w14:paraId="4F87234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F4BC1C6" w14:textId="77777777" w:rsidTr="002107EF">
        <w:trPr>
          <w:jc w:val="center"/>
        </w:trPr>
        <w:tc>
          <w:tcPr>
            <w:tcW w:w="566" w:type="dxa"/>
            <w:tcBorders>
              <w:top w:val="nil"/>
              <w:left w:val="single" w:sz="12" w:space="0" w:color="auto"/>
              <w:bottom w:val="nil"/>
              <w:right w:val="single" w:sz="4" w:space="0" w:color="auto"/>
            </w:tcBorders>
          </w:tcPr>
          <w:p w14:paraId="1A8CE4E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w:t>
            </w:r>
          </w:p>
        </w:tc>
        <w:tc>
          <w:tcPr>
            <w:tcW w:w="5529" w:type="dxa"/>
            <w:tcBorders>
              <w:top w:val="nil"/>
              <w:left w:val="nil"/>
              <w:bottom w:val="nil"/>
              <w:right w:val="nil"/>
            </w:tcBorders>
          </w:tcPr>
          <w:p w14:paraId="2A36C1E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10 м переміщення ґрунту</w:t>
            </w:r>
          </w:p>
          <w:p w14:paraId="11BA373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10 м] для розрівнювання кавальєрів [відвалів]</w:t>
            </w:r>
          </w:p>
          <w:p w14:paraId="2FE48FC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бульдозерами потужністю 59 кВт [80 к.с.], група ґрунтів 1</w:t>
            </w:r>
          </w:p>
        </w:tc>
        <w:tc>
          <w:tcPr>
            <w:tcW w:w="1275" w:type="dxa"/>
            <w:tcBorders>
              <w:top w:val="nil"/>
              <w:left w:val="single" w:sz="4" w:space="0" w:color="auto"/>
              <w:bottom w:val="nil"/>
              <w:right w:val="nil"/>
            </w:tcBorders>
          </w:tcPr>
          <w:p w14:paraId="6E6C562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4D31EAF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77</w:t>
            </w:r>
          </w:p>
        </w:tc>
        <w:tc>
          <w:tcPr>
            <w:tcW w:w="1417" w:type="dxa"/>
            <w:tcBorders>
              <w:top w:val="nil"/>
              <w:left w:val="single" w:sz="4" w:space="0" w:color="auto"/>
              <w:bottom w:val="nil"/>
              <w:right w:val="single" w:sz="12" w:space="0" w:color="auto"/>
            </w:tcBorders>
            <w:vAlign w:val="center"/>
          </w:tcPr>
          <w:p w14:paraId="0F10B71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B56413A" w14:textId="77777777" w:rsidTr="002107EF">
        <w:trPr>
          <w:jc w:val="center"/>
        </w:trPr>
        <w:tc>
          <w:tcPr>
            <w:tcW w:w="566" w:type="dxa"/>
            <w:tcBorders>
              <w:top w:val="nil"/>
              <w:left w:val="single" w:sz="12" w:space="0" w:color="auto"/>
              <w:bottom w:val="nil"/>
              <w:right w:val="single" w:sz="4" w:space="0" w:color="auto"/>
            </w:tcBorders>
            <w:vAlign w:val="center"/>
          </w:tcPr>
          <w:p w14:paraId="68557E0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single" w:sz="4" w:space="0" w:color="auto"/>
              <w:bottom w:val="nil"/>
              <w:right w:val="single" w:sz="4" w:space="0" w:color="auto"/>
            </w:tcBorders>
            <w:vAlign w:val="center"/>
          </w:tcPr>
          <w:p w14:paraId="32D1B09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u w:val="single"/>
                <w:lang w:val="ru-RU"/>
              </w:rPr>
              <w:t>Розд</w:t>
            </w:r>
            <w:r w:rsidRPr="00C15835">
              <w:rPr>
                <w:rFonts w:ascii="Times New Roman" w:hAnsi="Times New Roman"/>
                <w:sz w:val="20"/>
                <w:szCs w:val="20"/>
                <w:u w:val="single"/>
                <w:lang w:val="en-US"/>
              </w:rPr>
              <w:t>i</w:t>
            </w:r>
            <w:r w:rsidRPr="00C15835">
              <w:rPr>
                <w:rFonts w:ascii="Times New Roman" w:hAnsi="Times New Roman"/>
                <w:sz w:val="20"/>
                <w:szCs w:val="20"/>
                <w:u w:val="single"/>
                <w:lang w:val="ru-RU"/>
              </w:rPr>
              <w:t>л 2. Влаштування ємкості для установки "</w:t>
            </w:r>
            <w:r w:rsidRPr="00C15835">
              <w:rPr>
                <w:rFonts w:ascii="Times New Roman" w:hAnsi="Times New Roman"/>
                <w:sz w:val="20"/>
                <w:szCs w:val="20"/>
                <w:u w:val="single"/>
                <w:lang w:val="en-US"/>
              </w:rPr>
              <w:t>BIOTAL</w:t>
            </w:r>
            <w:r w:rsidRPr="00C15835">
              <w:rPr>
                <w:rFonts w:ascii="Times New Roman" w:hAnsi="Times New Roman"/>
                <w:sz w:val="20"/>
                <w:szCs w:val="20"/>
                <w:u w:val="single"/>
                <w:lang w:val="ru-RU"/>
              </w:rPr>
              <w:t>"</w:t>
            </w:r>
          </w:p>
        </w:tc>
        <w:tc>
          <w:tcPr>
            <w:tcW w:w="1275" w:type="dxa"/>
            <w:tcBorders>
              <w:top w:val="nil"/>
              <w:left w:val="single" w:sz="4" w:space="0" w:color="auto"/>
              <w:bottom w:val="nil"/>
              <w:right w:val="single" w:sz="4" w:space="0" w:color="auto"/>
            </w:tcBorders>
            <w:vAlign w:val="center"/>
          </w:tcPr>
          <w:p w14:paraId="31711C2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5B50CE1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45FF39B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6465ABC" w14:textId="77777777" w:rsidTr="002107EF">
        <w:trPr>
          <w:jc w:val="center"/>
        </w:trPr>
        <w:tc>
          <w:tcPr>
            <w:tcW w:w="566" w:type="dxa"/>
            <w:tcBorders>
              <w:top w:val="nil"/>
              <w:left w:val="single" w:sz="12" w:space="0" w:color="auto"/>
              <w:bottom w:val="nil"/>
              <w:right w:val="single" w:sz="4" w:space="0" w:color="auto"/>
            </w:tcBorders>
            <w:vAlign w:val="center"/>
          </w:tcPr>
          <w:p w14:paraId="671131C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single" w:sz="4" w:space="0" w:color="auto"/>
              <w:bottom w:val="nil"/>
              <w:right w:val="single" w:sz="4" w:space="0" w:color="auto"/>
            </w:tcBorders>
            <w:vAlign w:val="center"/>
          </w:tcPr>
          <w:p w14:paraId="19B0565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275" w:type="dxa"/>
            <w:tcBorders>
              <w:top w:val="nil"/>
              <w:left w:val="single" w:sz="4" w:space="0" w:color="auto"/>
              <w:bottom w:val="nil"/>
              <w:right w:val="single" w:sz="4" w:space="0" w:color="auto"/>
            </w:tcBorders>
            <w:vAlign w:val="center"/>
          </w:tcPr>
          <w:p w14:paraId="1CEC614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335BCFC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643FFFD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7E199EA" w14:textId="77777777" w:rsidTr="002107EF">
        <w:trPr>
          <w:jc w:val="center"/>
        </w:trPr>
        <w:tc>
          <w:tcPr>
            <w:tcW w:w="566" w:type="dxa"/>
            <w:tcBorders>
              <w:top w:val="nil"/>
              <w:left w:val="single" w:sz="12" w:space="0" w:color="auto"/>
              <w:bottom w:val="nil"/>
              <w:right w:val="single" w:sz="4" w:space="0" w:color="auto"/>
            </w:tcBorders>
          </w:tcPr>
          <w:p w14:paraId="541395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17</w:t>
            </w:r>
          </w:p>
        </w:tc>
        <w:tc>
          <w:tcPr>
            <w:tcW w:w="5529" w:type="dxa"/>
            <w:tcBorders>
              <w:top w:val="nil"/>
              <w:left w:val="nil"/>
              <w:bottom w:val="nil"/>
              <w:right w:val="nil"/>
            </w:tcBorders>
          </w:tcPr>
          <w:p w14:paraId="0E53448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основи щебеневої</w:t>
            </w:r>
          </w:p>
        </w:tc>
        <w:tc>
          <w:tcPr>
            <w:tcW w:w="1275" w:type="dxa"/>
            <w:tcBorders>
              <w:top w:val="nil"/>
              <w:left w:val="single" w:sz="4" w:space="0" w:color="auto"/>
              <w:bottom w:val="nil"/>
              <w:right w:val="nil"/>
            </w:tcBorders>
          </w:tcPr>
          <w:p w14:paraId="2B78A03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4DA67DF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5,1</w:t>
            </w:r>
          </w:p>
        </w:tc>
        <w:tc>
          <w:tcPr>
            <w:tcW w:w="1417" w:type="dxa"/>
            <w:tcBorders>
              <w:top w:val="nil"/>
              <w:left w:val="single" w:sz="4" w:space="0" w:color="auto"/>
              <w:bottom w:val="nil"/>
              <w:right w:val="single" w:sz="12" w:space="0" w:color="auto"/>
            </w:tcBorders>
            <w:vAlign w:val="center"/>
          </w:tcPr>
          <w:p w14:paraId="073C85B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468D516" w14:textId="77777777" w:rsidTr="002107EF">
        <w:trPr>
          <w:jc w:val="center"/>
        </w:trPr>
        <w:tc>
          <w:tcPr>
            <w:tcW w:w="566" w:type="dxa"/>
            <w:tcBorders>
              <w:top w:val="nil"/>
              <w:left w:val="single" w:sz="12" w:space="0" w:color="auto"/>
              <w:bottom w:val="nil"/>
              <w:right w:val="single" w:sz="4" w:space="0" w:color="auto"/>
            </w:tcBorders>
          </w:tcPr>
          <w:p w14:paraId="64DA6BD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5529" w:type="dxa"/>
            <w:tcBorders>
              <w:top w:val="nil"/>
              <w:left w:val="nil"/>
              <w:bottom w:val="nil"/>
              <w:right w:val="nil"/>
            </w:tcBorders>
          </w:tcPr>
          <w:p w14:paraId="2A67FC0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бетонної підготовки бетон важкий В 7,5 (М</w:t>
            </w:r>
          </w:p>
          <w:p w14:paraId="723CB27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100), крупнiсть заповнювача 20-40мм</w:t>
            </w:r>
          </w:p>
        </w:tc>
        <w:tc>
          <w:tcPr>
            <w:tcW w:w="1275" w:type="dxa"/>
            <w:tcBorders>
              <w:top w:val="nil"/>
              <w:left w:val="single" w:sz="4" w:space="0" w:color="auto"/>
              <w:bottom w:val="nil"/>
              <w:right w:val="nil"/>
            </w:tcBorders>
          </w:tcPr>
          <w:p w14:paraId="1D969CB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36065E6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5,1</w:t>
            </w:r>
          </w:p>
        </w:tc>
        <w:tc>
          <w:tcPr>
            <w:tcW w:w="1417" w:type="dxa"/>
            <w:tcBorders>
              <w:top w:val="nil"/>
              <w:left w:val="single" w:sz="4" w:space="0" w:color="auto"/>
              <w:bottom w:val="nil"/>
              <w:right w:val="single" w:sz="12" w:space="0" w:color="auto"/>
            </w:tcBorders>
            <w:vAlign w:val="center"/>
          </w:tcPr>
          <w:p w14:paraId="2D60C4C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EFC0170" w14:textId="77777777" w:rsidTr="002107EF">
        <w:trPr>
          <w:jc w:val="center"/>
        </w:trPr>
        <w:tc>
          <w:tcPr>
            <w:tcW w:w="566" w:type="dxa"/>
            <w:tcBorders>
              <w:top w:val="nil"/>
              <w:left w:val="single" w:sz="12" w:space="0" w:color="auto"/>
              <w:bottom w:val="nil"/>
              <w:right w:val="single" w:sz="4" w:space="0" w:color="auto"/>
            </w:tcBorders>
          </w:tcPr>
          <w:p w14:paraId="74C396F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19</w:t>
            </w:r>
          </w:p>
        </w:tc>
        <w:tc>
          <w:tcPr>
            <w:tcW w:w="5529" w:type="dxa"/>
            <w:tcBorders>
              <w:top w:val="nil"/>
              <w:left w:val="nil"/>
              <w:bottom w:val="nil"/>
              <w:right w:val="nil"/>
            </w:tcBorders>
          </w:tcPr>
          <w:p w14:paraId="0E826F6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стін і плоских днищ прямокутних споруд</w:t>
            </w:r>
          </w:p>
          <w:p w14:paraId="3CF8596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при товщині стін понад 150 мм</w:t>
            </w:r>
          </w:p>
        </w:tc>
        <w:tc>
          <w:tcPr>
            <w:tcW w:w="1275" w:type="dxa"/>
            <w:tcBorders>
              <w:top w:val="nil"/>
              <w:left w:val="single" w:sz="4" w:space="0" w:color="auto"/>
              <w:bottom w:val="nil"/>
              <w:right w:val="nil"/>
            </w:tcBorders>
          </w:tcPr>
          <w:p w14:paraId="1E8B550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 xml:space="preserve"> м3</w:t>
            </w:r>
          </w:p>
        </w:tc>
        <w:tc>
          <w:tcPr>
            <w:tcW w:w="1419" w:type="dxa"/>
            <w:tcBorders>
              <w:top w:val="nil"/>
              <w:left w:val="single" w:sz="4" w:space="0" w:color="auto"/>
              <w:bottom w:val="nil"/>
              <w:right w:val="single" w:sz="4" w:space="0" w:color="auto"/>
            </w:tcBorders>
          </w:tcPr>
          <w:p w14:paraId="6249003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57,46</w:t>
            </w:r>
          </w:p>
        </w:tc>
        <w:tc>
          <w:tcPr>
            <w:tcW w:w="1417" w:type="dxa"/>
            <w:tcBorders>
              <w:top w:val="nil"/>
              <w:left w:val="single" w:sz="4" w:space="0" w:color="auto"/>
              <w:bottom w:val="nil"/>
              <w:right w:val="single" w:sz="12" w:space="0" w:color="auto"/>
            </w:tcBorders>
            <w:vAlign w:val="center"/>
          </w:tcPr>
          <w:p w14:paraId="259A640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72197A1" w14:textId="77777777" w:rsidTr="002107EF">
        <w:trPr>
          <w:jc w:val="center"/>
        </w:trPr>
        <w:tc>
          <w:tcPr>
            <w:tcW w:w="566" w:type="dxa"/>
            <w:tcBorders>
              <w:top w:val="nil"/>
              <w:left w:val="single" w:sz="12" w:space="0" w:color="auto"/>
              <w:bottom w:val="nil"/>
              <w:right w:val="single" w:sz="4" w:space="0" w:color="auto"/>
            </w:tcBorders>
          </w:tcPr>
          <w:p w14:paraId="14CFF59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20</w:t>
            </w:r>
          </w:p>
        </w:tc>
        <w:tc>
          <w:tcPr>
            <w:tcW w:w="5529" w:type="dxa"/>
            <w:tcBorders>
              <w:top w:val="nil"/>
              <w:left w:val="nil"/>
              <w:bottom w:val="nil"/>
              <w:right w:val="nil"/>
            </w:tcBorders>
          </w:tcPr>
          <w:p w14:paraId="090C60E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Гарячекатана арматурна сталь перiодичного профiлю,</w:t>
            </w:r>
          </w:p>
          <w:p w14:paraId="3AEED56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клас А-III, дiаметр 12 мм /сітка плоска/</w:t>
            </w:r>
          </w:p>
        </w:tc>
        <w:tc>
          <w:tcPr>
            <w:tcW w:w="1275" w:type="dxa"/>
            <w:tcBorders>
              <w:top w:val="nil"/>
              <w:left w:val="single" w:sz="4" w:space="0" w:color="auto"/>
              <w:bottom w:val="nil"/>
              <w:right w:val="nil"/>
            </w:tcBorders>
          </w:tcPr>
          <w:p w14:paraId="777E064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38C358D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0,882</w:t>
            </w:r>
          </w:p>
        </w:tc>
        <w:tc>
          <w:tcPr>
            <w:tcW w:w="1417" w:type="dxa"/>
            <w:tcBorders>
              <w:top w:val="nil"/>
              <w:left w:val="single" w:sz="4" w:space="0" w:color="auto"/>
              <w:bottom w:val="nil"/>
              <w:right w:val="single" w:sz="12" w:space="0" w:color="auto"/>
            </w:tcBorders>
            <w:vAlign w:val="center"/>
          </w:tcPr>
          <w:p w14:paraId="3933E6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49058D4" w14:textId="77777777" w:rsidTr="002107EF">
        <w:trPr>
          <w:jc w:val="center"/>
        </w:trPr>
        <w:tc>
          <w:tcPr>
            <w:tcW w:w="566" w:type="dxa"/>
            <w:tcBorders>
              <w:top w:val="nil"/>
              <w:left w:val="single" w:sz="12" w:space="0" w:color="auto"/>
              <w:bottom w:val="nil"/>
              <w:right w:val="single" w:sz="4" w:space="0" w:color="auto"/>
            </w:tcBorders>
          </w:tcPr>
          <w:p w14:paraId="7EC2C9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21</w:t>
            </w:r>
          </w:p>
        </w:tc>
        <w:tc>
          <w:tcPr>
            <w:tcW w:w="5529" w:type="dxa"/>
            <w:tcBorders>
              <w:top w:val="nil"/>
              <w:left w:val="nil"/>
              <w:bottom w:val="nil"/>
              <w:right w:val="nil"/>
            </w:tcBorders>
          </w:tcPr>
          <w:p w14:paraId="11B89DA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Гарячекатана арматурна сталь перiодичного профiлю,</w:t>
            </w:r>
          </w:p>
          <w:p w14:paraId="7283B51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клас А-III, дiаметр 10 мм /сітка плоска/</w:t>
            </w:r>
          </w:p>
        </w:tc>
        <w:tc>
          <w:tcPr>
            <w:tcW w:w="1275" w:type="dxa"/>
            <w:tcBorders>
              <w:top w:val="nil"/>
              <w:left w:val="single" w:sz="4" w:space="0" w:color="auto"/>
              <w:bottom w:val="nil"/>
              <w:right w:val="nil"/>
            </w:tcBorders>
          </w:tcPr>
          <w:p w14:paraId="41C7863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1E74582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0,868</w:t>
            </w:r>
          </w:p>
        </w:tc>
        <w:tc>
          <w:tcPr>
            <w:tcW w:w="1417" w:type="dxa"/>
            <w:tcBorders>
              <w:top w:val="nil"/>
              <w:left w:val="single" w:sz="4" w:space="0" w:color="auto"/>
              <w:bottom w:val="nil"/>
              <w:right w:val="single" w:sz="12" w:space="0" w:color="auto"/>
            </w:tcBorders>
            <w:vAlign w:val="center"/>
          </w:tcPr>
          <w:p w14:paraId="706598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8C5D826" w14:textId="77777777" w:rsidTr="002107EF">
        <w:trPr>
          <w:jc w:val="center"/>
        </w:trPr>
        <w:tc>
          <w:tcPr>
            <w:tcW w:w="566" w:type="dxa"/>
            <w:tcBorders>
              <w:top w:val="nil"/>
              <w:left w:val="single" w:sz="12" w:space="0" w:color="auto"/>
              <w:bottom w:val="nil"/>
              <w:right w:val="single" w:sz="4" w:space="0" w:color="auto"/>
            </w:tcBorders>
          </w:tcPr>
          <w:p w14:paraId="30AC7FE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22</w:t>
            </w:r>
          </w:p>
        </w:tc>
        <w:tc>
          <w:tcPr>
            <w:tcW w:w="5529" w:type="dxa"/>
            <w:tcBorders>
              <w:top w:val="nil"/>
              <w:left w:val="nil"/>
              <w:bottom w:val="nil"/>
              <w:right w:val="nil"/>
            </w:tcBorders>
          </w:tcPr>
          <w:p w14:paraId="64B488C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Гарячекатана арматурна сталь перiодичного профiлю,</w:t>
            </w:r>
          </w:p>
          <w:p w14:paraId="7CF11B4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клас А-III, дiаметр 6 мм /сітка/</w:t>
            </w:r>
          </w:p>
        </w:tc>
        <w:tc>
          <w:tcPr>
            <w:tcW w:w="1275" w:type="dxa"/>
            <w:tcBorders>
              <w:top w:val="nil"/>
              <w:left w:val="single" w:sz="4" w:space="0" w:color="auto"/>
              <w:bottom w:val="nil"/>
              <w:right w:val="nil"/>
            </w:tcBorders>
          </w:tcPr>
          <w:p w14:paraId="48B067D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328C25B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0,005</w:t>
            </w:r>
          </w:p>
        </w:tc>
        <w:tc>
          <w:tcPr>
            <w:tcW w:w="1417" w:type="dxa"/>
            <w:tcBorders>
              <w:top w:val="nil"/>
              <w:left w:val="single" w:sz="4" w:space="0" w:color="auto"/>
              <w:bottom w:val="nil"/>
              <w:right w:val="single" w:sz="12" w:space="0" w:color="auto"/>
            </w:tcBorders>
            <w:vAlign w:val="center"/>
          </w:tcPr>
          <w:p w14:paraId="4590381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4D9C5C3" w14:textId="77777777" w:rsidTr="002107EF">
        <w:trPr>
          <w:jc w:val="center"/>
        </w:trPr>
        <w:tc>
          <w:tcPr>
            <w:tcW w:w="566" w:type="dxa"/>
            <w:tcBorders>
              <w:top w:val="nil"/>
              <w:left w:val="single" w:sz="12" w:space="0" w:color="auto"/>
              <w:bottom w:val="nil"/>
              <w:right w:val="single" w:sz="4" w:space="0" w:color="auto"/>
            </w:tcBorders>
          </w:tcPr>
          <w:p w14:paraId="6902104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23</w:t>
            </w:r>
          </w:p>
        </w:tc>
        <w:tc>
          <w:tcPr>
            <w:tcW w:w="5529" w:type="dxa"/>
            <w:tcBorders>
              <w:top w:val="nil"/>
              <w:left w:val="nil"/>
              <w:bottom w:val="nil"/>
              <w:right w:val="nil"/>
            </w:tcBorders>
          </w:tcPr>
          <w:p w14:paraId="0F386CC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Установлення закладних деталей вагою понад 10 кг до</w:t>
            </w:r>
          </w:p>
          <w:p w14:paraId="02B121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 кг /сальник Ду=100 мм/</w:t>
            </w:r>
          </w:p>
        </w:tc>
        <w:tc>
          <w:tcPr>
            <w:tcW w:w="1275" w:type="dxa"/>
            <w:tcBorders>
              <w:top w:val="nil"/>
              <w:left w:val="single" w:sz="4" w:space="0" w:color="auto"/>
              <w:bottom w:val="nil"/>
              <w:right w:val="nil"/>
            </w:tcBorders>
          </w:tcPr>
          <w:p w14:paraId="6070281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49BED8C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0,021</w:t>
            </w:r>
          </w:p>
        </w:tc>
        <w:tc>
          <w:tcPr>
            <w:tcW w:w="1417" w:type="dxa"/>
            <w:tcBorders>
              <w:top w:val="nil"/>
              <w:left w:val="single" w:sz="4" w:space="0" w:color="auto"/>
              <w:bottom w:val="nil"/>
              <w:right w:val="single" w:sz="12" w:space="0" w:color="auto"/>
            </w:tcBorders>
            <w:vAlign w:val="center"/>
          </w:tcPr>
          <w:p w14:paraId="398EC2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D4F8E6E" w14:textId="77777777" w:rsidTr="002107EF">
        <w:trPr>
          <w:jc w:val="center"/>
        </w:trPr>
        <w:tc>
          <w:tcPr>
            <w:tcW w:w="566" w:type="dxa"/>
            <w:tcBorders>
              <w:top w:val="nil"/>
              <w:left w:val="single" w:sz="12" w:space="0" w:color="auto"/>
              <w:bottom w:val="nil"/>
              <w:right w:val="single" w:sz="4" w:space="0" w:color="auto"/>
            </w:tcBorders>
          </w:tcPr>
          <w:p w14:paraId="2184896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24</w:t>
            </w:r>
          </w:p>
        </w:tc>
        <w:tc>
          <w:tcPr>
            <w:tcW w:w="5529" w:type="dxa"/>
            <w:tcBorders>
              <w:top w:val="nil"/>
              <w:left w:val="nil"/>
              <w:bottom w:val="nil"/>
              <w:right w:val="nil"/>
            </w:tcBorders>
          </w:tcPr>
          <w:p w14:paraId="7497294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Установлення закладних деталей вагою понад 20 кг</w:t>
            </w:r>
          </w:p>
          <w:p w14:paraId="661756D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/сальник Ду=150 мм/</w:t>
            </w:r>
          </w:p>
        </w:tc>
        <w:tc>
          <w:tcPr>
            <w:tcW w:w="1275" w:type="dxa"/>
            <w:tcBorders>
              <w:top w:val="nil"/>
              <w:left w:val="single" w:sz="4" w:space="0" w:color="auto"/>
              <w:bottom w:val="nil"/>
              <w:right w:val="nil"/>
            </w:tcBorders>
          </w:tcPr>
          <w:p w14:paraId="286C66F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61B766F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0,051</w:t>
            </w:r>
          </w:p>
        </w:tc>
        <w:tc>
          <w:tcPr>
            <w:tcW w:w="1417" w:type="dxa"/>
            <w:tcBorders>
              <w:top w:val="nil"/>
              <w:left w:val="single" w:sz="4" w:space="0" w:color="auto"/>
              <w:bottom w:val="nil"/>
              <w:right w:val="single" w:sz="12" w:space="0" w:color="auto"/>
            </w:tcBorders>
            <w:vAlign w:val="center"/>
          </w:tcPr>
          <w:p w14:paraId="53F65CB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22F6DD7" w14:textId="77777777" w:rsidTr="002107EF">
        <w:trPr>
          <w:jc w:val="center"/>
        </w:trPr>
        <w:tc>
          <w:tcPr>
            <w:tcW w:w="566" w:type="dxa"/>
            <w:tcBorders>
              <w:top w:val="nil"/>
              <w:left w:val="single" w:sz="12" w:space="0" w:color="auto"/>
              <w:bottom w:val="nil"/>
              <w:right w:val="single" w:sz="4" w:space="0" w:color="auto"/>
            </w:tcBorders>
          </w:tcPr>
          <w:p w14:paraId="6017E36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25</w:t>
            </w:r>
          </w:p>
        </w:tc>
        <w:tc>
          <w:tcPr>
            <w:tcW w:w="5529" w:type="dxa"/>
            <w:tcBorders>
              <w:top w:val="nil"/>
              <w:left w:val="nil"/>
              <w:bottom w:val="nil"/>
              <w:right w:val="nil"/>
            </w:tcBorders>
          </w:tcPr>
          <w:p w14:paraId="0F7BF7A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перекриттiв безбалкових товщиною до</w:t>
            </w:r>
          </w:p>
          <w:p w14:paraId="21D7B61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200 мм на висотi вiд опорної площадки до 6 м /ПМ1/</w:t>
            </w:r>
          </w:p>
        </w:tc>
        <w:tc>
          <w:tcPr>
            <w:tcW w:w="1275" w:type="dxa"/>
            <w:tcBorders>
              <w:top w:val="nil"/>
              <w:left w:val="single" w:sz="4" w:space="0" w:color="auto"/>
              <w:bottom w:val="nil"/>
              <w:right w:val="nil"/>
            </w:tcBorders>
          </w:tcPr>
          <w:p w14:paraId="6B70E7E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57D12B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w:t>
            </w:r>
          </w:p>
        </w:tc>
        <w:tc>
          <w:tcPr>
            <w:tcW w:w="1417" w:type="dxa"/>
            <w:tcBorders>
              <w:top w:val="nil"/>
              <w:left w:val="single" w:sz="4" w:space="0" w:color="auto"/>
              <w:bottom w:val="nil"/>
              <w:right w:val="single" w:sz="12" w:space="0" w:color="auto"/>
            </w:tcBorders>
            <w:vAlign w:val="center"/>
          </w:tcPr>
          <w:p w14:paraId="0A44885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9B7B51D" w14:textId="77777777" w:rsidTr="002107EF">
        <w:trPr>
          <w:jc w:val="center"/>
        </w:trPr>
        <w:tc>
          <w:tcPr>
            <w:tcW w:w="566" w:type="dxa"/>
            <w:tcBorders>
              <w:top w:val="nil"/>
              <w:left w:val="single" w:sz="12" w:space="0" w:color="auto"/>
              <w:bottom w:val="nil"/>
              <w:right w:val="single" w:sz="4" w:space="0" w:color="auto"/>
            </w:tcBorders>
          </w:tcPr>
          <w:p w14:paraId="70958AB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26</w:t>
            </w:r>
          </w:p>
        </w:tc>
        <w:tc>
          <w:tcPr>
            <w:tcW w:w="5529" w:type="dxa"/>
            <w:tcBorders>
              <w:top w:val="nil"/>
              <w:left w:val="nil"/>
              <w:bottom w:val="nil"/>
              <w:right w:val="nil"/>
            </w:tcBorders>
          </w:tcPr>
          <w:p w14:paraId="33F7CF3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Гарячекатана арматурна сталь періодичного профілю,</w:t>
            </w:r>
          </w:p>
          <w:p w14:paraId="44D4A8F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клас А-ІІІ, діаметр 12 мм</w:t>
            </w:r>
          </w:p>
        </w:tc>
        <w:tc>
          <w:tcPr>
            <w:tcW w:w="1275" w:type="dxa"/>
            <w:tcBorders>
              <w:top w:val="nil"/>
              <w:left w:val="single" w:sz="4" w:space="0" w:color="auto"/>
              <w:bottom w:val="nil"/>
              <w:right w:val="nil"/>
            </w:tcBorders>
          </w:tcPr>
          <w:p w14:paraId="2D63434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5419E1E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0,463</w:t>
            </w:r>
          </w:p>
        </w:tc>
        <w:tc>
          <w:tcPr>
            <w:tcW w:w="1417" w:type="dxa"/>
            <w:tcBorders>
              <w:top w:val="nil"/>
              <w:left w:val="single" w:sz="4" w:space="0" w:color="auto"/>
              <w:bottom w:val="nil"/>
              <w:right w:val="single" w:sz="12" w:space="0" w:color="auto"/>
            </w:tcBorders>
            <w:vAlign w:val="center"/>
          </w:tcPr>
          <w:p w14:paraId="7FFD0BB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1CDBCB6" w14:textId="77777777" w:rsidTr="002107EF">
        <w:trPr>
          <w:jc w:val="center"/>
        </w:trPr>
        <w:tc>
          <w:tcPr>
            <w:tcW w:w="566" w:type="dxa"/>
            <w:tcBorders>
              <w:top w:val="nil"/>
              <w:left w:val="single" w:sz="12" w:space="0" w:color="auto"/>
              <w:bottom w:val="nil"/>
              <w:right w:val="single" w:sz="4" w:space="0" w:color="auto"/>
            </w:tcBorders>
          </w:tcPr>
          <w:p w14:paraId="07ABEB9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27</w:t>
            </w:r>
          </w:p>
        </w:tc>
        <w:tc>
          <w:tcPr>
            <w:tcW w:w="5529" w:type="dxa"/>
            <w:tcBorders>
              <w:top w:val="nil"/>
              <w:left w:val="nil"/>
              <w:bottom w:val="nil"/>
              <w:right w:val="nil"/>
            </w:tcBorders>
          </w:tcPr>
          <w:p w14:paraId="697988F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Гарячекатана арматурна сталь періодичного профілю,</w:t>
            </w:r>
          </w:p>
          <w:p w14:paraId="76897E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клас А-ІІІ, діаметр 10 мм</w:t>
            </w:r>
          </w:p>
        </w:tc>
        <w:tc>
          <w:tcPr>
            <w:tcW w:w="1275" w:type="dxa"/>
            <w:tcBorders>
              <w:top w:val="nil"/>
              <w:left w:val="single" w:sz="4" w:space="0" w:color="auto"/>
              <w:bottom w:val="nil"/>
              <w:right w:val="nil"/>
            </w:tcBorders>
          </w:tcPr>
          <w:p w14:paraId="13CB676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7D4A21B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0,157</w:t>
            </w:r>
          </w:p>
        </w:tc>
        <w:tc>
          <w:tcPr>
            <w:tcW w:w="1417" w:type="dxa"/>
            <w:tcBorders>
              <w:top w:val="nil"/>
              <w:left w:val="single" w:sz="4" w:space="0" w:color="auto"/>
              <w:bottom w:val="nil"/>
              <w:right w:val="single" w:sz="12" w:space="0" w:color="auto"/>
            </w:tcBorders>
            <w:vAlign w:val="center"/>
          </w:tcPr>
          <w:p w14:paraId="1FFB969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3B450A9" w14:textId="77777777" w:rsidTr="002107EF">
        <w:trPr>
          <w:jc w:val="center"/>
        </w:trPr>
        <w:tc>
          <w:tcPr>
            <w:tcW w:w="566" w:type="dxa"/>
            <w:tcBorders>
              <w:top w:val="nil"/>
              <w:left w:val="single" w:sz="12" w:space="0" w:color="auto"/>
              <w:bottom w:val="nil"/>
              <w:right w:val="single" w:sz="4" w:space="0" w:color="auto"/>
            </w:tcBorders>
          </w:tcPr>
          <w:p w14:paraId="1CCD440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28</w:t>
            </w:r>
          </w:p>
        </w:tc>
        <w:tc>
          <w:tcPr>
            <w:tcW w:w="5529" w:type="dxa"/>
            <w:tcBorders>
              <w:top w:val="nil"/>
              <w:left w:val="nil"/>
              <w:bottom w:val="nil"/>
              <w:right w:val="nil"/>
            </w:tcBorders>
          </w:tcPr>
          <w:p w14:paraId="09B74C9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Гарячекатана арматурна сталь періодичного профілю,</w:t>
            </w:r>
          </w:p>
          <w:p w14:paraId="5802B98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клас А-ІІІ, діаметр 14 мм</w:t>
            </w:r>
          </w:p>
        </w:tc>
        <w:tc>
          <w:tcPr>
            <w:tcW w:w="1275" w:type="dxa"/>
            <w:tcBorders>
              <w:top w:val="nil"/>
              <w:left w:val="single" w:sz="4" w:space="0" w:color="auto"/>
              <w:bottom w:val="nil"/>
              <w:right w:val="nil"/>
            </w:tcBorders>
          </w:tcPr>
          <w:p w14:paraId="7B93C34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6EB89D0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0,194</w:t>
            </w:r>
          </w:p>
        </w:tc>
        <w:tc>
          <w:tcPr>
            <w:tcW w:w="1417" w:type="dxa"/>
            <w:tcBorders>
              <w:top w:val="nil"/>
              <w:left w:val="single" w:sz="4" w:space="0" w:color="auto"/>
              <w:bottom w:val="nil"/>
              <w:right w:val="single" w:sz="12" w:space="0" w:color="auto"/>
            </w:tcBorders>
            <w:vAlign w:val="center"/>
          </w:tcPr>
          <w:p w14:paraId="3B6D85D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320ADD5" w14:textId="77777777" w:rsidTr="002107EF">
        <w:trPr>
          <w:jc w:val="center"/>
        </w:trPr>
        <w:tc>
          <w:tcPr>
            <w:tcW w:w="566" w:type="dxa"/>
            <w:tcBorders>
              <w:top w:val="nil"/>
              <w:left w:val="single" w:sz="12" w:space="0" w:color="auto"/>
              <w:bottom w:val="nil"/>
              <w:right w:val="single" w:sz="4" w:space="0" w:color="auto"/>
            </w:tcBorders>
          </w:tcPr>
          <w:p w14:paraId="67874F2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29</w:t>
            </w:r>
          </w:p>
        </w:tc>
        <w:tc>
          <w:tcPr>
            <w:tcW w:w="5529" w:type="dxa"/>
            <w:tcBorders>
              <w:top w:val="nil"/>
              <w:left w:val="nil"/>
              <w:bottom w:val="nil"/>
              <w:right w:val="nil"/>
            </w:tcBorders>
          </w:tcPr>
          <w:p w14:paraId="4CF3F9B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Гарячекатана арматурна сталь періодичного профілю,</w:t>
            </w:r>
          </w:p>
          <w:p w14:paraId="46BF889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клас А-ІІІ, діаметр 8 мм</w:t>
            </w:r>
          </w:p>
        </w:tc>
        <w:tc>
          <w:tcPr>
            <w:tcW w:w="1275" w:type="dxa"/>
            <w:tcBorders>
              <w:top w:val="nil"/>
              <w:left w:val="single" w:sz="4" w:space="0" w:color="auto"/>
              <w:bottom w:val="nil"/>
              <w:right w:val="nil"/>
            </w:tcBorders>
          </w:tcPr>
          <w:p w14:paraId="3CE8020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2BA2224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0,102</w:t>
            </w:r>
          </w:p>
        </w:tc>
        <w:tc>
          <w:tcPr>
            <w:tcW w:w="1417" w:type="dxa"/>
            <w:tcBorders>
              <w:top w:val="nil"/>
              <w:left w:val="single" w:sz="4" w:space="0" w:color="auto"/>
              <w:bottom w:val="nil"/>
              <w:right w:val="single" w:sz="12" w:space="0" w:color="auto"/>
            </w:tcBorders>
            <w:vAlign w:val="center"/>
          </w:tcPr>
          <w:p w14:paraId="0609DAE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BFB9451" w14:textId="77777777" w:rsidTr="002107EF">
        <w:trPr>
          <w:jc w:val="center"/>
        </w:trPr>
        <w:tc>
          <w:tcPr>
            <w:tcW w:w="566" w:type="dxa"/>
            <w:tcBorders>
              <w:top w:val="nil"/>
              <w:left w:val="single" w:sz="12" w:space="0" w:color="auto"/>
              <w:bottom w:val="nil"/>
              <w:right w:val="single" w:sz="4" w:space="0" w:color="auto"/>
            </w:tcBorders>
          </w:tcPr>
          <w:p w14:paraId="57B9A84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30</w:t>
            </w:r>
          </w:p>
        </w:tc>
        <w:tc>
          <w:tcPr>
            <w:tcW w:w="5529" w:type="dxa"/>
            <w:tcBorders>
              <w:top w:val="nil"/>
              <w:left w:val="nil"/>
              <w:bottom w:val="nil"/>
              <w:right w:val="nil"/>
            </w:tcBorders>
          </w:tcPr>
          <w:p w14:paraId="0878CAB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Монтаж люків</w:t>
            </w:r>
          </w:p>
        </w:tc>
        <w:tc>
          <w:tcPr>
            <w:tcW w:w="1275" w:type="dxa"/>
            <w:tcBorders>
              <w:top w:val="nil"/>
              <w:left w:val="single" w:sz="4" w:space="0" w:color="auto"/>
              <w:bottom w:val="nil"/>
              <w:right w:val="nil"/>
            </w:tcBorders>
          </w:tcPr>
          <w:p w14:paraId="1D048C3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52830DD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0,457</w:t>
            </w:r>
          </w:p>
        </w:tc>
        <w:tc>
          <w:tcPr>
            <w:tcW w:w="1417" w:type="dxa"/>
            <w:tcBorders>
              <w:top w:val="nil"/>
              <w:left w:val="single" w:sz="4" w:space="0" w:color="auto"/>
              <w:bottom w:val="nil"/>
              <w:right w:val="single" w:sz="12" w:space="0" w:color="auto"/>
            </w:tcBorders>
            <w:vAlign w:val="center"/>
          </w:tcPr>
          <w:p w14:paraId="08B7BDD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9136A08" w14:textId="77777777" w:rsidTr="002107EF">
        <w:trPr>
          <w:jc w:val="center"/>
        </w:trPr>
        <w:tc>
          <w:tcPr>
            <w:tcW w:w="566" w:type="dxa"/>
            <w:tcBorders>
              <w:top w:val="nil"/>
              <w:left w:val="single" w:sz="12" w:space="0" w:color="auto"/>
              <w:bottom w:val="nil"/>
              <w:right w:val="single" w:sz="4" w:space="0" w:color="auto"/>
            </w:tcBorders>
          </w:tcPr>
          <w:p w14:paraId="4D75906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31</w:t>
            </w:r>
          </w:p>
        </w:tc>
        <w:tc>
          <w:tcPr>
            <w:tcW w:w="5529" w:type="dxa"/>
            <w:tcBorders>
              <w:top w:val="nil"/>
              <w:left w:val="nil"/>
              <w:bottom w:val="nil"/>
              <w:right w:val="nil"/>
            </w:tcBorders>
          </w:tcPr>
          <w:p w14:paraId="3231F3B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Металеві конструкції</w:t>
            </w:r>
          </w:p>
        </w:tc>
        <w:tc>
          <w:tcPr>
            <w:tcW w:w="1275" w:type="dxa"/>
            <w:tcBorders>
              <w:top w:val="nil"/>
              <w:left w:val="single" w:sz="4" w:space="0" w:color="auto"/>
              <w:bottom w:val="nil"/>
              <w:right w:val="nil"/>
            </w:tcBorders>
          </w:tcPr>
          <w:p w14:paraId="415ECE8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6D26DDB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0,457</w:t>
            </w:r>
          </w:p>
        </w:tc>
        <w:tc>
          <w:tcPr>
            <w:tcW w:w="1417" w:type="dxa"/>
            <w:tcBorders>
              <w:top w:val="nil"/>
              <w:left w:val="single" w:sz="4" w:space="0" w:color="auto"/>
              <w:bottom w:val="nil"/>
              <w:right w:val="single" w:sz="12" w:space="0" w:color="auto"/>
            </w:tcBorders>
            <w:vAlign w:val="center"/>
          </w:tcPr>
          <w:p w14:paraId="0714EEA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50DA9C2" w14:textId="77777777" w:rsidTr="002107EF">
        <w:trPr>
          <w:jc w:val="center"/>
        </w:trPr>
        <w:tc>
          <w:tcPr>
            <w:tcW w:w="566" w:type="dxa"/>
            <w:tcBorders>
              <w:top w:val="nil"/>
              <w:left w:val="single" w:sz="12" w:space="0" w:color="auto"/>
              <w:bottom w:val="nil"/>
              <w:right w:val="single" w:sz="4" w:space="0" w:color="auto"/>
            </w:tcBorders>
          </w:tcPr>
          <w:p w14:paraId="08D7A3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32</w:t>
            </w:r>
          </w:p>
        </w:tc>
        <w:tc>
          <w:tcPr>
            <w:tcW w:w="5529" w:type="dxa"/>
            <w:tcBorders>
              <w:top w:val="nil"/>
              <w:left w:val="nil"/>
              <w:bottom w:val="nil"/>
              <w:right w:val="nil"/>
            </w:tcBorders>
          </w:tcPr>
          <w:p w14:paraId="5397040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Фарбування металевих поґрунтованих поверхонь</w:t>
            </w:r>
          </w:p>
          <w:p w14:paraId="6381BC3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емаллю ПФ-115</w:t>
            </w:r>
          </w:p>
        </w:tc>
        <w:tc>
          <w:tcPr>
            <w:tcW w:w="1275" w:type="dxa"/>
            <w:tcBorders>
              <w:top w:val="nil"/>
              <w:left w:val="single" w:sz="4" w:space="0" w:color="auto"/>
              <w:bottom w:val="nil"/>
              <w:right w:val="nil"/>
            </w:tcBorders>
          </w:tcPr>
          <w:p w14:paraId="031E244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3662AEA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80</w:t>
            </w:r>
          </w:p>
        </w:tc>
        <w:tc>
          <w:tcPr>
            <w:tcW w:w="1417" w:type="dxa"/>
            <w:tcBorders>
              <w:top w:val="nil"/>
              <w:left w:val="single" w:sz="4" w:space="0" w:color="auto"/>
              <w:bottom w:val="nil"/>
              <w:right w:val="single" w:sz="12" w:space="0" w:color="auto"/>
            </w:tcBorders>
            <w:vAlign w:val="center"/>
          </w:tcPr>
          <w:p w14:paraId="02D2337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BE2586E" w14:textId="77777777" w:rsidTr="002107EF">
        <w:trPr>
          <w:jc w:val="center"/>
        </w:trPr>
        <w:tc>
          <w:tcPr>
            <w:tcW w:w="566" w:type="dxa"/>
            <w:tcBorders>
              <w:top w:val="nil"/>
              <w:left w:val="single" w:sz="12" w:space="0" w:color="auto"/>
              <w:bottom w:val="nil"/>
              <w:right w:val="single" w:sz="4" w:space="0" w:color="auto"/>
            </w:tcBorders>
          </w:tcPr>
          <w:p w14:paraId="08365A8A" w14:textId="77777777" w:rsidR="00C15835" w:rsidRPr="00C15835" w:rsidRDefault="00C15835" w:rsidP="00C15835">
            <w:pPr>
              <w:spacing w:after="0" w:line="240" w:lineRule="auto"/>
              <w:jc w:val="both"/>
              <w:rPr>
                <w:rFonts w:ascii="Times New Roman" w:hAnsi="Times New Roman"/>
                <w:sz w:val="20"/>
                <w:szCs w:val="20"/>
              </w:rPr>
            </w:pPr>
          </w:p>
        </w:tc>
        <w:tc>
          <w:tcPr>
            <w:tcW w:w="5529" w:type="dxa"/>
            <w:tcBorders>
              <w:top w:val="nil"/>
              <w:left w:val="nil"/>
              <w:bottom w:val="nil"/>
              <w:right w:val="nil"/>
            </w:tcBorders>
          </w:tcPr>
          <w:p w14:paraId="283C0932" w14:textId="77777777" w:rsidR="00C15835" w:rsidRPr="00C15835" w:rsidRDefault="00C15835" w:rsidP="00C15835">
            <w:pPr>
              <w:spacing w:after="0" w:line="240" w:lineRule="auto"/>
              <w:jc w:val="both"/>
              <w:rPr>
                <w:rFonts w:ascii="Times New Roman" w:hAnsi="Times New Roman"/>
                <w:sz w:val="20"/>
                <w:szCs w:val="20"/>
                <w:lang w:val="en-US"/>
              </w:rPr>
            </w:pPr>
            <w:r w:rsidRPr="00C15835">
              <w:rPr>
                <w:rFonts w:ascii="Times New Roman" w:hAnsi="Times New Roman"/>
                <w:sz w:val="20"/>
                <w:szCs w:val="20"/>
                <w:lang w:val="en-US"/>
              </w:rPr>
              <w:t>Влаштування утеплення перекриття установки</w:t>
            </w:r>
          </w:p>
          <w:p w14:paraId="22398B5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tcPr>
          <w:p w14:paraId="14A29F8F" w14:textId="77777777" w:rsidR="00C15835" w:rsidRPr="00C15835" w:rsidRDefault="00C15835" w:rsidP="00C15835">
            <w:pPr>
              <w:spacing w:after="0" w:line="240" w:lineRule="auto"/>
              <w:jc w:val="both"/>
              <w:rPr>
                <w:rFonts w:ascii="Times New Roman" w:hAnsi="Times New Roman"/>
                <w:sz w:val="20"/>
                <w:szCs w:val="20"/>
              </w:rPr>
            </w:pPr>
          </w:p>
        </w:tc>
        <w:tc>
          <w:tcPr>
            <w:tcW w:w="1419" w:type="dxa"/>
            <w:tcBorders>
              <w:top w:val="nil"/>
              <w:left w:val="single" w:sz="4" w:space="0" w:color="auto"/>
              <w:bottom w:val="nil"/>
              <w:right w:val="single" w:sz="4" w:space="0" w:color="auto"/>
            </w:tcBorders>
          </w:tcPr>
          <w:p w14:paraId="3DCFF177" w14:textId="77777777" w:rsidR="00C15835" w:rsidRPr="00C15835" w:rsidRDefault="00C15835" w:rsidP="00C15835">
            <w:pPr>
              <w:spacing w:after="0" w:line="240" w:lineRule="auto"/>
              <w:jc w:val="both"/>
              <w:rPr>
                <w:rFonts w:ascii="Times New Roman" w:hAnsi="Times New Roman"/>
                <w:sz w:val="20"/>
                <w:szCs w:val="20"/>
              </w:rPr>
            </w:pPr>
          </w:p>
        </w:tc>
        <w:tc>
          <w:tcPr>
            <w:tcW w:w="1417" w:type="dxa"/>
            <w:tcBorders>
              <w:top w:val="nil"/>
              <w:left w:val="single" w:sz="4" w:space="0" w:color="auto"/>
              <w:bottom w:val="nil"/>
              <w:right w:val="single" w:sz="12" w:space="0" w:color="auto"/>
            </w:tcBorders>
            <w:vAlign w:val="center"/>
          </w:tcPr>
          <w:p w14:paraId="6D6F24C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AF4D8B5" w14:textId="77777777" w:rsidTr="002107EF">
        <w:trPr>
          <w:jc w:val="center"/>
        </w:trPr>
        <w:tc>
          <w:tcPr>
            <w:tcW w:w="566" w:type="dxa"/>
            <w:tcBorders>
              <w:top w:val="nil"/>
              <w:left w:val="single" w:sz="12" w:space="0" w:color="auto"/>
              <w:bottom w:val="nil"/>
              <w:right w:val="single" w:sz="4" w:space="0" w:color="auto"/>
            </w:tcBorders>
          </w:tcPr>
          <w:p w14:paraId="15675D1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33</w:t>
            </w:r>
          </w:p>
        </w:tc>
        <w:tc>
          <w:tcPr>
            <w:tcW w:w="5529" w:type="dxa"/>
            <w:tcBorders>
              <w:top w:val="nil"/>
              <w:left w:val="nil"/>
              <w:bottom w:val="nil"/>
              <w:right w:val="nil"/>
            </w:tcBorders>
          </w:tcPr>
          <w:p w14:paraId="396AE8C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Утеплення покриттів керамзитом</w:t>
            </w:r>
          </w:p>
        </w:tc>
        <w:tc>
          <w:tcPr>
            <w:tcW w:w="1275" w:type="dxa"/>
            <w:tcBorders>
              <w:top w:val="nil"/>
              <w:left w:val="single" w:sz="4" w:space="0" w:color="auto"/>
              <w:bottom w:val="nil"/>
              <w:right w:val="nil"/>
            </w:tcBorders>
          </w:tcPr>
          <w:p w14:paraId="55705D8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2C0D1F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1417" w:type="dxa"/>
            <w:tcBorders>
              <w:top w:val="nil"/>
              <w:left w:val="single" w:sz="4" w:space="0" w:color="auto"/>
              <w:bottom w:val="nil"/>
              <w:right w:val="single" w:sz="12" w:space="0" w:color="auto"/>
            </w:tcBorders>
            <w:vAlign w:val="center"/>
          </w:tcPr>
          <w:p w14:paraId="4A43ED5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8BADC71" w14:textId="77777777" w:rsidTr="002107EF">
        <w:trPr>
          <w:jc w:val="center"/>
        </w:trPr>
        <w:tc>
          <w:tcPr>
            <w:tcW w:w="566" w:type="dxa"/>
            <w:tcBorders>
              <w:top w:val="nil"/>
              <w:left w:val="single" w:sz="12" w:space="0" w:color="auto"/>
              <w:bottom w:val="nil"/>
              <w:right w:val="single" w:sz="4" w:space="0" w:color="auto"/>
            </w:tcBorders>
          </w:tcPr>
          <w:p w14:paraId="0E2A50C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34</w:t>
            </w:r>
          </w:p>
        </w:tc>
        <w:tc>
          <w:tcPr>
            <w:tcW w:w="5529" w:type="dxa"/>
            <w:tcBorders>
              <w:top w:val="nil"/>
              <w:left w:val="nil"/>
              <w:bottom w:val="nil"/>
              <w:right w:val="nil"/>
            </w:tcBorders>
          </w:tcPr>
          <w:p w14:paraId="08699E8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вирівнюючих стяжок бетонних товщиною</w:t>
            </w:r>
          </w:p>
          <w:p w14:paraId="56F3C91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 мм</w:t>
            </w:r>
          </w:p>
        </w:tc>
        <w:tc>
          <w:tcPr>
            <w:tcW w:w="1275" w:type="dxa"/>
            <w:tcBorders>
              <w:top w:val="nil"/>
              <w:left w:val="single" w:sz="4" w:space="0" w:color="auto"/>
              <w:bottom w:val="nil"/>
              <w:right w:val="nil"/>
            </w:tcBorders>
          </w:tcPr>
          <w:p w14:paraId="6176FAC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2C7EB82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49,4</w:t>
            </w:r>
          </w:p>
        </w:tc>
        <w:tc>
          <w:tcPr>
            <w:tcW w:w="1417" w:type="dxa"/>
            <w:tcBorders>
              <w:top w:val="nil"/>
              <w:left w:val="single" w:sz="4" w:space="0" w:color="auto"/>
              <w:bottom w:val="nil"/>
              <w:right w:val="single" w:sz="12" w:space="0" w:color="auto"/>
            </w:tcBorders>
            <w:vAlign w:val="center"/>
          </w:tcPr>
          <w:p w14:paraId="146C45B5"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FDA9AFD" w14:textId="77777777" w:rsidTr="002107EF">
        <w:trPr>
          <w:jc w:val="center"/>
        </w:trPr>
        <w:tc>
          <w:tcPr>
            <w:tcW w:w="566" w:type="dxa"/>
            <w:tcBorders>
              <w:top w:val="nil"/>
              <w:left w:val="single" w:sz="12" w:space="0" w:color="auto"/>
              <w:bottom w:val="nil"/>
              <w:right w:val="single" w:sz="4" w:space="0" w:color="auto"/>
            </w:tcBorders>
          </w:tcPr>
          <w:p w14:paraId="53A78A8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5529" w:type="dxa"/>
            <w:tcBorders>
              <w:top w:val="nil"/>
              <w:left w:val="nil"/>
              <w:bottom w:val="nil"/>
              <w:right w:val="nil"/>
            </w:tcBorders>
          </w:tcPr>
          <w:p w14:paraId="5D7B499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вирівнюючих стяжок бетонних на кожний 1</w:t>
            </w:r>
          </w:p>
          <w:p w14:paraId="5DC233A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мм зміни товщини</w:t>
            </w:r>
          </w:p>
        </w:tc>
        <w:tc>
          <w:tcPr>
            <w:tcW w:w="1275" w:type="dxa"/>
            <w:tcBorders>
              <w:top w:val="nil"/>
              <w:left w:val="single" w:sz="4" w:space="0" w:color="auto"/>
              <w:bottom w:val="nil"/>
              <w:right w:val="nil"/>
            </w:tcBorders>
          </w:tcPr>
          <w:p w14:paraId="7E44E17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338B655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49,4</w:t>
            </w:r>
          </w:p>
        </w:tc>
        <w:tc>
          <w:tcPr>
            <w:tcW w:w="1417" w:type="dxa"/>
            <w:tcBorders>
              <w:top w:val="nil"/>
              <w:left w:val="single" w:sz="4" w:space="0" w:color="auto"/>
              <w:bottom w:val="nil"/>
              <w:right w:val="single" w:sz="12" w:space="0" w:color="auto"/>
            </w:tcBorders>
            <w:vAlign w:val="center"/>
          </w:tcPr>
          <w:p w14:paraId="05BC3219"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9B8089B" w14:textId="77777777" w:rsidTr="002107EF">
        <w:trPr>
          <w:jc w:val="center"/>
        </w:trPr>
        <w:tc>
          <w:tcPr>
            <w:tcW w:w="566" w:type="dxa"/>
            <w:tcBorders>
              <w:top w:val="nil"/>
              <w:left w:val="single" w:sz="12" w:space="0" w:color="auto"/>
              <w:bottom w:val="nil"/>
              <w:right w:val="single" w:sz="4" w:space="0" w:color="auto"/>
            </w:tcBorders>
          </w:tcPr>
          <w:p w14:paraId="20788E5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36</w:t>
            </w:r>
          </w:p>
        </w:tc>
        <w:tc>
          <w:tcPr>
            <w:tcW w:w="5529" w:type="dxa"/>
            <w:tcBorders>
              <w:top w:val="nil"/>
              <w:left w:val="nil"/>
              <w:bottom w:val="nil"/>
              <w:right w:val="nil"/>
            </w:tcBorders>
          </w:tcPr>
          <w:p w14:paraId="4BF95C7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покрівель із бітумно-гумової мастики</w:t>
            </w:r>
          </w:p>
          <w:p w14:paraId="385C6E2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двошарових із двома армуючими прокладками зі</w:t>
            </w:r>
          </w:p>
          <w:p w14:paraId="4CF9FDB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склополотна із захисним шаром із рулонних матеріалів</w:t>
            </w:r>
          </w:p>
        </w:tc>
        <w:tc>
          <w:tcPr>
            <w:tcW w:w="1275" w:type="dxa"/>
            <w:tcBorders>
              <w:top w:val="nil"/>
              <w:left w:val="single" w:sz="4" w:space="0" w:color="auto"/>
              <w:bottom w:val="nil"/>
              <w:right w:val="nil"/>
            </w:tcBorders>
          </w:tcPr>
          <w:p w14:paraId="2D866C5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18F7BEF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49,4</w:t>
            </w:r>
          </w:p>
        </w:tc>
        <w:tc>
          <w:tcPr>
            <w:tcW w:w="1417" w:type="dxa"/>
            <w:tcBorders>
              <w:top w:val="nil"/>
              <w:left w:val="single" w:sz="4" w:space="0" w:color="auto"/>
              <w:bottom w:val="nil"/>
              <w:right w:val="single" w:sz="12" w:space="0" w:color="auto"/>
            </w:tcBorders>
            <w:vAlign w:val="center"/>
          </w:tcPr>
          <w:p w14:paraId="7365F6C0"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7F35FF3" w14:textId="77777777" w:rsidTr="002107EF">
        <w:trPr>
          <w:jc w:val="center"/>
        </w:trPr>
        <w:tc>
          <w:tcPr>
            <w:tcW w:w="566" w:type="dxa"/>
            <w:tcBorders>
              <w:top w:val="nil"/>
              <w:left w:val="single" w:sz="12" w:space="0" w:color="auto"/>
              <w:bottom w:val="nil"/>
              <w:right w:val="single" w:sz="4" w:space="0" w:color="auto"/>
            </w:tcBorders>
          </w:tcPr>
          <w:p w14:paraId="142EE8A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37</w:t>
            </w:r>
          </w:p>
        </w:tc>
        <w:tc>
          <w:tcPr>
            <w:tcW w:w="5529" w:type="dxa"/>
            <w:tcBorders>
              <w:top w:val="nil"/>
              <w:left w:val="nil"/>
              <w:bottom w:val="nil"/>
              <w:right w:val="nil"/>
            </w:tcBorders>
          </w:tcPr>
          <w:p w14:paraId="66A0B11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додаткового шару покрівельних рулонних</w:t>
            </w:r>
          </w:p>
          <w:p w14:paraId="3DB7092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матеріалів на бітумній мастиці</w:t>
            </w:r>
          </w:p>
        </w:tc>
        <w:tc>
          <w:tcPr>
            <w:tcW w:w="1275" w:type="dxa"/>
            <w:tcBorders>
              <w:top w:val="nil"/>
              <w:left w:val="single" w:sz="4" w:space="0" w:color="auto"/>
              <w:bottom w:val="nil"/>
              <w:right w:val="nil"/>
            </w:tcBorders>
          </w:tcPr>
          <w:p w14:paraId="31E663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6E88B7C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49,4</w:t>
            </w:r>
          </w:p>
        </w:tc>
        <w:tc>
          <w:tcPr>
            <w:tcW w:w="1417" w:type="dxa"/>
            <w:tcBorders>
              <w:top w:val="nil"/>
              <w:left w:val="single" w:sz="4" w:space="0" w:color="auto"/>
              <w:bottom w:val="nil"/>
              <w:right w:val="single" w:sz="12" w:space="0" w:color="auto"/>
            </w:tcBorders>
            <w:vAlign w:val="center"/>
          </w:tcPr>
          <w:p w14:paraId="0DFF5883"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4D60C26" w14:textId="77777777" w:rsidTr="002107EF">
        <w:trPr>
          <w:jc w:val="center"/>
        </w:trPr>
        <w:tc>
          <w:tcPr>
            <w:tcW w:w="566" w:type="dxa"/>
            <w:tcBorders>
              <w:top w:val="nil"/>
              <w:left w:val="single" w:sz="12" w:space="0" w:color="auto"/>
              <w:bottom w:val="nil"/>
              <w:right w:val="single" w:sz="4" w:space="0" w:color="auto"/>
            </w:tcBorders>
          </w:tcPr>
          <w:p w14:paraId="6EB4B64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38</w:t>
            </w:r>
          </w:p>
        </w:tc>
        <w:tc>
          <w:tcPr>
            <w:tcW w:w="5529" w:type="dxa"/>
            <w:tcBorders>
              <w:top w:val="nil"/>
              <w:left w:val="nil"/>
              <w:bottom w:val="nil"/>
              <w:right w:val="nil"/>
            </w:tcBorders>
          </w:tcPr>
          <w:p w14:paraId="25C0D8A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Нанесення обмазувального герметика "Аквамат" на</w:t>
            </w:r>
          </w:p>
          <w:p w14:paraId="7244F81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підготовлену поверхню, бетону і залізобетону, перший</w:t>
            </w:r>
          </w:p>
          <w:p w14:paraId="5AEEF16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шар, поверхня горизонтальна /днище</w:t>
            </w:r>
          </w:p>
        </w:tc>
        <w:tc>
          <w:tcPr>
            <w:tcW w:w="1275" w:type="dxa"/>
            <w:tcBorders>
              <w:top w:val="nil"/>
              <w:left w:val="single" w:sz="4" w:space="0" w:color="auto"/>
              <w:bottom w:val="nil"/>
              <w:right w:val="nil"/>
            </w:tcBorders>
          </w:tcPr>
          <w:p w14:paraId="1BB1100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м2</w:t>
            </w:r>
          </w:p>
        </w:tc>
        <w:tc>
          <w:tcPr>
            <w:tcW w:w="1419" w:type="dxa"/>
            <w:tcBorders>
              <w:top w:val="nil"/>
              <w:left w:val="single" w:sz="4" w:space="0" w:color="auto"/>
              <w:bottom w:val="nil"/>
              <w:right w:val="single" w:sz="4" w:space="0" w:color="auto"/>
            </w:tcBorders>
          </w:tcPr>
          <w:p w14:paraId="72C1D60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50,82</w:t>
            </w:r>
          </w:p>
        </w:tc>
        <w:tc>
          <w:tcPr>
            <w:tcW w:w="1417" w:type="dxa"/>
            <w:tcBorders>
              <w:top w:val="nil"/>
              <w:left w:val="single" w:sz="4" w:space="0" w:color="auto"/>
              <w:bottom w:val="nil"/>
              <w:right w:val="single" w:sz="12" w:space="0" w:color="auto"/>
            </w:tcBorders>
            <w:vAlign w:val="center"/>
          </w:tcPr>
          <w:p w14:paraId="113CCEC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94009B1" w14:textId="77777777" w:rsidTr="002107EF">
        <w:trPr>
          <w:jc w:val="center"/>
        </w:trPr>
        <w:tc>
          <w:tcPr>
            <w:tcW w:w="566" w:type="dxa"/>
            <w:tcBorders>
              <w:top w:val="nil"/>
              <w:left w:val="single" w:sz="12" w:space="0" w:color="auto"/>
              <w:bottom w:val="nil"/>
              <w:right w:val="single" w:sz="4" w:space="0" w:color="auto"/>
            </w:tcBorders>
          </w:tcPr>
          <w:p w14:paraId="029CF5C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39</w:t>
            </w:r>
          </w:p>
        </w:tc>
        <w:tc>
          <w:tcPr>
            <w:tcW w:w="5529" w:type="dxa"/>
            <w:tcBorders>
              <w:top w:val="nil"/>
              <w:left w:val="nil"/>
              <w:bottom w:val="nil"/>
              <w:right w:val="nil"/>
            </w:tcBorders>
          </w:tcPr>
          <w:p w14:paraId="5A8EBE2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Нанесення обмазувального герметика "Аквамат" на</w:t>
            </w:r>
          </w:p>
          <w:p w14:paraId="31226BC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підготовлену поверхню, бетону і залізобетону, перший</w:t>
            </w:r>
          </w:p>
          <w:p w14:paraId="108CF72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шар, поверхня вертикальна /стіни</w:t>
            </w:r>
          </w:p>
        </w:tc>
        <w:tc>
          <w:tcPr>
            <w:tcW w:w="1275" w:type="dxa"/>
            <w:tcBorders>
              <w:top w:val="nil"/>
              <w:left w:val="single" w:sz="4" w:space="0" w:color="auto"/>
              <w:bottom w:val="nil"/>
              <w:right w:val="nil"/>
            </w:tcBorders>
          </w:tcPr>
          <w:p w14:paraId="0AF2487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м2</w:t>
            </w:r>
          </w:p>
        </w:tc>
        <w:tc>
          <w:tcPr>
            <w:tcW w:w="1419" w:type="dxa"/>
            <w:tcBorders>
              <w:top w:val="nil"/>
              <w:left w:val="single" w:sz="4" w:space="0" w:color="auto"/>
              <w:bottom w:val="nil"/>
              <w:right w:val="single" w:sz="4" w:space="0" w:color="auto"/>
            </w:tcBorders>
          </w:tcPr>
          <w:p w14:paraId="0BD1F68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87,68</w:t>
            </w:r>
          </w:p>
        </w:tc>
        <w:tc>
          <w:tcPr>
            <w:tcW w:w="1417" w:type="dxa"/>
            <w:tcBorders>
              <w:top w:val="nil"/>
              <w:left w:val="single" w:sz="4" w:space="0" w:color="auto"/>
              <w:bottom w:val="nil"/>
              <w:right w:val="single" w:sz="12" w:space="0" w:color="auto"/>
            </w:tcBorders>
            <w:vAlign w:val="center"/>
          </w:tcPr>
          <w:p w14:paraId="10EAC2C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ECEF6A6" w14:textId="77777777" w:rsidTr="002107EF">
        <w:trPr>
          <w:jc w:val="center"/>
        </w:trPr>
        <w:tc>
          <w:tcPr>
            <w:tcW w:w="566" w:type="dxa"/>
            <w:tcBorders>
              <w:top w:val="nil"/>
              <w:left w:val="single" w:sz="12" w:space="0" w:color="auto"/>
              <w:bottom w:val="nil"/>
              <w:right w:val="single" w:sz="4" w:space="0" w:color="auto"/>
            </w:tcBorders>
          </w:tcPr>
          <w:p w14:paraId="48C08F4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40</w:t>
            </w:r>
          </w:p>
        </w:tc>
        <w:tc>
          <w:tcPr>
            <w:tcW w:w="5529" w:type="dxa"/>
            <w:tcBorders>
              <w:top w:val="nil"/>
              <w:left w:val="nil"/>
              <w:bottom w:val="nil"/>
              <w:right w:val="nil"/>
            </w:tcBorders>
          </w:tcPr>
          <w:p w14:paraId="1E44CD8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Состав "Аквамат"</w:t>
            </w:r>
          </w:p>
        </w:tc>
        <w:tc>
          <w:tcPr>
            <w:tcW w:w="1275" w:type="dxa"/>
            <w:tcBorders>
              <w:top w:val="nil"/>
              <w:left w:val="single" w:sz="4" w:space="0" w:color="auto"/>
              <w:bottom w:val="nil"/>
              <w:right w:val="nil"/>
            </w:tcBorders>
          </w:tcPr>
          <w:p w14:paraId="508D021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кг</w:t>
            </w:r>
          </w:p>
        </w:tc>
        <w:tc>
          <w:tcPr>
            <w:tcW w:w="1419" w:type="dxa"/>
            <w:tcBorders>
              <w:top w:val="nil"/>
              <w:left w:val="single" w:sz="4" w:space="0" w:color="auto"/>
              <w:bottom w:val="nil"/>
              <w:right w:val="single" w:sz="4" w:space="0" w:color="auto"/>
            </w:tcBorders>
          </w:tcPr>
          <w:p w14:paraId="4C951A1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277</w:t>
            </w:r>
          </w:p>
        </w:tc>
        <w:tc>
          <w:tcPr>
            <w:tcW w:w="1417" w:type="dxa"/>
            <w:tcBorders>
              <w:top w:val="nil"/>
              <w:left w:val="single" w:sz="4" w:space="0" w:color="auto"/>
              <w:bottom w:val="nil"/>
              <w:right w:val="single" w:sz="12" w:space="0" w:color="auto"/>
            </w:tcBorders>
            <w:vAlign w:val="center"/>
          </w:tcPr>
          <w:p w14:paraId="0F16F55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A313449" w14:textId="77777777" w:rsidTr="002107EF">
        <w:trPr>
          <w:jc w:val="center"/>
        </w:trPr>
        <w:tc>
          <w:tcPr>
            <w:tcW w:w="566" w:type="dxa"/>
            <w:tcBorders>
              <w:top w:val="nil"/>
              <w:left w:val="single" w:sz="12" w:space="0" w:color="auto"/>
              <w:bottom w:val="nil"/>
              <w:right w:val="single" w:sz="4" w:space="0" w:color="auto"/>
            </w:tcBorders>
          </w:tcPr>
          <w:p w14:paraId="64D93BA8" w14:textId="77777777" w:rsidR="00C15835" w:rsidRPr="00C15835" w:rsidRDefault="00C15835" w:rsidP="00C15835">
            <w:pPr>
              <w:spacing w:after="0" w:line="240" w:lineRule="auto"/>
              <w:jc w:val="both"/>
              <w:rPr>
                <w:rFonts w:ascii="Times New Roman" w:hAnsi="Times New Roman"/>
                <w:sz w:val="20"/>
                <w:szCs w:val="20"/>
              </w:rPr>
            </w:pPr>
          </w:p>
        </w:tc>
        <w:tc>
          <w:tcPr>
            <w:tcW w:w="5529" w:type="dxa"/>
            <w:tcBorders>
              <w:top w:val="nil"/>
              <w:left w:val="nil"/>
              <w:bottom w:val="nil"/>
              <w:right w:val="nil"/>
            </w:tcBorders>
          </w:tcPr>
          <w:p w14:paraId="7CD297E2" w14:textId="77777777" w:rsidR="00C15835" w:rsidRPr="00C15835" w:rsidRDefault="00C15835" w:rsidP="00C15835">
            <w:pPr>
              <w:spacing w:after="0" w:line="240" w:lineRule="auto"/>
              <w:jc w:val="both"/>
              <w:rPr>
                <w:rFonts w:ascii="Times New Roman" w:hAnsi="Times New Roman"/>
                <w:sz w:val="20"/>
                <w:szCs w:val="20"/>
              </w:rPr>
            </w:pPr>
          </w:p>
        </w:tc>
        <w:tc>
          <w:tcPr>
            <w:tcW w:w="1275" w:type="dxa"/>
            <w:tcBorders>
              <w:top w:val="nil"/>
              <w:left w:val="single" w:sz="4" w:space="0" w:color="auto"/>
              <w:bottom w:val="nil"/>
              <w:right w:val="nil"/>
            </w:tcBorders>
          </w:tcPr>
          <w:p w14:paraId="3619C2F8" w14:textId="77777777" w:rsidR="00C15835" w:rsidRPr="00C15835" w:rsidRDefault="00C15835" w:rsidP="00C15835">
            <w:pPr>
              <w:spacing w:after="0" w:line="240" w:lineRule="auto"/>
              <w:jc w:val="both"/>
              <w:rPr>
                <w:rFonts w:ascii="Times New Roman" w:hAnsi="Times New Roman"/>
                <w:sz w:val="20"/>
                <w:szCs w:val="20"/>
              </w:rPr>
            </w:pPr>
          </w:p>
        </w:tc>
        <w:tc>
          <w:tcPr>
            <w:tcW w:w="1419" w:type="dxa"/>
            <w:tcBorders>
              <w:top w:val="nil"/>
              <w:left w:val="single" w:sz="4" w:space="0" w:color="auto"/>
              <w:bottom w:val="nil"/>
              <w:right w:val="single" w:sz="4" w:space="0" w:color="auto"/>
            </w:tcBorders>
          </w:tcPr>
          <w:p w14:paraId="15598654" w14:textId="77777777" w:rsidR="00C15835" w:rsidRPr="00C15835" w:rsidRDefault="00C15835" w:rsidP="00C15835">
            <w:pPr>
              <w:spacing w:after="0" w:line="240" w:lineRule="auto"/>
              <w:jc w:val="both"/>
              <w:rPr>
                <w:rFonts w:ascii="Times New Roman" w:hAnsi="Times New Roman"/>
                <w:sz w:val="20"/>
                <w:szCs w:val="20"/>
              </w:rPr>
            </w:pPr>
          </w:p>
        </w:tc>
        <w:tc>
          <w:tcPr>
            <w:tcW w:w="1417" w:type="dxa"/>
            <w:tcBorders>
              <w:top w:val="nil"/>
              <w:left w:val="single" w:sz="4" w:space="0" w:color="auto"/>
              <w:bottom w:val="nil"/>
              <w:right w:val="single" w:sz="12" w:space="0" w:color="auto"/>
            </w:tcBorders>
            <w:vAlign w:val="center"/>
          </w:tcPr>
          <w:p w14:paraId="2682FD03"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F502917" w14:textId="77777777" w:rsidTr="002107EF">
        <w:trPr>
          <w:jc w:val="center"/>
        </w:trPr>
        <w:tc>
          <w:tcPr>
            <w:tcW w:w="566" w:type="dxa"/>
            <w:tcBorders>
              <w:top w:val="nil"/>
              <w:left w:val="single" w:sz="12" w:space="0" w:color="auto"/>
              <w:bottom w:val="nil"/>
              <w:right w:val="single" w:sz="4" w:space="0" w:color="auto"/>
            </w:tcBorders>
            <w:vAlign w:val="center"/>
          </w:tcPr>
          <w:p w14:paraId="1CAF7FF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single" w:sz="4" w:space="0" w:color="auto"/>
              <w:bottom w:val="nil"/>
              <w:right w:val="single" w:sz="4" w:space="0" w:color="auto"/>
            </w:tcBorders>
            <w:vAlign w:val="center"/>
          </w:tcPr>
          <w:p w14:paraId="13CD812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u w:val="single"/>
                <w:lang w:val="en-US"/>
              </w:rPr>
              <w:t>Роздiл 3. Влаштування компресорної</w:t>
            </w:r>
          </w:p>
        </w:tc>
        <w:tc>
          <w:tcPr>
            <w:tcW w:w="1275" w:type="dxa"/>
            <w:tcBorders>
              <w:top w:val="nil"/>
              <w:left w:val="single" w:sz="4" w:space="0" w:color="auto"/>
              <w:bottom w:val="nil"/>
              <w:right w:val="single" w:sz="4" w:space="0" w:color="auto"/>
            </w:tcBorders>
            <w:vAlign w:val="center"/>
          </w:tcPr>
          <w:p w14:paraId="4DE054C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322195E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4D7FEA6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4390487" w14:textId="77777777" w:rsidTr="002107EF">
        <w:trPr>
          <w:jc w:val="center"/>
        </w:trPr>
        <w:tc>
          <w:tcPr>
            <w:tcW w:w="566" w:type="dxa"/>
            <w:tcBorders>
              <w:top w:val="nil"/>
              <w:left w:val="single" w:sz="12" w:space="0" w:color="auto"/>
              <w:bottom w:val="nil"/>
              <w:right w:val="single" w:sz="4" w:space="0" w:color="auto"/>
            </w:tcBorders>
            <w:vAlign w:val="center"/>
          </w:tcPr>
          <w:p w14:paraId="01452F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single" w:sz="4" w:space="0" w:color="auto"/>
              <w:bottom w:val="nil"/>
              <w:right w:val="single" w:sz="4" w:space="0" w:color="auto"/>
            </w:tcBorders>
            <w:vAlign w:val="center"/>
          </w:tcPr>
          <w:p w14:paraId="5640BF8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275" w:type="dxa"/>
            <w:tcBorders>
              <w:top w:val="nil"/>
              <w:left w:val="single" w:sz="4" w:space="0" w:color="auto"/>
              <w:bottom w:val="nil"/>
              <w:right w:val="single" w:sz="4" w:space="0" w:color="auto"/>
            </w:tcBorders>
            <w:vAlign w:val="center"/>
          </w:tcPr>
          <w:p w14:paraId="0D01676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09E9B8C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6662B7F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2D1FCD0" w14:textId="77777777" w:rsidTr="002107EF">
        <w:trPr>
          <w:jc w:val="center"/>
        </w:trPr>
        <w:tc>
          <w:tcPr>
            <w:tcW w:w="566" w:type="dxa"/>
            <w:tcBorders>
              <w:top w:val="nil"/>
              <w:left w:val="single" w:sz="12" w:space="0" w:color="auto"/>
              <w:bottom w:val="nil"/>
              <w:right w:val="single" w:sz="4" w:space="0" w:color="auto"/>
            </w:tcBorders>
          </w:tcPr>
          <w:p w14:paraId="4A6FA1E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41</w:t>
            </w:r>
          </w:p>
        </w:tc>
        <w:tc>
          <w:tcPr>
            <w:tcW w:w="5529" w:type="dxa"/>
            <w:tcBorders>
              <w:top w:val="nil"/>
              <w:left w:val="nil"/>
              <w:bottom w:val="nil"/>
              <w:right w:val="nil"/>
            </w:tcBorders>
          </w:tcPr>
          <w:p w14:paraId="37A32CA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бетонної підготовки бетон важкий В 7,5 (М</w:t>
            </w:r>
          </w:p>
          <w:p w14:paraId="09F4E7A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100), крупнiсть заповнювача 20-40мм</w:t>
            </w:r>
          </w:p>
        </w:tc>
        <w:tc>
          <w:tcPr>
            <w:tcW w:w="1275" w:type="dxa"/>
            <w:tcBorders>
              <w:top w:val="nil"/>
              <w:left w:val="single" w:sz="4" w:space="0" w:color="auto"/>
              <w:bottom w:val="nil"/>
              <w:right w:val="nil"/>
            </w:tcBorders>
          </w:tcPr>
          <w:p w14:paraId="136885A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BDB4AA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0,36</w:t>
            </w:r>
          </w:p>
        </w:tc>
        <w:tc>
          <w:tcPr>
            <w:tcW w:w="1417" w:type="dxa"/>
            <w:tcBorders>
              <w:top w:val="nil"/>
              <w:left w:val="single" w:sz="4" w:space="0" w:color="auto"/>
              <w:bottom w:val="nil"/>
              <w:right w:val="single" w:sz="12" w:space="0" w:color="auto"/>
            </w:tcBorders>
          </w:tcPr>
          <w:p w14:paraId="16CBC85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2125039" w14:textId="77777777" w:rsidTr="002107EF">
        <w:trPr>
          <w:jc w:val="center"/>
        </w:trPr>
        <w:tc>
          <w:tcPr>
            <w:tcW w:w="566" w:type="dxa"/>
            <w:tcBorders>
              <w:top w:val="nil"/>
              <w:left w:val="single" w:sz="12" w:space="0" w:color="auto"/>
              <w:bottom w:val="nil"/>
              <w:right w:val="single" w:sz="4" w:space="0" w:color="auto"/>
            </w:tcBorders>
          </w:tcPr>
          <w:p w14:paraId="6CDC826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42</w:t>
            </w:r>
          </w:p>
        </w:tc>
        <w:tc>
          <w:tcPr>
            <w:tcW w:w="5529" w:type="dxa"/>
            <w:tcBorders>
              <w:top w:val="nil"/>
              <w:left w:val="nil"/>
              <w:bottom w:val="nil"/>
              <w:right w:val="nil"/>
            </w:tcBorders>
          </w:tcPr>
          <w:p w14:paraId="628407F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Установлення блоків стін підвалів масою до 0,5 т</w:t>
            </w:r>
          </w:p>
        </w:tc>
        <w:tc>
          <w:tcPr>
            <w:tcW w:w="1275" w:type="dxa"/>
            <w:tcBorders>
              <w:top w:val="nil"/>
              <w:left w:val="single" w:sz="4" w:space="0" w:color="auto"/>
              <w:bottom w:val="nil"/>
              <w:right w:val="nil"/>
            </w:tcBorders>
          </w:tcPr>
          <w:p w14:paraId="7E3207C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6060A1C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24</w:t>
            </w:r>
          </w:p>
        </w:tc>
        <w:tc>
          <w:tcPr>
            <w:tcW w:w="1417" w:type="dxa"/>
            <w:tcBorders>
              <w:top w:val="nil"/>
              <w:left w:val="single" w:sz="4" w:space="0" w:color="auto"/>
              <w:bottom w:val="nil"/>
              <w:right w:val="single" w:sz="12" w:space="0" w:color="auto"/>
            </w:tcBorders>
          </w:tcPr>
          <w:p w14:paraId="762C06E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47E6749" w14:textId="77777777" w:rsidTr="002107EF">
        <w:trPr>
          <w:jc w:val="center"/>
        </w:trPr>
        <w:tc>
          <w:tcPr>
            <w:tcW w:w="566" w:type="dxa"/>
            <w:tcBorders>
              <w:top w:val="nil"/>
              <w:left w:val="single" w:sz="12" w:space="0" w:color="auto"/>
              <w:bottom w:val="nil"/>
              <w:right w:val="single" w:sz="4" w:space="0" w:color="auto"/>
            </w:tcBorders>
          </w:tcPr>
          <w:p w14:paraId="639C4F1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43</w:t>
            </w:r>
          </w:p>
        </w:tc>
        <w:tc>
          <w:tcPr>
            <w:tcW w:w="5529" w:type="dxa"/>
            <w:tcBorders>
              <w:top w:val="nil"/>
              <w:left w:val="nil"/>
              <w:bottom w:val="nil"/>
              <w:right w:val="nil"/>
            </w:tcBorders>
          </w:tcPr>
          <w:p w14:paraId="7E92B13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Установлення блоків стін підвалів масою до 1 т</w:t>
            </w:r>
          </w:p>
        </w:tc>
        <w:tc>
          <w:tcPr>
            <w:tcW w:w="1275" w:type="dxa"/>
            <w:tcBorders>
              <w:top w:val="nil"/>
              <w:left w:val="single" w:sz="4" w:space="0" w:color="auto"/>
              <w:bottom w:val="nil"/>
              <w:right w:val="nil"/>
            </w:tcBorders>
          </w:tcPr>
          <w:p w14:paraId="5CA4997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31A03D0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26</w:t>
            </w:r>
          </w:p>
        </w:tc>
        <w:tc>
          <w:tcPr>
            <w:tcW w:w="1417" w:type="dxa"/>
            <w:tcBorders>
              <w:top w:val="nil"/>
              <w:left w:val="single" w:sz="4" w:space="0" w:color="auto"/>
              <w:bottom w:val="nil"/>
              <w:right w:val="single" w:sz="12" w:space="0" w:color="auto"/>
            </w:tcBorders>
          </w:tcPr>
          <w:p w14:paraId="6B52045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1BC3D22" w14:textId="77777777" w:rsidTr="002107EF">
        <w:trPr>
          <w:jc w:val="center"/>
        </w:trPr>
        <w:tc>
          <w:tcPr>
            <w:tcW w:w="566" w:type="dxa"/>
            <w:tcBorders>
              <w:top w:val="nil"/>
              <w:left w:val="single" w:sz="12" w:space="0" w:color="auto"/>
              <w:bottom w:val="nil"/>
              <w:right w:val="single" w:sz="4" w:space="0" w:color="auto"/>
            </w:tcBorders>
          </w:tcPr>
          <w:p w14:paraId="404D2CF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44</w:t>
            </w:r>
          </w:p>
        </w:tc>
        <w:tc>
          <w:tcPr>
            <w:tcW w:w="5529" w:type="dxa"/>
            <w:tcBorders>
              <w:top w:val="nil"/>
              <w:left w:val="nil"/>
              <w:bottom w:val="nil"/>
              <w:right w:val="nil"/>
            </w:tcBorders>
          </w:tcPr>
          <w:p w14:paraId="6BC2EA9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Блоки бетонні для стін підвалів марки ФБС 9.3.6-Т ГОСТ</w:t>
            </w:r>
          </w:p>
          <w:p w14:paraId="2FAE0A5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13579-78</w:t>
            </w:r>
          </w:p>
        </w:tc>
        <w:tc>
          <w:tcPr>
            <w:tcW w:w="1275" w:type="dxa"/>
            <w:tcBorders>
              <w:top w:val="nil"/>
              <w:left w:val="single" w:sz="4" w:space="0" w:color="auto"/>
              <w:bottom w:val="nil"/>
              <w:right w:val="nil"/>
            </w:tcBorders>
          </w:tcPr>
          <w:p w14:paraId="42D00FC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42F9895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24</w:t>
            </w:r>
          </w:p>
        </w:tc>
        <w:tc>
          <w:tcPr>
            <w:tcW w:w="1417" w:type="dxa"/>
            <w:tcBorders>
              <w:top w:val="nil"/>
              <w:left w:val="single" w:sz="4" w:space="0" w:color="auto"/>
              <w:bottom w:val="nil"/>
              <w:right w:val="single" w:sz="12" w:space="0" w:color="auto"/>
            </w:tcBorders>
          </w:tcPr>
          <w:p w14:paraId="7A170F8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B898E65" w14:textId="77777777" w:rsidTr="002107EF">
        <w:trPr>
          <w:jc w:val="center"/>
        </w:trPr>
        <w:tc>
          <w:tcPr>
            <w:tcW w:w="566" w:type="dxa"/>
            <w:tcBorders>
              <w:top w:val="nil"/>
              <w:left w:val="single" w:sz="12" w:space="0" w:color="auto"/>
              <w:bottom w:val="nil"/>
              <w:right w:val="single" w:sz="4" w:space="0" w:color="auto"/>
            </w:tcBorders>
          </w:tcPr>
          <w:p w14:paraId="0D82221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45</w:t>
            </w:r>
          </w:p>
        </w:tc>
        <w:tc>
          <w:tcPr>
            <w:tcW w:w="5529" w:type="dxa"/>
            <w:tcBorders>
              <w:top w:val="nil"/>
              <w:left w:val="nil"/>
              <w:bottom w:val="nil"/>
              <w:right w:val="nil"/>
            </w:tcBorders>
          </w:tcPr>
          <w:p w14:paraId="54626C9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Блоки бетонні для стін підвалів марки ФБС 24.3.6-Т</w:t>
            </w:r>
          </w:p>
          <w:p w14:paraId="5EEC214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ГОСТ 13579-78</w:t>
            </w:r>
          </w:p>
        </w:tc>
        <w:tc>
          <w:tcPr>
            <w:tcW w:w="1275" w:type="dxa"/>
            <w:tcBorders>
              <w:top w:val="nil"/>
              <w:left w:val="single" w:sz="4" w:space="0" w:color="auto"/>
              <w:bottom w:val="nil"/>
              <w:right w:val="nil"/>
            </w:tcBorders>
          </w:tcPr>
          <w:p w14:paraId="23C5DE3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8EA9EA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21</w:t>
            </w:r>
          </w:p>
        </w:tc>
        <w:tc>
          <w:tcPr>
            <w:tcW w:w="1417" w:type="dxa"/>
            <w:tcBorders>
              <w:top w:val="nil"/>
              <w:left w:val="single" w:sz="4" w:space="0" w:color="auto"/>
              <w:bottom w:val="nil"/>
              <w:right w:val="single" w:sz="12" w:space="0" w:color="auto"/>
            </w:tcBorders>
          </w:tcPr>
          <w:p w14:paraId="5BD528C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1EAC84B" w14:textId="77777777" w:rsidTr="002107EF">
        <w:trPr>
          <w:jc w:val="center"/>
        </w:trPr>
        <w:tc>
          <w:tcPr>
            <w:tcW w:w="566" w:type="dxa"/>
            <w:tcBorders>
              <w:top w:val="nil"/>
              <w:left w:val="single" w:sz="12" w:space="0" w:color="auto"/>
              <w:bottom w:val="nil"/>
              <w:right w:val="single" w:sz="4" w:space="0" w:color="auto"/>
            </w:tcBorders>
          </w:tcPr>
          <w:p w14:paraId="07286C1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46</w:t>
            </w:r>
          </w:p>
        </w:tc>
        <w:tc>
          <w:tcPr>
            <w:tcW w:w="5529" w:type="dxa"/>
            <w:tcBorders>
              <w:top w:val="nil"/>
              <w:left w:val="nil"/>
              <w:bottom w:val="nil"/>
              <w:right w:val="nil"/>
            </w:tcBorders>
          </w:tcPr>
          <w:p w14:paraId="34C79F6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Блоки для стен подвалов, фундаментов из тяжелого</w:t>
            </w:r>
          </w:p>
          <w:p w14:paraId="693BCFB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бетона, неофактуренные сплошные ФБС 12.3.6-Т</w:t>
            </w:r>
          </w:p>
        </w:tc>
        <w:tc>
          <w:tcPr>
            <w:tcW w:w="1275" w:type="dxa"/>
            <w:tcBorders>
              <w:top w:val="nil"/>
              <w:left w:val="single" w:sz="4" w:space="0" w:color="auto"/>
              <w:bottom w:val="nil"/>
              <w:right w:val="nil"/>
            </w:tcBorders>
          </w:tcPr>
          <w:p w14:paraId="369DA03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5819136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1417" w:type="dxa"/>
            <w:tcBorders>
              <w:top w:val="nil"/>
              <w:left w:val="single" w:sz="4" w:space="0" w:color="auto"/>
              <w:bottom w:val="nil"/>
              <w:right w:val="single" w:sz="12" w:space="0" w:color="auto"/>
            </w:tcBorders>
          </w:tcPr>
          <w:p w14:paraId="550B69E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D6BDCBA" w14:textId="77777777" w:rsidTr="002107EF">
        <w:trPr>
          <w:jc w:val="center"/>
        </w:trPr>
        <w:tc>
          <w:tcPr>
            <w:tcW w:w="566" w:type="dxa"/>
            <w:tcBorders>
              <w:top w:val="nil"/>
              <w:left w:val="single" w:sz="12" w:space="0" w:color="auto"/>
              <w:bottom w:val="nil"/>
              <w:right w:val="single" w:sz="4" w:space="0" w:color="auto"/>
            </w:tcBorders>
          </w:tcPr>
          <w:p w14:paraId="1712A50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47</w:t>
            </w:r>
          </w:p>
        </w:tc>
        <w:tc>
          <w:tcPr>
            <w:tcW w:w="5529" w:type="dxa"/>
            <w:tcBorders>
              <w:top w:val="nil"/>
              <w:left w:val="nil"/>
              <w:bottom w:val="nil"/>
              <w:right w:val="nil"/>
            </w:tcBorders>
          </w:tcPr>
          <w:p w14:paraId="41512DA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бетонних стiн i перегородок висотою до 3</w:t>
            </w:r>
          </w:p>
          <w:p w14:paraId="6251E13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м, товщиною понад 200 мм до 300 мм /монолітні ділянки</w:t>
            </w:r>
          </w:p>
          <w:p w14:paraId="7A39207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стін</w:t>
            </w:r>
          </w:p>
        </w:tc>
        <w:tc>
          <w:tcPr>
            <w:tcW w:w="1275" w:type="dxa"/>
            <w:tcBorders>
              <w:top w:val="nil"/>
              <w:left w:val="single" w:sz="4" w:space="0" w:color="auto"/>
              <w:bottom w:val="nil"/>
              <w:right w:val="nil"/>
            </w:tcBorders>
          </w:tcPr>
          <w:p w14:paraId="7C9F653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09FC110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0,036</w:t>
            </w:r>
          </w:p>
        </w:tc>
        <w:tc>
          <w:tcPr>
            <w:tcW w:w="1417" w:type="dxa"/>
            <w:tcBorders>
              <w:top w:val="nil"/>
              <w:left w:val="single" w:sz="4" w:space="0" w:color="auto"/>
              <w:bottom w:val="nil"/>
              <w:right w:val="single" w:sz="12" w:space="0" w:color="auto"/>
            </w:tcBorders>
          </w:tcPr>
          <w:p w14:paraId="26253B9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AB6AE37" w14:textId="77777777" w:rsidTr="002107EF">
        <w:trPr>
          <w:jc w:val="center"/>
        </w:trPr>
        <w:tc>
          <w:tcPr>
            <w:tcW w:w="566" w:type="dxa"/>
            <w:tcBorders>
              <w:top w:val="nil"/>
              <w:left w:val="single" w:sz="12" w:space="0" w:color="auto"/>
              <w:bottom w:val="nil"/>
              <w:right w:val="single" w:sz="4" w:space="0" w:color="auto"/>
            </w:tcBorders>
          </w:tcPr>
          <w:p w14:paraId="2DFFD9B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48</w:t>
            </w:r>
          </w:p>
        </w:tc>
        <w:tc>
          <w:tcPr>
            <w:tcW w:w="5529" w:type="dxa"/>
            <w:tcBorders>
              <w:top w:val="nil"/>
              <w:left w:val="nil"/>
              <w:bottom w:val="nil"/>
              <w:right w:val="nil"/>
            </w:tcBorders>
          </w:tcPr>
          <w:p w14:paraId="4B4FE49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Мурування зовнішніх простих стін з цегли керамічної</w:t>
            </w:r>
          </w:p>
          <w:p w14:paraId="530288D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при висоті поверху до 4 м</w:t>
            </w:r>
          </w:p>
        </w:tc>
        <w:tc>
          <w:tcPr>
            <w:tcW w:w="1275" w:type="dxa"/>
            <w:tcBorders>
              <w:top w:val="nil"/>
              <w:left w:val="single" w:sz="4" w:space="0" w:color="auto"/>
              <w:bottom w:val="nil"/>
              <w:right w:val="nil"/>
            </w:tcBorders>
          </w:tcPr>
          <w:p w14:paraId="2349961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590F202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0,6</w:t>
            </w:r>
          </w:p>
        </w:tc>
        <w:tc>
          <w:tcPr>
            <w:tcW w:w="1417" w:type="dxa"/>
            <w:tcBorders>
              <w:top w:val="nil"/>
              <w:left w:val="single" w:sz="4" w:space="0" w:color="auto"/>
              <w:bottom w:val="nil"/>
              <w:right w:val="single" w:sz="12" w:space="0" w:color="auto"/>
            </w:tcBorders>
          </w:tcPr>
          <w:p w14:paraId="3452774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1B62C8A" w14:textId="77777777" w:rsidTr="002107EF">
        <w:trPr>
          <w:jc w:val="center"/>
        </w:trPr>
        <w:tc>
          <w:tcPr>
            <w:tcW w:w="566" w:type="dxa"/>
            <w:tcBorders>
              <w:top w:val="nil"/>
              <w:left w:val="single" w:sz="12" w:space="0" w:color="auto"/>
              <w:bottom w:val="nil"/>
              <w:right w:val="single" w:sz="4" w:space="0" w:color="auto"/>
            </w:tcBorders>
          </w:tcPr>
          <w:p w14:paraId="2D46628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49</w:t>
            </w:r>
          </w:p>
        </w:tc>
        <w:tc>
          <w:tcPr>
            <w:tcW w:w="5529" w:type="dxa"/>
            <w:tcBorders>
              <w:top w:val="nil"/>
              <w:left w:val="nil"/>
              <w:bottom w:val="nil"/>
              <w:right w:val="nil"/>
            </w:tcBorders>
          </w:tcPr>
          <w:p w14:paraId="003D9F4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Укладання в одноповерхових будівлях і спорудах плит</w:t>
            </w:r>
          </w:p>
          <w:p w14:paraId="5713DA9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покриття довжиною до 12 м, площею до 20 м2, при масі</w:t>
            </w:r>
          </w:p>
          <w:p w14:paraId="2FB548A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кроквяних і підкроквяних конструкцій до 10 т, при висоті</w:t>
            </w:r>
          </w:p>
          <w:p w14:paraId="58B195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будівель до 25 м</w:t>
            </w:r>
          </w:p>
        </w:tc>
        <w:tc>
          <w:tcPr>
            <w:tcW w:w="1275" w:type="dxa"/>
            <w:tcBorders>
              <w:top w:val="nil"/>
              <w:left w:val="single" w:sz="4" w:space="0" w:color="auto"/>
              <w:bottom w:val="nil"/>
              <w:right w:val="nil"/>
            </w:tcBorders>
          </w:tcPr>
          <w:p w14:paraId="2FBC41C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шт</w:t>
            </w:r>
          </w:p>
        </w:tc>
        <w:tc>
          <w:tcPr>
            <w:tcW w:w="1419" w:type="dxa"/>
            <w:tcBorders>
              <w:top w:val="nil"/>
              <w:left w:val="single" w:sz="4" w:space="0" w:color="auto"/>
              <w:bottom w:val="nil"/>
              <w:right w:val="single" w:sz="4" w:space="0" w:color="auto"/>
            </w:tcBorders>
          </w:tcPr>
          <w:p w14:paraId="6433D76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33DAF35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DC68BAD" w14:textId="77777777" w:rsidTr="002107EF">
        <w:trPr>
          <w:jc w:val="center"/>
        </w:trPr>
        <w:tc>
          <w:tcPr>
            <w:tcW w:w="566" w:type="dxa"/>
            <w:tcBorders>
              <w:top w:val="nil"/>
              <w:left w:val="single" w:sz="12" w:space="0" w:color="auto"/>
              <w:bottom w:val="nil"/>
              <w:right w:val="single" w:sz="4" w:space="0" w:color="auto"/>
            </w:tcBorders>
          </w:tcPr>
          <w:p w14:paraId="74D7A57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50</w:t>
            </w:r>
          </w:p>
        </w:tc>
        <w:tc>
          <w:tcPr>
            <w:tcW w:w="5529" w:type="dxa"/>
            <w:tcBorders>
              <w:top w:val="nil"/>
              <w:left w:val="nil"/>
              <w:bottom w:val="nil"/>
              <w:right w:val="nil"/>
            </w:tcBorders>
          </w:tcPr>
          <w:p w14:paraId="0FF39F7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Панелi перекриття з/б багатопустотнi марки ПК74-15-8,</w:t>
            </w:r>
          </w:p>
          <w:p w14:paraId="1039A55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V=1,38 м3</w:t>
            </w:r>
          </w:p>
          <w:p w14:paraId="0E8815C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w:t>
            </w:r>
          </w:p>
        </w:tc>
        <w:tc>
          <w:tcPr>
            <w:tcW w:w="1275" w:type="dxa"/>
            <w:tcBorders>
              <w:top w:val="nil"/>
              <w:left w:val="single" w:sz="4" w:space="0" w:color="auto"/>
              <w:bottom w:val="nil"/>
              <w:right w:val="nil"/>
            </w:tcBorders>
          </w:tcPr>
          <w:p w14:paraId="15B7543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3526D0A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2D1F1DC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0A2CB0A" w14:textId="77777777" w:rsidTr="002107EF">
        <w:trPr>
          <w:jc w:val="center"/>
        </w:trPr>
        <w:tc>
          <w:tcPr>
            <w:tcW w:w="566" w:type="dxa"/>
            <w:tcBorders>
              <w:top w:val="nil"/>
              <w:left w:val="single" w:sz="12" w:space="0" w:color="auto"/>
              <w:bottom w:val="nil"/>
              <w:right w:val="single" w:sz="4" w:space="0" w:color="auto"/>
            </w:tcBorders>
          </w:tcPr>
          <w:p w14:paraId="64E935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51</w:t>
            </w:r>
          </w:p>
        </w:tc>
        <w:tc>
          <w:tcPr>
            <w:tcW w:w="5529" w:type="dxa"/>
            <w:tcBorders>
              <w:top w:val="nil"/>
              <w:left w:val="nil"/>
              <w:bottom w:val="nil"/>
              <w:right w:val="nil"/>
            </w:tcBorders>
          </w:tcPr>
          <w:p w14:paraId="61BC1E4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Укладання перемичок масою до 0,3 т</w:t>
            </w:r>
          </w:p>
        </w:tc>
        <w:tc>
          <w:tcPr>
            <w:tcW w:w="1275" w:type="dxa"/>
            <w:tcBorders>
              <w:top w:val="nil"/>
              <w:left w:val="single" w:sz="4" w:space="0" w:color="auto"/>
              <w:bottom w:val="nil"/>
              <w:right w:val="nil"/>
            </w:tcBorders>
          </w:tcPr>
          <w:p w14:paraId="08E2AF7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B720CA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615BFA6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F403C0C" w14:textId="77777777" w:rsidTr="002107EF">
        <w:trPr>
          <w:jc w:val="center"/>
        </w:trPr>
        <w:tc>
          <w:tcPr>
            <w:tcW w:w="566" w:type="dxa"/>
            <w:tcBorders>
              <w:top w:val="nil"/>
              <w:left w:val="single" w:sz="12" w:space="0" w:color="auto"/>
              <w:bottom w:val="nil"/>
              <w:right w:val="single" w:sz="4" w:space="0" w:color="auto"/>
            </w:tcBorders>
          </w:tcPr>
          <w:p w14:paraId="2054154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52</w:t>
            </w:r>
          </w:p>
        </w:tc>
        <w:tc>
          <w:tcPr>
            <w:tcW w:w="5529" w:type="dxa"/>
            <w:tcBorders>
              <w:top w:val="nil"/>
              <w:left w:val="nil"/>
              <w:bottom w:val="nil"/>
              <w:right w:val="nil"/>
            </w:tcBorders>
          </w:tcPr>
          <w:p w14:paraId="54C0113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Перемички з/б марки 5ПБ18-27-П серія 1.038.1-1 вип.1</w:t>
            </w:r>
          </w:p>
        </w:tc>
        <w:tc>
          <w:tcPr>
            <w:tcW w:w="1275" w:type="dxa"/>
            <w:tcBorders>
              <w:top w:val="nil"/>
              <w:left w:val="single" w:sz="4" w:space="0" w:color="auto"/>
              <w:bottom w:val="nil"/>
              <w:right w:val="nil"/>
            </w:tcBorders>
          </w:tcPr>
          <w:p w14:paraId="67604F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4D9C53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6170CB9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30EE5DE" w14:textId="77777777" w:rsidTr="002107EF">
        <w:trPr>
          <w:jc w:val="center"/>
        </w:trPr>
        <w:tc>
          <w:tcPr>
            <w:tcW w:w="566" w:type="dxa"/>
            <w:tcBorders>
              <w:top w:val="nil"/>
              <w:left w:val="single" w:sz="12" w:space="0" w:color="auto"/>
              <w:bottom w:val="nil"/>
              <w:right w:val="single" w:sz="4" w:space="0" w:color="auto"/>
            </w:tcBorders>
          </w:tcPr>
          <w:p w14:paraId="1E4C756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53</w:t>
            </w:r>
          </w:p>
        </w:tc>
        <w:tc>
          <w:tcPr>
            <w:tcW w:w="5529" w:type="dxa"/>
            <w:tcBorders>
              <w:top w:val="nil"/>
              <w:left w:val="nil"/>
              <w:bottom w:val="nil"/>
              <w:right w:val="nil"/>
            </w:tcBorders>
          </w:tcPr>
          <w:p w14:paraId="76417AA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ущільнених трамбівками підстилаючих</w:t>
            </w:r>
          </w:p>
          <w:p w14:paraId="490AA73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щебеневих шарів</w:t>
            </w:r>
          </w:p>
        </w:tc>
        <w:tc>
          <w:tcPr>
            <w:tcW w:w="1275" w:type="dxa"/>
            <w:tcBorders>
              <w:top w:val="nil"/>
              <w:left w:val="single" w:sz="4" w:space="0" w:color="auto"/>
              <w:bottom w:val="nil"/>
              <w:right w:val="nil"/>
            </w:tcBorders>
          </w:tcPr>
          <w:p w14:paraId="38BDC75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3943C3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w:t>
            </w:r>
          </w:p>
        </w:tc>
        <w:tc>
          <w:tcPr>
            <w:tcW w:w="1417" w:type="dxa"/>
            <w:tcBorders>
              <w:top w:val="nil"/>
              <w:left w:val="single" w:sz="4" w:space="0" w:color="auto"/>
              <w:bottom w:val="nil"/>
              <w:right w:val="single" w:sz="12" w:space="0" w:color="auto"/>
            </w:tcBorders>
            <w:vAlign w:val="center"/>
          </w:tcPr>
          <w:p w14:paraId="48D65F3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2C37BA2" w14:textId="77777777" w:rsidTr="002107EF">
        <w:trPr>
          <w:jc w:val="center"/>
        </w:trPr>
        <w:tc>
          <w:tcPr>
            <w:tcW w:w="566" w:type="dxa"/>
            <w:tcBorders>
              <w:top w:val="nil"/>
              <w:left w:val="single" w:sz="12" w:space="0" w:color="auto"/>
              <w:bottom w:val="nil"/>
              <w:right w:val="single" w:sz="4" w:space="0" w:color="auto"/>
            </w:tcBorders>
          </w:tcPr>
          <w:p w14:paraId="4D95544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54</w:t>
            </w:r>
          </w:p>
        </w:tc>
        <w:tc>
          <w:tcPr>
            <w:tcW w:w="5529" w:type="dxa"/>
            <w:tcBorders>
              <w:top w:val="nil"/>
              <w:left w:val="nil"/>
              <w:bottom w:val="nil"/>
              <w:right w:val="nil"/>
            </w:tcBorders>
          </w:tcPr>
          <w:p w14:paraId="74CF37C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підстилаючих бетонних шарів</w:t>
            </w:r>
          </w:p>
        </w:tc>
        <w:tc>
          <w:tcPr>
            <w:tcW w:w="1275" w:type="dxa"/>
            <w:tcBorders>
              <w:top w:val="nil"/>
              <w:left w:val="single" w:sz="4" w:space="0" w:color="auto"/>
              <w:bottom w:val="nil"/>
              <w:right w:val="nil"/>
            </w:tcBorders>
          </w:tcPr>
          <w:p w14:paraId="4C9CB80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334C7E1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w:t>
            </w:r>
          </w:p>
        </w:tc>
        <w:tc>
          <w:tcPr>
            <w:tcW w:w="1417" w:type="dxa"/>
            <w:tcBorders>
              <w:top w:val="nil"/>
              <w:left w:val="single" w:sz="4" w:space="0" w:color="auto"/>
              <w:bottom w:val="nil"/>
              <w:right w:val="single" w:sz="12" w:space="0" w:color="auto"/>
            </w:tcBorders>
            <w:vAlign w:val="center"/>
          </w:tcPr>
          <w:p w14:paraId="188E363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5EC17C2" w14:textId="77777777" w:rsidTr="002107EF">
        <w:trPr>
          <w:jc w:val="center"/>
        </w:trPr>
        <w:tc>
          <w:tcPr>
            <w:tcW w:w="566" w:type="dxa"/>
            <w:tcBorders>
              <w:top w:val="nil"/>
              <w:left w:val="single" w:sz="12" w:space="0" w:color="auto"/>
              <w:bottom w:val="nil"/>
              <w:right w:val="single" w:sz="4" w:space="0" w:color="auto"/>
            </w:tcBorders>
          </w:tcPr>
          <w:p w14:paraId="406AB58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55</w:t>
            </w:r>
          </w:p>
        </w:tc>
        <w:tc>
          <w:tcPr>
            <w:tcW w:w="5529" w:type="dxa"/>
            <w:tcBorders>
              <w:top w:val="nil"/>
              <w:left w:val="nil"/>
              <w:bottom w:val="nil"/>
              <w:right w:val="nil"/>
            </w:tcBorders>
          </w:tcPr>
          <w:p w14:paraId="58C3581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Нанесення обмазувального герметика "Аквамат" на</w:t>
            </w:r>
          </w:p>
          <w:p w14:paraId="5917F00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підготовлену поверхню, бетону і залізобетону, перший</w:t>
            </w:r>
          </w:p>
          <w:p w14:paraId="065F3B4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шар, поверхня горизонтальна</w:t>
            </w:r>
          </w:p>
        </w:tc>
        <w:tc>
          <w:tcPr>
            <w:tcW w:w="1275" w:type="dxa"/>
            <w:tcBorders>
              <w:top w:val="nil"/>
              <w:left w:val="single" w:sz="4" w:space="0" w:color="auto"/>
              <w:bottom w:val="nil"/>
              <w:right w:val="nil"/>
            </w:tcBorders>
          </w:tcPr>
          <w:p w14:paraId="0E72796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м2</w:t>
            </w:r>
          </w:p>
        </w:tc>
        <w:tc>
          <w:tcPr>
            <w:tcW w:w="1419" w:type="dxa"/>
            <w:tcBorders>
              <w:top w:val="nil"/>
              <w:left w:val="single" w:sz="4" w:space="0" w:color="auto"/>
              <w:bottom w:val="nil"/>
              <w:right w:val="single" w:sz="4" w:space="0" w:color="auto"/>
            </w:tcBorders>
          </w:tcPr>
          <w:p w14:paraId="58A9018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w:t>
            </w:r>
          </w:p>
        </w:tc>
        <w:tc>
          <w:tcPr>
            <w:tcW w:w="1417" w:type="dxa"/>
            <w:tcBorders>
              <w:top w:val="nil"/>
              <w:left w:val="single" w:sz="4" w:space="0" w:color="auto"/>
              <w:bottom w:val="nil"/>
              <w:right w:val="single" w:sz="12" w:space="0" w:color="auto"/>
            </w:tcBorders>
            <w:vAlign w:val="center"/>
          </w:tcPr>
          <w:p w14:paraId="66AC2A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98CE003" w14:textId="77777777" w:rsidTr="002107EF">
        <w:trPr>
          <w:jc w:val="center"/>
        </w:trPr>
        <w:tc>
          <w:tcPr>
            <w:tcW w:w="566" w:type="dxa"/>
            <w:tcBorders>
              <w:top w:val="nil"/>
              <w:left w:val="single" w:sz="12" w:space="0" w:color="auto"/>
              <w:bottom w:val="nil"/>
              <w:right w:val="single" w:sz="4" w:space="0" w:color="auto"/>
            </w:tcBorders>
          </w:tcPr>
          <w:p w14:paraId="7D58734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56</w:t>
            </w:r>
          </w:p>
        </w:tc>
        <w:tc>
          <w:tcPr>
            <w:tcW w:w="5529" w:type="dxa"/>
            <w:tcBorders>
              <w:top w:val="nil"/>
              <w:left w:val="nil"/>
              <w:bottom w:val="nil"/>
              <w:right w:val="nil"/>
            </w:tcBorders>
          </w:tcPr>
          <w:p w14:paraId="454C145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Состав "Аквамат"</w:t>
            </w:r>
          </w:p>
        </w:tc>
        <w:tc>
          <w:tcPr>
            <w:tcW w:w="1275" w:type="dxa"/>
            <w:tcBorders>
              <w:top w:val="nil"/>
              <w:left w:val="single" w:sz="4" w:space="0" w:color="auto"/>
              <w:bottom w:val="nil"/>
              <w:right w:val="nil"/>
            </w:tcBorders>
          </w:tcPr>
          <w:p w14:paraId="12B4E61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кг</w:t>
            </w:r>
          </w:p>
        </w:tc>
        <w:tc>
          <w:tcPr>
            <w:tcW w:w="1419" w:type="dxa"/>
            <w:tcBorders>
              <w:top w:val="nil"/>
              <w:left w:val="single" w:sz="4" w:space="0" w:color="auto"/>
              <w:bottom w:val="nil"/>
              <w:right w:val="single" w:sz="4" w:space="0" w:color="auto"/>
            </w:tcBorders>
          </w:tcPr>
          <w:p w14:paraId="40EC82D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32</w:t>
            </w:r>
          </w:p>
        </w:tc>
        <w:tc>
          <w:tcPr>
            <w:tcW w:w="1417" w:type="dxa"/>
            <w:tcBorders>
              <w:top w:val="nil"/>
              <w:left w:val="single" w:sz="4" w:space="0" w:color="auto"/>
              <w:bottom w:val="nil"/>
              <w:right w:val="single" w:sz="12" w:space="0" w:color="auto"/>
            </w:tcBorders>
            <w:vAlign w:val="center"/>
          </w:tcPr>
          <w:p w14:paraId="4C64FEB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4B3C8C8" w14:textId="77777777" w:rsidTr="002107EF">
        <w:trPr>
          <w:jc w:val="center"/>
        </w:trPr>
        <w:tc>
          <w:tcPr>
            <w:tcW w:w="566" w:type="dxa"/>
            <w:tcBorders>
              <w:top w:val="nil"/>
              <w:left w:val="single" w:sz="12" w:space="0" w:color="auto"/>
              <w:bottom w:val="nil"/>
              <w:right w:val="single" w:sz="4" w:space="0" w:color="auto"/>
            </w:tcBorders>
          </w:tcPr>
          <w:p w14:paraId="0C7AC70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57</w:t>
            </w:r>
          </w:p>
        </w:tc>
        <w:tc>
          <w:tcPr>
            <w:tcW w:w="5529" w:type="dxa"/>
            <w:tcBorders>
              <w:top w:val="nil"/>
              <w:left w:val="nil"/>
              <w:bottom w:val="nil"/>
              <w:right w:val="nil"/>
            </w:tcBorders>
          </w:tcPr>
          <w:p w14:paraId="5D314B2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покриттів бетонних товщиною 30 мм</w:t>
            </w:r>
          </w:p>
        </w:tc>
        <w:tc>
          <w:tcPr>
            <w:tcW w:w="1275" w:type="dxa"/>
            <w:tcBorders>
              <w:top w:val="nil"/>
              <w:left w:val="single" w:sz="4" w:space="0" w:color="auto"/>
              <w:bottom w:val="nil"/>
              <w:right w:val="nil"/>
            </w:tcBorders>
          </w:tcPr>
          <w:p w14:paraId="471BFBB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179392D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w:t>
            </w:r>
          </w:p>
        </w:tc>
        <w:tc>
          <w:tcPr>
            <w:tcW w:w="1417" w:type="dxa"/>
            <w:tcBorders>
              <w:top w:val="nil"/>
              <w:left w:val="single" w:sz="4" w:space="0" w:color="auto"/>
              <w:bottom w:val="nil"/>
              <w:right w:val="single" w:sz="12" w:space="0" w:color="auto"/>
            </w:tcBorders>
            <w:vAlign w:val="center"/>
          </w:tcPr>
          <w:p w14:paraId="1374036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0C99C6C" w14:textId="77777777" w:rsidTr="002107EF">
        <w:trPr>
          <w:jc w:val="center"/>
        </w:trPr>
        <w:tc>
          <w:tcPr>
            <w:tcW w:w="566" w:type="dxa"/>
            <w:tcBorders>
              <w:top w:val="nil"/>
              <w:left w:val="single" w:sz="12" w:space="0" w:color="auto"/>
              <w:bottom w:val="nil"/>
              <w:right w:val="single" w:sz="4" w:space="0" w:color="auto"/>
            </w:tcBorders>
          </w:tcPr>
          <w:p w14:paraId="602A813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58</w:t>
            </w:r>
          </w:p>
        </w:tc>
        <w:tc>
          <w:tcPr>
            <w:tcW w:w="5529" w:type="dxa"/>
            <w:tcBorders>
              <w:top w:val="nil"/>
              <w:left w:val="nil"/>
              <w:bottom w:val="nil"/>
              <w:right w:val="nil"/>
            </w:tcBorders>
          </w:tcPr>
          <w:p w14:paraId="59ACE02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або виключати на кожні 5 мм зміни товщини</w:t>
            </w:r>
          </w:p>
          <w:p w14:paraId="5820B7B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бетонних покриттів</w:t>
            </w:r>
          </w:p>
        </w:tc>
        <w:tc>
          <w:tcPr>
            <w:tcW w:w="1275" w:type="dxa"/>
            <w:tcBorders>
              <w:top w:val="nil"/>
              <w:left w:val="single" w:sz="4" w:space="0" w:color="auto"/>
              <w:bottom w:val="nil"/>
              <w:right w:val="nil"/>
            </w:tcBorders>
          </w:tcPr>
          <w:p w14:paraId="7A360A5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0637209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w:t>
            </w:r>
          </w:p>
        </w:tc>
        <w:tc>
          <w:tcPr>
            <w:tcW w:w="1417" w:type="dxa"/>
            <w:tcBorders>
              <w:top w:val="nil"/>
              <w:left w:val="single" w:sz="4" w:space="0" w:color="auto"/>
              <w:bottom w:val="nil"/>
              <w:right w:val="single" w:sz="12" w:space="0" w:color="auto"/>
            </w:tcBorders>
            <w:vAlign w:val="center"/>
          </w:tcPr>
          <w:p w14:paraId="0BEA263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08FFB3C" w14:textId="77777777" w:rsidTr="002107EF">
        <w:trPr>
          <w:jc w:val="center"/>
        </w:trPr>
        <w:tc>
          <w:tcPr>
            <w:tcW w:w="566" w:type="dxa"/>
            <w:tcBorders>
              <w:top w:val="nil"/>
              <w:left w:val="single" w:sz="12" w:space="0" w:color="auto"/>
              <w:bottom w:val="nil"/>
              <w:right w:val="single" w:sz="4" w:space="0" w:color="auto"/>
            </w:tcBorders>
          </w:tcPr>
          <w:p w14:paraId="41829FC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59</w:t>
            </w:r>
          </w:p>
        </w:tc>
        <w:tc>
          <w:tcPr>
            <w:tcW w:w="5529" w:type="dxa"/>
            <w:tcBorders>
              <w:top w:val="nil"/>
              <w:left w:val="nil"/>
              <w:bottom w:val="nil"/>
              <w:right w:val="nil"/>
            </w:tcBorders>
          </w:tcPr>
          <w:p w14:paraId="4B39104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Гідроізоляція стін, фундаментів горизонтальна</w:t>
            </w:r>
          </w:p>
          <w:p w14:paraId="673346D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обклеювальна в 1 шар</w:t>
            </w:r>
          </w:p>
        </w:tc>
        <w:tc>
          <w:tcPr>
            <w:tcW w:w="1275" w:type="dxa"/>
            <w:tcBorders>
              <w:top w:val="nil"/>
              <w:left w:val="single" w:sz="4" w:space="0" w:color="auto"/>
              <w:bottom w:val="nil"/>
              <w:right w:val="nil"/>
            </w:tcBorders>
          </w:tcPr>
          <w:p w14:paraId="3531A36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4C55DB6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18,2</w:t>
            </w:r>
          </w:p>
        </w:tc>
        <w:tc>
          <w:tcPr>
            <w:tcW w:w="1417" w:type="dxa"/>
            <w:tcBorders>
              <w:top w:val="nil"/>
              <w:left w:val="single" w:sz="4" w:space="0" w:color="auto"/>
              <w:bottom w:val="nil"/>
              <w:right w:val="single" w:sz="12" w:space="0" w:color="auto"/>
            </w:tcBorders>
            <w:vAlign w:val="center"/>
          </w:tcPr>
          <w:p w14:paraId="14CF522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DF2EF14" w14:textId="77777777" w:rsidTr="002107EF">
        <w:trPr>
          <w:jc w:val="center"/>
        </w:trPr>
        <w:tc>
          <w:tcPr>
            <w:tcW w:w="566" w:type="dxa"/>
            <w:tcBorders>
              <w:top w:val="nil"/>
              <w:left w:val="single" w:sz="12" w:space="0" w:color="auto"/>
              <w:bottom w:val="nil"/>
              <w:right w:val="single" w:sz="4" w:space="0" w:color="auto"/>
            </w:tcBorders>
          </w:tcPr>
          <w:p w14:paraId="5EA60EC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60</w:t>
            </w:r>
          </w:p>
        </w:tc>
        <w:tc>
          <w:tcPr>
            <w:tcW w:w="5529" w:type="dxa"/>
            <w:tcBorders>
              <w:top w:val="nil"/>
              <w:left w:val="nil"/>
              <w:bottom w:val="nil"/>
              <w:right w:val="nil"/>
            </w:tcBorders>
          </w:tcPr>
          <w:p w14:paraId="2392BEC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Мурування зовнішніх простих стін з цегли керамічної</w:t>
            </w:r>
          </w:p>
          <w:p w14:paraId="4FAE2FF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при висоті поверху до 4 м - по контуру покрівлі</w:t>
            </w:r>
          </w:p>
        </w:tc>
        <w:tc>
          <w:tcPr>
            <w:tcW w:w="1275" w:type="dxa"/>
            <w:tcBorders>
              <w:top w:val="nil"/>
              <w:left w:val="single" w:sz="4" w:space="0" w:color="auto"/>
              <w:bottom w:val="nil"/>
              <w:right w:val="nil"/>
            </w:tcBorders>
          </w:tcPr>
          <w:p w14:paraId="6871DAE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м3</w:t>
            </w:r>
          </w:p>
        </w:tc>
        <w:tc>
          <w:tcPr>
            <w:tcW w:w="1419" w:type="dxa"/>
            <w:tcBorders>
              <w:top w:val="nil"/>
              <w:left w:val="single" w:sz="4" w:space="0" w:color="auto"/>
              <w:bottom w:val="nil"/>
              <w:right w:val="single" w:sz="4" w:space="0" w:color="auto"/>
            </w:tcBorders>
          </w:tcPr>
          <w:p w14:paraId="72E701F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2,21</w:t>
            </w:r>
          </w:p>
        </w:tc>
        <w:tc>
          <w:tcPr>
            <w:tcW w:w="1417" w:type="dxa"/>
            <w:tcBorders>
              <w:top w:val="nil"/>
              <w:left w:val="single" w:sz="4" w:space="0" w:color="auto"/>
              <w:bottom w:val="nil"/>
              <w:right w:val="single" w:sz="12" w:space="0" w:color="auto"/>
            </w:tcBorders>
            <w:vAlign w:val="center"/>
          </w:tcPr>
          <w:p w14:paraId="23444AB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2012267" w14:textId="77777777" w:rsidTr="002107EF">
        <w:trPr>
          <w:jc w:val="center"/>
        </w:trPr>
        <w:tc>
          <w:tcPr>
            <w:tcW w:w="566" w:type="dxa"/>
            <w:tcBorders>
              <w:top w:val="nil"/>
              <w:left w:val="single" w:sz="12" w:space="0" w:color="auto"/>
              <w:bottom w:val="nil"/>
              <w:right w:val="single" w:sz="4" w:space="0" w:color="auto"/>
            </w:tcBorders>
          </w:tcPr>
          <w:p w14:paraId="3BCA864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61</w:t>
            </w:r>
          </w:p>
        </w:tc>
        <w:tc>
          <w:tcPr>
            <w:tcW w:w="5529" w:type="dxa"/>
            <w:tcBorders>
              <w:top w:val="nil"/>
              <w:left w:val="nil"/>
              <w:bottom w:val="nil"/>
              <w:right w:val="nil"/>
            </w:tcBorders>
          </w:tcPr>
          <w:p w14:paraId="638DBAC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Утеплення покриттів керамзитом</w:t>
            </w:r>
          </w:p>
        </w:tc>
        <w:tc>
          <w:tcPr>
            <w:tcW w:w="1275" w:type="dxa"/>
            <w:tcBorders>
              <w:top w:val="nil"/>
              <w:left w:val="single" w:sz="4" w:space="0" w:color="auto"/>
              <w:bottom w:val="nil"/>
              <w:right w:val="nil"/>
            </w:tcBorders>
          </w:tcPr>
          <w:p w14:paraId="4F43BA4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744E79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4,44</w:t>
            </w:r>
          </w:p>
        </w:tc>
        <w:tc>
          <w:tcPr>
            <w:tcW w:w="1417" w:type="dxa"/>
            <w:tcBorders>
              <w:top w:val="nil"/>
              <w:left w:val="single" w:sz="4" w:space="0" w:color="auto"/>
              <w:bottom w:val="nil"/>
              <w:right w:val="single" w:sz="12" w:space="0" w:color="auto"/>
            </w:tcBorders>
            <w:vAlign w:val="center"/>
          </w:tcPr>
          <w:p w14:paraId="01A0D46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37E0BB4" w14:textId="77777777" w:rsidTr="002107EF">
        <w:trPr>
          <w:jc w:val="center"/>
        </w:trPr>
        <w:tc>
          <w:tcPr>
            <w:tcW w:w="566" w:type="dxa"/>
            <w:tcBorders>
              <w:top w:val="nil"/>
              <w:left w:val="single" w:sz="12" w:space="0" w:color="auto"/>
              <w:bottom w:val="nil"/>
              <w:right w:val="single" w:sz="4" w:space="0" w:color="auto"/>
            </w:tcBorders>
          </w:tcPr>
          <w:p w14:paraId="509178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62</w:t>
            </w:r>
          </w:p>
        </w:tc>
        <w:tc>
          <w:tcPr>
            <w:tcW w:w="5529" w:type="dxa"/>
            <w:tcBorders>
              <w:top w:val="nil"/>
              <w:left w:val="nil"/>
              <w:bottom w:val="nil"/>
              <w:right w:val="nil"/>
            </w:tcBorders>
          </w:tcPr>
          <w:p w14:paraId="77CD61B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вирівнюючих стяжок бетонних товщиною</w:t>
            </w:r>
          </w:p>
          <w:p w14:paraId="1D2B561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 мм</w:t>
            </w:r>
          </w:p>
        </w:tc>
        <w:tc>
          <w:tcPr>
            <w:tcW w:w="1275" w:type="dxa"/>
            <w:tcBorders>
              <w:top w:val="nil"/>
              <w:left w:val="single" w:sz="4" w:space="0" w:color="auto"/>
              <w:bottom w:val="nil"/>
              <w:right w:val="nil"/>
            </w:tcBorders>
          </w:tcPr>
          <w:p w14:paraId="2292A6A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6F10C0B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22,2</w:t>
            </w:r>
          </w:p>
        </w:tc>
        <w:tc>
          <w:tcPr>
            <w:tcW w:w="1417" w:type="dxa"/>
            <w:tcBorders>
              <w:top w:val="nil"/>
              <w:left w:val="single" w:sz="4" w:space="0" w:color="auto"/>
              <w:bottom w:val="nil"/>
              <w:right w:val="single" w:sz="12" w:space="0" w:color="auto"/>
            </w:tcBorders>
            <w:vAlign w:val="center"/>
          </w:tcPr>
          <w:p w14:paraId="70BD269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468F731" w14:textId="77777777" w:rsidTr="002107EF">
        <w:trPr>
          <w:jc w:val="center"/>
        </w:trPr>
        <w:tc>
          <w:tcPr>
            <w:tcW w:w="566" w:type="dxa"/>
            <w:tcBorders>
              <w:top w:val="nil"/>
              <w:left w:val="single" w:sz="12" w:space="0" w:color="auto"/>
              <w:bottom w:val="nil"/>
              <w:right w:val="single" w:sz="4" w:space="0" w:color="auto"/>
            </w:tcBorders>
          </w:tcPr>
          <w:p w14:paraId="3593CFA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63</w:t>
            </w:r>
          </w:p>
        </w:tc>
        <w:tc>
          <w:tcPr>
            <w:tcW w:w="5529" w:type="dxa"/>
            <w:tcBorders>
              <w:top w:val="nil"/>
              <w:left w:val="nil"/>
              <w:bottom w:val="nil"/>
              <w:right w:val="nil"/>
            </w:tcBorders>
          </w:tcPr>
          <w:p w14:paraId="0293378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вирівнюючих стяжок бетонних на кожний 1</w:t>
            </w:r>
          </w:p>
          <w:p w14:paraId="64C51BE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мм зміни товщини</w:t>
            </w:r>
          </w:p>
        </w:tc>
        <w:tc>
          <w:tcPr>
            <w:tcW w:w="1275" w:type="dxa"/>
            <w:tcBorders>
              <w:top w:val="nil"/>
              <w:left w:val="single" w:sz="4" w:space="0" w:color="auto"/>
              <w:bottom w:val="nil"/>
              <w:right w:val="nil"/>
            </w:tcBorders>
          </w:tcPr>
          <w:p w14:paraId="78CCC7D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631C2A5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22,2</w:t>
            </w:r>
          </w:p>
        </w:tc>
        <w:tc>
          <w:tcPr>
            <w:tcW w:w="1417" w:type="dxa"/>
            <w:tcBorders>
              <w:top w:val="nil"/>
              <w:left w:val="single" w:sz="4" w:space="0" w:color="auto"/>
              <w:bottom w:val="nil"/>
              <w:right w:val="single" w:sz="12" w:space="0" w:color="auto"/>
            </w:tcBorders>
            <w:vAlign w:val="center"/>
          </w:tcPr>
          <w:p w14:paraId="4A907F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28E1DED" w14:textId="77777777" w:rsidTr="002107EF">
        <w:trPr>
          <w:jc w:val="center"/>
        </w:trPr>
        <w:tc>
          <w:tcPr>
            <w:tcW w:w="566" w:type="dxa"/>
            <w:tcBorders>
              <w:top w:val="nil"/>
              <w:left w:val="single" w:sz="12" w:space="0" w:color="auto"/>
              <w:bottom w:val="nil"/>
              <w:right w:val="single" w:sz="4" w:space="0" w:color="auto"/>
            </w:tcBorders>
          </w:tcPr>
          <w:p w14:paraId="69DFD81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64</w:t>
            </w:r>
          </w:p>
        </w:tc>
        <w:tc>
          <w:tcPr>
            <w:tcW w:w="5529" w:type="dxa"/>
            <w:tcBorders>
              <w:top w:val="nil"/>
              <w:left w:val="nil"/>
              <w:bottom w:val="nil"/>
              <w:right w:val="nil"/>
            </w:tcBorders>
          </w:tcPr>
          <w:p w14:paraId="4B7284A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покрівель із бітумно-гумової мастики</w:t>
            </w:r>
          </w:p>
          <w:p w14:paraId="0359179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двошарових із двома армуючими прокладками зі</w:t>
            </w:r>
          </w:p>
          <w:p w14:paraId="0BEB234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склополотна із захисним шаром із рулонних матеріалів</w:t>
            </w:r>
          </w:p>
        </w:tc>
        <w:tc>
          <w:tcPr>
            <w:tcW w:w="1275" w:type="dxa"/>
            <w:tcBorders>
              <w:top w:val="nil"/>
              <w:left w:val="single" w:sz="4" w:space="0" w:color="auto"/>
              <w:bottom w:val="nil"/>
              <w:right w:val="nil"/>
            </w:tcBorders>
          </w:tcPr>
          <w:p w14:paraId="56B3F9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5176DC7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22,2</w:t>
            </w:r>
          </w:p>
        </w:tc>
        <w:tc>
          <w:tcPr>
            <w:tcW w:w="1417" w:type="dxa"/>
            <w:tcBorders>
              <w:top w:val="nil"/>
              <w:left w:val="single" w:sz="4" w:space="0" w:color="auto"/>
              <w:bottom w:val="nil"/>
              <w:right w:val="single" w:sz="12" w:space="0" w:color="auto"/>
            </w:tcBorders>
            <w:vAlign w:val="center"/>
          </w:tcPr>
          <w:p w14:paraId="57F4B9F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C3836CF" w14:textId="77777777" w:rsidTr="002107EF">
        <w:trPr>
          <w:jc w:val="center"/>
        </w:trPr>
        <w:tc>
          <w:tcPr>
            <w:tcW w:w="566" w:type="dxa"/>
            <w:tcBorders>
              <w:top w:val="nil"/>
              <w:left w:val="single" w:sz="12" w:space="0" w:color="auto"/>
              <w:bottom w:val="nil"/>
              <w:right w:val="single" w:sz="4" w:space="0" w:color="auto"/>
            </w:tcBorders>
          </w:tcPr>
          <w:p w14:paraId="011F02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65</w:t>
            </w:r>
          </w:p>
        </w:tc>
        <w:tc>
          <w:tcPr>
            <w:tcW w:w="5529" w:type="dxa"/>
            <w:tcBorders>
              <w:top w:val="nil"/>
              <w:left w:val="nil"/>
              <w:bottom w:val="nil"/>
              <w:right w:val="nil"/>
            </w:tcBorders>
          </w:tcPr>
          <w:p w14:paraId="1DC1667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додаткового шару покрівельних рулонних</w:t>
            </w:r>
          </w:p>
          <w:p w14:paraId="1F85C26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матеріалів на бітумній мастиці</w:t>
            </w:r>
          </w:p>
          <w:p w14:paraId="6980759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w:t>
            </w:r>
          </w:p>
        </w:tc>
        <w:tc>
          <w:tcPr>
            <w:tcW w:w="1275" w:type="dxa"/>
            <w:tcBorders>
              <w:top w:val="nil"/>
              <w:left w:val="single" w:sz="4" w:space="0" w:color="auto"/>
              <w:bottom w:val="nil"/>
              <w:right w:val="nil"/>
            </w:tcBorders>
          </w:tcPr>
          <w:p w14:paraId="002D48C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644E3E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22,2</w:t>
            </w:r>
          </w:p>
        </w:tc>
        <w:tc>
          <w:tcPr>
            <w:tcW w:w="1417" w:type="dxa"/>
            <w:tcBorders>
              <w:top w:val="nil"/>
              <w:left w:val="single" w:sz="4" w:space="0" w:color="auto"/>
              <w:bottom w:val="nil"/>
              <w:right w:val="single" w:sz="12" w:space="0" w:color="auto"/>
            </w:tcBorders>
            <w:vAlign w:val="center"/>
          </w:tcPr>
          <w:p w14:paraId="28BED68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6213145" w14:textId="77777777" w:rsidTr="002107EF">
        <w:trPr>
          <w:jc w:val="center"/>
        </w:trPr>
        <w:tc>
          <w:tcPr>
            <w:tcW w:w="566" w:type="dxa"/>
            <w:tcBorders>
              <w:top w:val="nil"/>
              <w:left w:val="single" w:sz="12" w:space="0" w:color="auto"/>
              <w:bottom w:val="nil"/>
              <w:right w:val="single" w:sz="4" w:space="0" w:color="auto"/>
            </w:tcBorders>
          </w:tcPr>
          <w:p w14:paraId="539B672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66</w:t>
            </w:r>
          </w:p>
        </w:tc>
        <w:tc>
          <w:tcPr>
            <w:tcW w:w="5529" w:type="dxa"/>
            <w:tcBorders>
              <w:top w:val="nil"/>
              <w:left w:val="nil"/>
              <w:bottom w:val="nil"/>
              <w:right w:val="nil"/>
            </w:tcBorders>
          </w:tcPr>
          <w:p w14:paraId="0BD1601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Затирання бетонних поверхонь стель [одношарове</w:t>
            </w:r>
          </w:p>
          <w:p w14:paraId="7A5F53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штукатурення] цементно-вапняним розчином</w:t>
            </w:r>
          </w:p>
        </w:tc>
        <w:tc>
          <w:tcPr>
            <w:tcW w:w="1275" w:type="dxa"/>
            <w:tcBorders>
              <w:top w:val="nil"/>
              <w:left w:val="single" w:sz="4" w:space="0" w:color="auto"/>
              <w:bottom w:val="nil"/>
              <w:right w:val="nil"/>
            </w:tcBorders>
          </w:tcPr>
          <w:p w14:paraId="3619019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785EC21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72</w:t>
            </w:r>
          </w:p>
        </w:tc>
        <w:tc>
          <w:tcPr>
            <w:tcW w:w="1417" w:type="dxa"/>
            <w:tcBorders>
              <w:top w:val="nil"/>
              <w:left w:val="single" w:sz="4" w:space="0" w:color="auto"/>
              <w:bottom w:val="nil"/>
              <w:right w:val="single" w:sz="12" w:space="0" w:color="auto"/>
            </w:tcBorders>
            <w:vAlign w:val="center"/>
          </w:tcPr>
          <w:p w14:paraId="6649BE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F846756" w14:textId="77777777" w:rsidTr="002107EF">
        <w:trPr>
          <w:jc w:val="center"/>
        </w:trPr>
        <w:tc>
          <w:tcPr>
            <w:tcW w:w="566" w:type="dxa"/>
            <w:tcBorders>
              <w:top w:val="nil"/>
              <w:left w:val="single" w:sz="12" w:space="0" w:color="auto"/>
              <w:bottom w:val="nil"/>
              <w:right w:val="single" w:sz="4" w:space="0" w:color="auto"/>
            </w:tcBorders>
          </w:tcPr>
          <w:p w14:paraId="326C076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67</w:t>
            </w:r>
          </w:p>
        </w:tc>
        <w:tc>
          <w:tcPr>
            <w:tcW w:w="5529" w:type="dxa"/>
            <w:tcBorders>
              <w:top w:val="nil"/>
              <w:left w:val="nil"/>
              <w:bottom w:val="nil"/>
              <w:right w:val="nil"/>
            </w:tcBorders>
          </w:tcPr>
          <w:p w14:paraId="75658E8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Фарбування вапняними розчинами по штукатурці стін</w:t>
            </w:r>
          </w:p>
          <w:p w14:paraId="5419B82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всередині приміщень з підготуванням поверхонь</w:t>
            </w:r>
          </w:p>
        </w:tc>
        <w:tc>
          <w:tcPr>
            <w:tcW w:w="1275" w:type="dxa"/>
            <w:tcBorders>
              <w:top w:val="nil"/>
              <w:left w:val="single" w:sz="4" w:space="0" w:color="auto"/>
              <w:bottom w:val="nil"/>
              <w:right w:val="nil"/>
            </w:tcBorders>
          </w:tcPr>
          <w:p w14:paraId="79BA3AE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7871C8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72</w:t>
            </w:r>
          </w:p>
        </w:tc>
        <w:tc>
          <w:tcPr>
            <w:tcW w:w="1417" w:type="dxa"/>
            <w:tcBorders>
              <w:top w:val="nil"/>
              <w:left w:val="single" w:sz="4" w:space="0" w:color="auto"/>
              <w:bottom w:val="nil"/>
              <w:right w:val="single" w:sz="12" w:space="0" w:color="auto"/>
            </w:tcBorders>
            <w:vAlign w:val="center"/>
          </w:tcPr>
          <w:p w14:paraId="403796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68FDB5A" w14:textId="77777777" w:rsidTr="002107EF">
        <w:trPr>
          <w:jc w:val="center"/>
        </w:trPr>
        <w:tc>
          <w:tcPr>
            <w:tcW w:w="566" w:type="dxa"/>
            <w:tcBorders>
              <w:top w:val="nil"/>
              <w:left w:val="single" w:sz="12" w:space="0" w:color="auto"/>
              <w:bottom w:val="nil"/>
              <w:right w:val="single" w:sz="4" w:space="0" w:color="auto"/>
            </w:tcBorders>
          </w:tcPr>
          <w:p w14:paraId="057D165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68</w:t>
            </w:r>
          </w:p>
        </w:tc>
        <w:tc>
          <w:tcPr>
            <w:tcW w:w="5529" w:type="dxa"/>
            <w:tcBorders>
              <w:top w:val="nil"/>
              <w:left w:val="nil"/>
              <w:bottom w:val="nil"/>
              <w:right w:val="nil"/>
            </w:tcBorders>
          </w:tcPr>
          <w:p w14:paraId="2ACE3DF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Нанесення обмазувального герметика "Аквамат" на</w:t>
            </w:r>
          </w:p>
          <w:p w14:paraId="452B7E4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підготовлену поверхню, бетону і залізобетону, перший</w:t>
            </w:r>
          </w:p>
          <w:p w14:paraId="30982BF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шар, поверхня вертикальна</w:t>
            </w:r>
          </w:p>
        </w:tc>
        <w:tc>
          <w:tcPr>
            <w:tcW w:w="1275" w:type="dxa"/>
            <w:tcBorders>
              <w:top w:val="nil"/>
              <w:left w:val="single" w:sz="4" w:space="0" w:color="auto"/>
              <w:bottom w:val="nil"/>
              <w:right w:val="nil"/>
            </w:tcBorders>
          </w:tcPr>
          <w:p w14:paraId="58DB186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м2</w:t>
            </w:r>
          </w:p>
        </w:tc>
        <w:tc>
          <w:tcPr>
            <w:tcW w:w="1419" w:type="dxa"/>
            <w:tcBorders>
              <w:top w:val="nil"/>
              <w:left w:val="single" w:sz="4" w:space="0" w:color="auto"/>
              <w:bottom w:val="nil"/>
              <w:right w:val="single" w:sz="4" w:space="0" w:color="auto"/>
            </w:tcBorders>
          </w:tcPr>
          <w:p w14:paraId="68438B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38,5</w:t>
            </w:r>
          </w:p>
        </w:tc>
        <w:tc>
          <w:tcPr>
            <w:tcW w:w="1417" w:type="dxa"/>
            <w:tcBorders>
              <w:top w:val="nil"/>
              <w:left w:val="single" w:sz="4" w:space="0" w:color="auto"/>
              <w:bottom w:val="nil"/>
              <w:right w:val="single" w:sz="12" w:space="0" w:color="auto"/>
            </w:tcBorders>
            <w:vAlign w:val="center"/>
          </w:tcPr>
          <w:p w14:paraId="02501DB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3A115E2" w14:textId="77777777" w:rsidTr="002107EF">
        <w:trPr>
          <w:jc w:val="center"/>
        </w:trPr>
        <w:tc>
          <w:tcPr>
            <w:tcW w:w="566" w:type="dxa"/>
            <w:tcBorders>
              <w:top w:val="nil"/>
              <w:left w:val="single" w:sz="12" w:space="0" w:color="auto"/>
              <w:bottom w:val="nil"/>
              <w:right w:val="single" w:sz="4" w:space="0" w:color="auto"/>
            </w:tcBorders>
          </w:tcPr>
          <w:p w14:paraId="67DEF38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69</w:t>
            </w:r>
          </w:p>
        </w:tc>
        <w:tc>
          <w:tcPr>
            <w:tcW w:w="5529" w:type="dxa"/>
            <w:tcBorders>
              <w:top w:val="nil"/>
              <w:left w:val="nil"/>
              <w:bottom w:val="nil"/>
              <w:right w:val="nil"/>
            </w:tcBorders>
          </w:tcPr>
          <w:p w14:paraId="6F32294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Состав "Аквамат"</w:t>
            </w:r>
          </w:p>
          <w:p w14:paraId="7265BC4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w:t>
            </w:r>
          </w:p>
        </w:tc>
        <w:tc>
          <w:tcPr>
            <w:tcW w:w="1275" w:type="dxa"/>
            <w:tcBorders>
              <w:top w:val="nil"/>
              <w:left w:val="single" w:sz="4" w:space="0" w:color="auto"/>
              <w:bottom w:val="nil"/>
              <w:right w:val="nil"/>
            </w:tcBorders>
          </w:tcPr>
          <w:p w14:paraId="43F551B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кг</w:t>
            </w:r>
          </w:p>
        </w:tc>
        <w:tc>
          <w:tcPr>
            <w:tcW w:w="1419" w:type="dxa"/>
            <w:tcBorders>
              <w:top w:val="nil"/>
              <w:left w:val="single" w:sz="4" w:space="0" w:color="auto"/>
              <w:bottom w:val="nil"/>
              <w:right w:val="single" w:sz="4" w:space="0" w:color="auto"/>
            </w:tcBorders>
          </w:tcPr>
          <w:p w14:paraId="354C32B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77</w:t>
            </w:r>
          </w:p>
        </w:tc>
        <w:tc>
          <w:tcPr>
            <w:tcW w:w="1417" w:type="dxa"/>
            <w:tcBorders>
              <w:top w:val="nil"/>
              <w:left w:val="single" w:sz="4" w:space="0" w:color="auto"/>
              <w:bottom w:val="nil"/>
              <w:right w:val="single" w:sz="12" w:space="0" w:color="auto"/>
            </w:tcBorders>
            <w:vAlign w:val="center"/>
          </w:tcPr>
          <w:p w14:paraId="4743806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4005DCD" w14:textId="77777777" w:rsidTr="002107EF">
        <w:trPr>
          <w:jc w:val="center"/>
        </w:trPr>
        <w:tc>
          <w:tcPr>
            <w:tcW w:w="566" w:type="dxa"/>
            <w:tcBorders>
              <w:top w:val="nil"/>
              <w:left w:val="single" w:sz="12" w:space="0" w:color="auto"/>
              <w:bottom w:val="nil"/>
              <w:right w:val="single" w:sz="4" w:space="0" w:color="auto"/>
            </w:tcBorders>
          </w:tcPr>
          <w:p w14:paraId="55D1304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70</w:t>
            </w:r>
          </w:p>
        </w:tc>
        <w:tc>
          <w:tcPr>
            <w:tcW w:w="5529" w:type="dxa"/>
            <w:tcBorders>
              <w:top w:val="nil"/>
              <w:left w:val="nil"/>
              <w:bottom w:val="nil"/>
              <w:right w:val="nil"/>
            </w:tcBorders>
          </w:tcPr>
          <w:p w14:paraId="55350D7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Заповнення каркасів стін мінераловатними плитами при</w:t>
            </w:r>
          </w:p>
          <w:p w14:paraId="6F51B47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товщині заповнення 50 мм</w:t>
            </w:r>
          </w:p>
        </w:tc>
        <w:tc>
          <w:tcPr>
            <w:tcW w:w="1275" w:type="dxa"/>
            <w:tcBorders>
              <w:top w:val="nil"/>
              <w:left w:val="single" w:sz="4" w:space="0" w:color="auto"/>
              <w:bottom w:val="nil"/>
              <w:right w:val="nil"/>
            </w:tcBorders>
          </w:tcPr>
          <w:p w14:paraId="2C85223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0A7E11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56</w:t>
            </w:r>
          </w:p>
        </w:tc>
        <w:tc>
          <w:tcPr>
            <w:tcW w:w="1417" w:type="dxa"/>
            <w:tcBorders>
              <w:top w:val="nil"/>
              <w:left w:val="single" w:sz="4" w:space="0" w:color="auto"/>
              <w:bottom w:val="nil"/>
              <w:right w:val="single" w:sz="12" w:space="0" w:color="auto"/>
            </w:tcBorders>
            <w:vAlign w:val="center"/>
          </w:tcPr>
          <w:p w14:paraId="21653DC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37D924B" w14:textId="77777777" w:rsidTr="002107EF">
        <w:trPr>
          <w:jc w:val="center"/>
        </w:trPr>
        <w:tc>
          <w:tcPr>
            <w:tcW w:w="566" w:type="dxa"/>
            <w:tcBorders>
              <w:top w:val="nil"/>
              <w:left w:val="single" w:sz="12" w:space="0" w:color="auto"/>
              <w:bottom w:val="nil"/>
              <w:right w:val="single" w:sz="4" w:space="0" w:color="auto"/>
            </w:tcBorders>
          </w:tcPr>
          <w:p w14:paraId="5D1B5F2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71</w:t>
            </w:r>
          </w:p>
        </w:tc>
        <w:tc>
          <w:tcPr>
            <w:tcW w:w="5529" w:type="dxa"/>
            <w:tcBorders>
              <w:top w:val="nil"/>
              <w:left w:val="nil"/>
              <w:bottom w:val="nil"/>
              <w:right w:val="nil"/>
            </w:tcBorders>
          </w:tcPr>
          <w:p w14:paraId="7E1D772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Утеплювач "URSA", 50 мм</w:t>
            </w:r>
          </w:p>
        </w:tc>
        <w:tc>
          <w:tcPr>
            <w:tcW w:w="1275" w:type="dxa"/>
            <w:tcBorders>
              <w:top w:val="nil"/>
              <w:left w:val="single" w:sz="4" w:space="0" w:color="auto"/>
              <w:bottom w:val="nil"/>
              <w:right w:val="nil"/>
            </w:tcBorders>
          </w:tcPr>
          <w:p w14:paraId="4B70671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32307E8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56</w:t>
            </w:r>
          </w:p>
        </w:tc>
        <w:tc>
          <w:tcPr>
            <w:tcW w:w="1417" w:type="dxa"/>
            <w:tcBorders>
              <w:top w:val="nil"/>
              <w:left w:val="single" w:sz="4" w:space="0" w:color="auto"/>
              <w:bottom w:val="nil"/>
              <w:right w:val="single" w:sz="12" w:space="0" w:color="auto"/>
            </w:tcBorders>
            <w:vAlign w:val="center"/>
          </w:tcPr>
          <w:p w14:paraId="0971F2D5"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2AF18B0" w14:textId="77777777" w:rsidTr="002107EF">
        <w:trPr>
          <w:jc w:val="center"/>
        </w:trPr>
        <w:tc>
          <w:tcPr>
            <w:tcW w:w="566" w:type="dxa"/>
            <w:tcBorders>
              <w:top w:val="nil"/>
              <w:left w:val="single" w:sz="12" w:space="0" w:color="auto"/>
              <w:bottom w:val="nil"/>
              <w:right w:val="single" w:sz="4" w:space="0" w:color="auto"/>
            </w:tcBorders>
          </w:tcPr>
          <w:p w14:paraId="33623AF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72</w:t>
            </w:r>
          </w:p>
        </w:tc>
        <w:tc>
          <w:tcPr>
            <w:tcW w:w="5529" w:type="dxa"/>
            <w:tcBorders>
              <w:top w:val="nil"/>
              <w:left w:val="nil"/>
              <w:bottom w:val="nil"/>
              <w:right w:val="nil"/>
            </w:tcBorders>
          </w:tcPr>
          <w:p w14:paraId="5A7BCE0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Опорядження стін пластиковими панелями шириною до</w:t>
            </w:r>
          </w:p>
          <w:p w14:paraId="5A9C796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400 мм</w:t>
            </w:r>
          </w:p>
        </w:tc>
        <w:tc>
          <w:tcPr>
            <w:tcW w:w="1275" w:type="dxa"/>
            <w:tcBorders>
              <w:top w:val="nil"/>
              <w:left w:val="single" w:sz="4" w:space="0" w:color="auto"/>
              <w:bottom w:val="nil"/>
              <w:right w:val="nil"/>
            </w:tcBorders>
          </w:tcPr>
          <w:p w14:paraId="3FEB26F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3B4369F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56</w:t>
            </w:r>
          </w:p>
        </w:tc>
        <w:tc>
          <w:tcPr>
            <w:tcW w:w="1417" w:type="dxa"/>
            <w:tcBorders>
              <w:top w:val="nil"/>
              <w:left w:val="single" w:sz="4" w:space="0" w:color="auto"/>
              <w:bottom w:val="nil"/>
              <w:right w:val="single" w:sz="12" w:space="0" w:color="auto"/>
            </w:tcBorders>
            <w:vAlign w:val="center"/>
          </w:tcPr>
          <w:p w14:paraId="2444E919"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0260F29" w14:textId="77777777" w:rsidTr="002107EF">
        <w:trPr>
          <w:jc w:val="center"/>
        </w:trPr>
        <w:tc>
          <w:tcPr>
            <w:tcW w:w="566" w:type="dxa"/>
            <w:tcBorders>
              <w:top w:val="nil"/>
              <w:left w:val="single" w:sz="12" w:space="0" w:color="auto"/>
              <w:bottom w:val="nil"/>
              <w:right w:val="single" w:sz="4" w:space="0" w:color="auto"/>
            </w:tcBorders>
          </w:tcPr>
          <w:p w14:paraId="1252B8A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73</w:t>
            </w:r>
          </w:p>
        </w:tc>
        <w:tc>
          <w:tcPr>
            <w:tcW w:w="5529" w:type="dxa"/>
            <w:tcBorders>
              <w:top w:val="nil"/>
              <w:left w:val="nil"/>
              <w:bottom w:val="nil"/>
              <w:right w:val="nil"/>
            </w:tcBorders>
          </w:tcPr>
          <w:p w14:paraId="0A83D38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Бруски обрізні хвойних порід, довжина 2-6,5 м, товщина</w:t>
            </w:r>
          </w:p>
          <w:p w14:paraId="7E56336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40-60 мм, ІІ сорт</w:t>
            </w:r>
          </w:p>
        </w:tc>
        <w:tc>
          <w:tcPr>
            <w:tcW w:w="1275" w:type="dxa"/>
            <w:tcBorders>
              <w:top w:val="nil"/>
              <w:left w:val="single" w:sz="4" w:space="0" w:color="auto"/>
              <w:bottom w:val="nil"/>
              <w:right w:val="nil"/>
            </w:tcBorders>
          </w:tcPr>
          <w:p w14:paraId="4C002A4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3D62B07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0,189</w:t>
            </w:r>
          </w:p>
        </w:tc>
        <w:tc>
          <w:tcPr>
            <w:tcW w:w="1417" w:type="dxa"/>
            <w:tcBorders>
              <w:top w:val="nil"/>
              <w:left w:val="single" w:sz="4" w:space="0" w:color="auto"/>
              <w:bottom w:val="nil"/>
              <w:right w:val="single" w:sz="12" w:space="0" w:color="auto"/>
            </w:tcBorders>
            <w:vAlign w:val="center"/>
          </w:tcPr>
          <w:p w14:paraId="0E19D5A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EDD8617" w14:textId="77777777" w:rsidTr="002107EF">
        <w:trPr>
          <w:jc w:val="center"/>
        </w:trPr>
        <w:tc>
          <w:tcPr>
            <w:tcW w:w="566" w:type="dxa"/>
            <w:tcBorders>
              <w:top w:val="nil"/>
              <w:left w:val="single" w:sz="12" w:space="0" w:color="auto"/>
              <w:bottom w:val="nil"/>
              <w:right w:val="single" w:sz="4" w:space="0" w:color="auto"/>
            </w:tcBorders>
          </w:tcPr>
          <w:p w14:paraId="1F2040C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74</w:t>
            </w:r>
          </w:p>
        </w:tc>
        <w:tc>
          <w:tcPr>
            <w:tcW w:w="5529" w:type="dxa"/>
            <w:tcBorders>
              <w:top w:val="nil"/>
              <w:left w:val="nil"/>
              <w:bottom w:val="nil"/>
              <w:right w:val="nil"/>
            </w:tcBorders>
          </w:tcPr>
          <w:p w14:paraId="3362FF6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Панелі пластикові облицювальні</w:t>
            </w:r>
          </w:p>
        </w:tc>
        <w:tc>
          <w:tcPr>
            <w:tcW w:w="1275" w:type="dxa"/>
            <w:tcBorders>
              <w:top w:val="nil"/>
              <w:left w:val="single" w:sz="4" w:space="0" w:color="auto"/>
              <w:bottom w:val="nil"/>
              <w:right w:val="nil"/>
            </w:tcBorders>
          </w:tcPr>
          <w:p w14:paraId="77ED8AE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6EF5BFD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57,68</w:t>
            </w:r>
          </w:p>
        </w:tc>
        <w:tc>
          <w:tcPr>
            <w:tcW w:w="1417" w:type="dxa"/>
            <w:tcBorders>
              <w:top w:val="nil"/>
              <w:left w:val="single" w:sz="4" w:space="0" w:color="auto"/>
              <w:bottom w:val="nil"/>
              <w:right w:val="single" w:sz="12" w:space="0" w:color="auto"/>
            </w:tcBorders>
            <w:vAlign w:val="center"/>
          </w:tcPr>
          <w:p w14:paraId="64CE714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57D88A0" w14:textId="77777777" w:rsidTr="002107EF">
        <w:trPr>
          <w:jc w:val="center"/>
        </w:trPr>
        <w:tc>
          <w:tcPr>
            <w:tcW w:w="566" w:type="dxa"/>
            <w:tcBorders>
              <w:top w:val="nil"/>
              <w:left w:val="single" w:sz="12" w:space="0" w:color="auto"/>
              <w:bottom w:val="nil"/>
              <w:right w:val="single" w:sz="4" w:space="0" w:color="auto"/>
            </w:tcBorders>
          </w:tcPr>
          <w:p w14:paraId="736E088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75</w:t>
            </w:r>
          </w:p>
        </w:tc>
        <w:tc>
          <w:tcPr>
            <w:tcW w:w="5529" w:type="dxa"/>
            <w:tcBorders>
              <w:top w:val="nil"/>
              <w:left w:val="nil"/>
              <w:bottom w:val="nil"/>
              <w:right w:val="nil"/>
            </w:tcBorders>
          </w:tcPr>
          <w:p w14:paraId="5F49292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Пластиковий профіль</w:t>
            </w:r>
          </w:p>
        </w:tc>
        <w:tc>
          <w:tcPr>
            <w:tcW w:w="1275" w:type="dxa"/>
            <w:tcBorders>
              <w:top w:val="nil"/>
              <w:left w:val="single" w:sz="4" w:space="0" w:color="auto"/>
              <w:bottom w:val="nil"/>
              <w:right w:val="nil"/>
            </w:tcBorders>
          </w:tcPr>
          <w:p w14:paraId="14BBE95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07F2E52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50</w:t>
            </w:r>
          </w:p>
        </w:tc>
        <w:tc>
          <w:tcPr>
            <w:tcW w:w="1417" w:type="dxa"/>
            <w:tcBorders>
              <w:top w:val="nil"/>
              <w:left w:val="single" w:sz="4" w:space="0" w:color="auto"/>
              <w:bottom w:val="nil"/>
              <w:right w:val="single" w:sz="12" w:space="0" w:color="auto"/>
            </w:tcBorders>
            <w:vAlign w:val="center"/>
          </w:tcPr>
          <w:p w14:paraId="0C4EC8E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83DE1A7" w14:textId="77777777" w:rsidTr="002107EF">
        <w:trPr>
          <w:jc w:val="center"/>
        </w:trPr>
        <w:tc>
          <w:tcPr>
            <w:tcW w:w="566" w:type="dxa"/>
            <w:tcBorders>
              <w:top w:val="nil"/>
              <w:left w:val="single" w:sz="12" w:space="0" w:color="auto"/>
              <w:bottom w:val="nil"/>
              <w:right w:val="single" w:sz="4" w:space="0" w:color="auto"/>
            </w:tcBorders>
          </w:tcPr>
          <w:p w14:paraId="7BEF4BFF" w14:textId="77777777" w:rsidR="00C15835" w:rsidRPr="00C15835" w:rsidRDefault="00C15835" w:rsidP="00C15835">
            <w:pPr>
              <w:spacing w:after="0" w:line="240" w:lineRule="auto"/>
              <w:jc w:val="both"/>
              <w:rPr>
                <w:rFonts w:ascii="Times New Roman" w:hAnsi="Times New Roman"/>
                <w:sz w:val="20"/>
                <w:szCs w:val="20"/>
              </w:rPr>
            </w:pPr>
          </w:p>
        </w:tc>
        <w:tc>
          <w:tcPr>
            <w:tcW w:w="5529" w:type="dxa"/>
            <w:tcBorders>
              <w:top w:val="nil"/>
              <w:left w:val="nil"/>
              <w:bottom w:val="nil"/>
              <w:right w:val="nil"/>
            </w:tcBorders>
          </w:tcPr>
          <w:p w14:paraId="264368B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w:t>
            </w:r>
          </w:p>
        </w:tc>
        <w:tc>
          <w:tcPr>
            <w:tcW w:w="1275" w:type="dxa"/>
            <w:tcBorders>
              <w:top w:val="nil"/>
              <w:left w:val="single" w:sz="4" w:space="0" w:color="auto"/>
              <w:bottom w:val="nil"/>
              <w:right w:val="nil"/>
            </w:tcBorders>
          </w:tcPr>
          <w:p w14:paraId="0315816A" w14:textId="77777777" w:rsidR="00C15835" w:rsidRPr="00C15835" w:rsidRDefault="00C15835" w:rsidP="00C15835">
            <w:pPr>
              <w:spacing w:after="0" w:line="240" w:lineRule="auto"/>
              <w:jc w:val="both"/>
              <w:rPr>
                <w:rFonts w:ascii="Times New Roman" w:hAnsi="Times New Roman"/>
                <w:sz w:val="20"/>
                <w:szCs w:val="20"/>
              </w:rPr>
            </w:pPr>
          </w:p>
        </w:tc>
        <w:tc>
          <w:tcPr>
            <w:tcW w:w="1419" w:type="dxa"/>
            <w:tcBorders>
              <w:top w:val="nil"/>
              <w:left w:val="single" w:sz="4" w:space="0" w:color="auto"/>
              <w:bottom w:val="nil"/>
              <w:right w:val="single" w:sz="4" w:space="0" w:color="auto"/>
            </w:tcBorders>
          </w:tcPr>
          <w:p w14:paraId="6B126AD0" w14:textId="77777777" w:rsidR="00C15835" w:rsidRPr="00C15835" w:rsidRDefault="00C15835" w:rsidP="00C15835">
            <w:pPr>
              <w:spacing w:after="0" w:line="240" w:lineRule="auto"/>
              <w:jc w:val="both"/>
              <w:rPr>
                <w:rFonts w:ascii="Times New Roman" w:hAnsi="Times New Roman"/>
                <w:sz w:val="20"/>
                <w:szCs w:val="20"/>
              </w:rPr>
            </w:pPr>
          </w:p>
        </w:tc>
        <w:tc>
          <w:tcPr>
            <w:tcW w:w="1417" w:type="dxa"/>
            <w:tcBorders>
              <w:top w:val="nil"/>
              <w:left w:val="single" w:sz="4" w:space="0" w:color="auto"/>
              <w:bottom w:val="nil"/>
              <w:right w:val="single" w:sz="12" w:space="0" w:color="auto"/>
            </w:tcBorders>
            <w:vAlign w:val="center"/>
          </w:tcPr>
          <w:p w14:paraId="3C98AD5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370694B" w14:textId="77777777" w:rsidTr="002107EF">
        <w:trPr>
          <w:jc w:val="center"/>
        </w:trPr>
        <w:tc>
          <w:tcPr>
            <w:tcW w:w="566" w:type="dxa"/>
            <w:tcBorders>
              <w:top w:val="nil"/>
              <w:left w:val="single" w:sz="12" w:space="0" w:color="auto"/>
              <w:bottom w:val="nil"/>
              <w:right w:val="single" w:sz="4" w:space="0" w:color="auto"/>
            </w:tcBorders>
          </w:tcPr>
          <w:p w14:paraId="0906ACB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76</w:t>
            </w:r>
          </w:p>
        </w:tc>
        <w:tc>
          <w:tcPr>
            <w:tcW w:w="5529" w:type="dxa"/>
            <w:tcBorders>
              <w:top w:val="nil"/>
              <w:left w:val="nil"/>
              <w:bottom w:val="nil"/>
              <w:right w:val="nil"/>
            </w:tcBorders>
          </w:tcPr>
          <w:p w14:paraId="601CDBA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Поліпшене штукатурення по сітці стін без улаштування</w:t>
            </w:r>
          </w:p>
          <w:p w14:paraId="4E2329C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каркаса (під шубу)</w:t>
            </w:r>
          </w:p>
        </w:tc>
        <w:tc>
          <w:tcPr>
            <w:tcW w:w="1275" w:type="dxa"/>
            <w:tcBorders>
              <w:top w:val="nil"/>
              <w:left w:val="single" w:sz="4" w:space="0" w:color="auto"/>
              <w:bottom w:val="nil"/>
              <w:right w:val="nil"/>
            </w:tcBorders>
          </w:tcPr>
          <w:p w14:paraId="3605784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0AE4FBB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29</w:t>
            </w:r>
          </w:p>
        </w:tc>
        <w:tc>
          <w:tcPr>
            <w:tcW w:w="1417" w:type="dxa"/>
            <w:tcBorders>
              <w:top w:val="nil"/>
              <w:left w:val="single" w:sz="4" w:space="0" w:color="auto"/>
              <w:bottom w:val="nil"/>
              <w:right w:val="single" w:sz="12" w:space="0" w:color="auto"/>
            </w:tcBorders>
            <w:vAlign w:val="center"/>
          </w:tcPr>
          <w:p w14:paraId="0D9A4C5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65C3C1A" w14:textId="77777777" w:rsidTr="002107EF">
        <w:trPr>
          <w:jc w:val="center"/>
        </w:trPr>
        <w:tc>
          <w:tcPr>
            <w:tcW w:w="566" w:type="dxa"/>
            <w:tcBorders>
              <w:top w:val="nil"/>
              <w:left w:val="single" w:sz="12" w:space="0" w:color="auto"/>
              <w:bottom w:val="nil"/>
              <w:right w:val="single" w:sz="4" w:space="0" w:color="auto"/>
            </w:tcBorders>
            <w:vAlign w:val="center"/>
          </w:tcPr>
          <w:p w14:paraId="3A84567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01F5BC38" w14:textId="77777777" w:rsidR="00C15835" w:rsidRPr="00C15835" w:rsidRDefault="00C15835" w:rsidP="00C15835">
            <w:pPr>
              <w:spacing w:after="0" w:line="240" w:lineRule="auto"/>
              <w:jc w:val="both"/>
              <w:rPr>
                <w:rFonts w:ascii="Times New Roman" w:hAnsi="Times New Roman"/>
                <w:sz w:val="20"/>
                <w:szCs w:val="20"/>
                <w:lang w:val="en-US"/>
              </w:rPr>
            </w:pPr>
            <w:r w:rsidRPr="00C15835">
              <w:rPr>
                <w:rFonts w:ascii="Times New Roman" w:hAnsi="Times New Roman"/>
                <w:sz w:val="20"/>
                <w:szCs w:val="20"/>
                <w:lang w:val="en-US"/>
              </w:rPr>
              <w:t>Влаштування східців</w:t>
            </w:r>
          </w:p>
          <w:p w14:paraId="4B42718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4F0A494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58AABFC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298B0C1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E3BCDB7" w14:textId="77777777" w:rsidTr="002107EF">
        <w:trPr>
          <w:jc w:val="center"/>
        </w:trPr>
        <w:tc>
          <w:tcPr>
            <w:tcW w:w="566" w:type="dxa"/>
            <w:tcBorders>
              <w:top w:val="nil"/>
              <w:left w:val="single" w:sz="12" w:space="0" w:color="auto"/>
              <w:bottom w:val="nil"/>
              <w:right w:val="single" w:sz="4" w:space="0" w:color="auto"/>
            </w:tcBorders>
          </w:tcPr>
          <w:p w14:paraId="2B7A988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77</w:t>
            </w:r>
          </w:p>
        </w:tc>
        <w:tc>
          <w:tcPr>
            <w:tcW w:w="5529" w:type="dxa"/>
            <w:tcBorders>
              <w:top w:val="nil"/>
              <w:left w:val="nil"/>
              <w:bottom w:val="nil"/>
              <w:right w:val="nil"/>
            </w:tcBorders>
          </w:tcPr>
          <w:p w14:paraId="193B0A4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ущільнених трамбівками підстилаючих</w:t>
            </w:r>
          </w:p>
          <w:p w14:paraId="090704D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щебеневих шарів</w:t>
            </w:r>
          </w:p>
        </w:tc>
        <w:tc>
          <w:tcPr>
            <w:tcW w:w="1275" w:type="dxa"/>
            <w:tcBorders>
              <w:top w:val="nil"/>
              <w:left w:val="single" w:sz="4" w:space="0" w:color="auto"/>
              <w:bottom w:val="nil"/>
              <w:right w:val="nil"/>
            </w:tcBorders>
          </w:tcPr>
          <w:p w14:paraId="6D516FE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83F4C9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0,3</w:t>
            </w:r>
          </w:p>
        </w:tc>
        <w:tc>
          <w:tcPr>
            <w:tcW w:w="1417" w:type="dxa"/>
            <w:tcBorders>
              <w:top w:val="nil"/>
              <w:left w:val="single" w:sz="4" w:space="0" w:color="auto"/>
              <w:bottom w:val="nil"/>
              <w:right w:val="single" w:sz="12" w:space="0" w:color="auto"/>
            </w:tcBorders>
            <w:vAlign w:val="center"/>
          </w:tcPr>
          <w:p w14:paraId="5F6AC60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0ED9812" w14:textId="77777777" w:rsidTr="002107EF">
        <w:trPr>
          <w:jc w:val="center"/>
        </w:trPr>
        <w:tc>
          <w:tcPr>
            <w:tcW w:w="566" w:type="dxa"/>
            <w:tcBorders>
              <w:top w:val="nil"/>
              <w:left w:val="single" w:sz="12" w:space="0" w:color="auto"/>
              <w:bottom w:val="nil"/>
              <w:right w:val="single" w:sz="4" w:space="0" w:color="auto"/>
            </w:tcBorders>
          </w:tcPr>
          <w:p w14:paraId="774FB0C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78</w:t>
            </w:r>
          </w:p>
        </w:tc>
        <w:tc>
          <w:tcPr>
            <w:tcW w:w="5529" w:type="dxa"/>
            <w:tcBorders>
              <w:top w:val="nil"/>
              <w:left w:val="nil"/>
              <w:bottom w:val="nil"/>
              <w:right w:val="nil"/>
            </w:tcBorders>
          </w:tcPr>
          <w:p w14:paraId="473DD78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бетонних сходів</w:t>
            </w:r>
          </w:p>
        </w:tc>
        <w:tc>
          <w:tcPr>
            <w:tcW w:w="1275" w:type="dxa"/>
            <w:tcBorders>
              <w:top w:val="nil"/>
              <w:left w:val="single" w:sz="4" w:space="0" w:color="auto"/>
              <w:bottom w:val="nil"/>
              <w:right w:val="nil"/>
            </w:tcBorders>
          </w:tcPr>
          <w:p w14:paraId="2A830F7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00F540D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0,43</w:t>
            </w:r>
          </w:p>
        </w:tc>
        <w:tc>
          <w:tcPr>
            <w:tcW w:w="1417" w:type="dxa"/>
            <w:tcBorders>
              <w:top w:val="nil"/>
              <w:left w:val="single" w:sz="4" w:space="0" w:color="auto"/>
              <w:bottom w:val="nil"/>
              <w:right w:val="single" w:sz="12" w:space="0" w:color="auto"/>
            </w:tcBorders>
            <w:vAlign w:val="center"/>
          </w:tcPr>
          <w:p w14:paraId="5BC6490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5794D56" w14:textId="77777777" w:rsidTr="002107EF">
        <w:trPr>
          <w:jc w:val="center"/>
        </w:trPr>
        <w:tc>
          <w:tcPr>
            <w:tcW w:w="566" w:type="dxa"/>
            <w:tcBorders>
              <w:top w:val="nil"/>
              <w:left w:val="single" w:sz="12" w:space="0" w:color="auto"/>
              <w:bottom w:val="nil"/>
              <w:right w:val="single" w:sz="4" w:space="0" w:color="auto"/>
            </w:tcBorders>
          </w:tcPr>
          <w:p w14:paraId="15EFC4C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79</w:t>
            </w:r>
          </w:p>
        </w:tc>
        <w:tc>
          <w:tcPr>
            <w:tcW w:w="5529" w:type="dxa"/>
            <w:tcBorders>
              <w:top w:val="nil"/>
              <w:left w:val="nil"/>
              <w:bottom w:val="nil"/>
              <w:right w:val="nil"/>
            </w:tcBorders>
          </w:tcPr>
          <w:p w14:paraId="2A5BEE4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стяжок цементних товщиною 20 мм</w:t>
            </w:r>
          </w:p>
        </w:tc>
        <w:tc>
          <w:tcPr>
            <w:tcW w:w="1275" w:type="dxa"/>
            <w:tcBorders>
              <w:top w:val="nil"/>
              <w:left w:val="single" w:sz="4" w:space="0" w:color="auto"/>
              <w:bottom w:val="nil"/>
              <w:right w:val="nil"/>
            </w:tcBorders>
          </w:tcPr>
          <w:p w14:paraId="23D06B7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0DB86A8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76DADDB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49B71DD" w14:textId="77777777" w:rsidTr="002107EF">
        <w:trPr>
          <w:jc w:val="center"/>
        </w:trPr>
        <w:tc>
          <w:tcPr>
            <w:tcW w:w="566" w:type="dxa"/>
            <w:tcBorders>
              <w:top w:val="nil"/>
              <w:left w:val="single" w:sz="12" w:space="0" w:color="auto"/>
              <w:bottom w:val="nil"/>
              <w:right w:val="single" w:sz="4" w:space="0" w:color="auto"/>
            </w:tcBorders>
            <w:vAlign w:val="center"/>
          </w:tcPr>
          <w:p w14:paraId="5998C69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550678D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7457044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494D1E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2E9C7E0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917E25F" w14:textId="77777777" w:rsidTr="002107EF">
        <w:trPr>
          <w:jc w:val="center"/>
        </w:trPr>
        <w:tc>
          <w:tcPr>
            <w:tcW w:w="566" w:type="dxa"/>
            <w:tcBorders>
              <w:top w:val="nil"/>
              <w:left w:val="single" w:sz="12" w:space="0" w:color="auto"/>
              <w:bottom w:val="nil"/>
              <w:right w:val="single" w:sz="4" w:space="0" w:color="auto"/>
            </w:tcBorders>
          </w:tcPr>
          <w:p w14:paraId="1A6C024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80</w:t>
            </w:r>
          </w:p>
        </w:tc>
        <w:tc>
          <w:tcPr>
            <w:tcW w:w="5529" w:type="dxa"/>
            <w:tcBorders>
              <w:top w:val="nil"/>
              <w:left w:val="nil"/>
              <w:bottom w:val="nil"/>
              <w:right w:val="nil"/>
            </w:tcBorders>
          </w:tcPr>
          <w:p w14:paraId="3CA0333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ущiльнених трамбiвками пiдстилаючих</w:t>
            </w:r>
          </w:p>
          <w:p w14:paraId="68D97B2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щебеневих шарiв /вимощення</w:t>
            </w:r>
          </w:p>
        </w:tc>
        <w:tc>
          <w:tcPr>
            <w:tcW w:w="1275" w:type="dxa"/>
            <w:tcBorders>
              <w:top w:val="nil"/>
              <w:left w:val="single" w:sz="4" w:space="0" w:color="auto"/>
              <w:bottom w:val="nil"/>
              <w:right w:val="nil"/>
            </w:tcBorders>
          </w:tcPr>
          <w:p w14:paraId="7A566D8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0B465C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0,525</w:t>
            </w:r>
          </w:p>
        </w:tc>
        <w:tc>
          <w:tcPr>
            <w:tcW w:w="1417" w:type="dxa"/>
            <w:tcBorders>
              <w:top w:val="nil"/>
              <w:left w:val="single" w:sz="4" w:space="0" w:color="auto"/>
              <w:bottom w:val="nil"/>
              <w:right w:val="single" w:sz="12" w:space="0" w:color="auto"/>
            </w:tcBorders>
            <w:vAlign w:val="center"/>
          </w:tcPr>
          <w:p w14:paraId="03B2454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1ECF2F8" w14:textId="77777777" w:rsidTr="002107EF">
        <w:trPr>
          <w:jc w:val="center"/>
        </w:trPr>
        <w:tc>
          <w:tcPr>
            <w:tcW w:w="566" w:type="dxa"/>
            <w:tcBorders>
              <w:top w:val="nil"/>
              <w:left w:val="single" w:sz="12" w:space="0" w:color="auto"/>
              <w:bottom w:val="nil"/>
              <w:right w:val="single" w:sz="4" w:space="0" w:color="auto"/>
            </w:tcBorders>
          </w:tcPr>
          <w:p w14:paraId="545437D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81</w:t>
            </w:r>
          </w:p>
        </w:tc>
        <w:tc>
          <w:tcPr>
            <w:tcW w:w="5529" w:type="dxa"/>
            <w:tcBorders>
              <w:top w:val="nil"/>
              <w:left w:val="nil"/>
              <w:bottom w:val="nil"/>
              <w:right w:val="nil"/>
            </w:tcBorders>
          </w:tcPr>
          <w:p w14:paraId="3DEF316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пiдстилаючих бетонних шарiв /вимощення</w:t>
            </w:r>
          </w:p>
        </w:tc>
        <w:tc>
          <w:tcPr>
            <w:tcW w:w="1275" w:type="dxa"/>
            <w:tcBorders>
              <w:top w:val="nil"/>
              <w:left w:val="single" w:sz="4" w:space="0" w:color="auto"/>
              <w:bottom w:val="nil"/>
              <w:right w:val="nil"/>
            </w:tcBorders>
          </w:tcPr>
          <w:p w14:paraId="1C48529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D95D1A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0,35</w:t>
            </w:r>
          </w:p>
        </w:tc>
        <w:tc>
          <w:tcPr>
            <w:tcW w:w="1417" w:type="dxa"/>
            <w:tcBorders>
              <w:top w:val="nil"/>
              <w:left w:val="single" w:sz="4" w:space="0" w:color="auto"/>
              <w:bottom w:val="nil"/>
              <w:right w:val="single" w:sz="12" w:space="0" w:color="auto"/>
            </w:tcBorders>
            <w:vAlign w:val="center"/>
          </w:tcPr>
          <w:p w14:paraId="17981F1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D57A215" w14:textId="77777777" w:rsidTr="002107EF">
        <w:trPr>
          <w:jc w:val="center"/>
        </w:trPr>
        <w:tc>
          <w:tcPr>
            <w:tcW w:w="566" w:type="dxa"/>
            <w:tcBorders>
              <w:top w:val="nil"/>
              <w:left w:val="single" w:sz="12" w:space="0" w:color="auto"/>
              <w:bottom w:val="nil"/>
              <w:right w:val="single" w:sz="4" w:space="0" w:color="auto"/>
            </w:tcBorders>
            <w:vAlign w:val="center"/>
          </w:tcPr>
          <w:p w14:paraId="3A31F0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28E377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Розділ №4.  Інші роботи</w:t>
            </w:r>
          </w:p>
        </w:tc>
        <w:tc>
          <w:tcPr>
            <w:tcW w:w="1275" w:type="dxa"/>
            <w:tcBorders>
              <w:top w:val="nil"/>
              <w:left w:val="single" w:sz="4" w:space="0" w:color="auto"/>
              <w:bottom w:val="nil"/>
              <w:right w:val="nil"/>
            </w:tcBorders>
            <w:vAlign w:val="center"/>
          </w:tcPr>
          <w:p w14:paraId="395CE0C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3B2940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388F525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7E54AAC" w14:textId="77777777" w:rsidTr="002107EF">
        <w:trPr>
          <w:jc w:val="center"/>
        </w:trPr>
        <w:tc>
          <w:tcPr>
            <w:tcW w:w="566" w:type="dxa"/>
            <w:tcBorders>
              <w:top w:val="nil"/>
              <w:left w:val="single" w:sz="12" w:space="0" w:color="auto"/>
              <w:bottom w:val="nil"/>
              <w:right w:val="single" w:sz="4" w:space="0" w:color="auto"/>
            </w:tcBorders>
          </w:tcPr>
          <w:p w14:paraId="55F1F9D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82</w:t>
            </w:r>
          </w:p>
        </w:tc>
        <w:tc>
          <w:tcPr>
            <w:tcW w:w="5529" w:type="dxa"/>
            <w:tcBorders>
              <w:top w:val="nil"/>
              <w:left w:val="nil"/>
              <w:bottom w:val="nil"/>
              <w:right w:val="nil"/>
            </w:tcBorders>
          </w:tcPr>
          <w:p w14:paraId="3F0A6A7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Насоси для водозниження та водовідливу, потужність 2,</w:t>
            </w:r>
          </w:p>
          <w:p w14:paraId="0DA374B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 кВт</w:t>
            </w:r>
          </w:p>
        </w:tc>
        <w:tc>
          <w:tcPr>
            <w:tcW w:w="1275" w:type="dxa"/>
            <w:tcBorders>
              <w:top w:val="nil"/>
              <w:left w:val="single" w:sz="4" w:space="0" w:color="auto"/>
              <w:bottom w:val="nil"/>
              <w:right w:val="nil"/>
            </w:tcBorders>
          </w:tcPr>
          <w:p w14:paraId="52C1FC6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маш.год</w:t>
            </w:r>
          </w:p>
        </w:tc>
        <w:tc>
          <w:tcPr>
            <w:tcW w:w="1419" w:type="dxa"/>
            <w:tcBorders>
              <w:top w:val="nil"/>
              <w:left w:val="single" w:sz="4" w:space="0" w:color="auto"/>
              <w:bottom w:val="nil"/>
              <w:right w:val="single" w:sz="4" w:space="0" w:color="auto"/>
            </w:tcBorders>
          </w:tcPr>
          <w:p w14:paraId="76FDE14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64</w:t>
            </w:r>
          </w:p>
        </w:tc>
        <w:tc>
          <w:tcPr>
            <w:tcW w:w="1417" w:type="dxa"/>
            <w:tcBorders>
              <w:top w:val="nil"/>
              <w:left w:val="single" w:sz="4" w:space="0" w:color="auto"/>
              <w:bottom w:val="nil"/>
              <w:right w:val="single" w:sz="12" w:space="0" w:color="auto"/>
            </w:tcBorders>
            <w:vAlign w:val="center"/>
          </w:tcPr>
          <w:p w14:paraId="04B8280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8C36373" w14:textId="77777777" w:rsidTr="002107EF">
        <w:trPr>
          <w:jc w:val="center"/>
        </w:trPr>
        <w:tc>
          <w:tcPr>
            <w:tcW w:w="566" w:type="dxa"/>
            <w:tcBorders>
              <w:top w:val="nil"/>
              <w:left w:val="single" w:sz="12" w:space="0" w:color="auto"/>
              <w:bottom w:val="nil"/>
              <w:right w:val="single" w:sz="4" w:space="0" w:color="auto"/>
            </w:tcBorders>
          </w:tcPr>
          <w:p w14:paraId="226E7B0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83</w:t>
            </w:r>
          </w:p>
        </w:tc>
        <w:tc>
          <w:tcPr>
            <w:tcW w:w="5529" w:type="dxa"/>
            <w:tcBorders>
              <w:top w:val="nil"/>
              <w:left w:val="nil"/>
              <w:bottom w:val="nil"/>
              <w:right w:val="nil"/>
            </w:tcBorders>
          </w:tcPr>
          <w:p w14:paraId="0373A85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Укріплення укосів земляних споруд посівом</w:t>
            </w:r>
          </w:p>
          <w:p w14:paraId="070F07A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багаторічних трав з підсипкою рослинної землі вручну</w:t>
            </w:r>
          </w:p>
        </w:tc>
        <w:tc>
          <w:tcPr>
            <w:tcW w:w="1275" w:type="dxa"/>
            <w:tcBorders>
              <w:top w:val="nil"/>
              <w:left w:val="single" w:sz="4" w:space="0" w:color="auto"/>
              <w:bottom w:val="nil"/>
              <w:right w:val="nil"/>
            </w:tcBorders>
          </w:tcPr>
          <w:p w14:paraId="66A53B8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6BEA7EA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212</w:t>
            </w:r>
          </w:p>
        </w:tc>
        <w:tc>
          <w:tcPr>
            <w:tcW w:w="1417" w:type="dxa"/>
            <w:tcBorders>
              <w:top w:val="nil"/>
              <w:left w:val="single" w:sz="4" w:space="0" w:color="auto"/>
              <w:bottom w:val="nil"/>
              <w:right w:val="single" w:sz="12" w:space="0" w:color="auto"/>
            </w:tcBorders>
            <w:vAlign w:val="center"/>
          </w:tcPr>
          <w:p w14:paraId="1E0A35EC"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969F227" w14:textId="77777777" w:rsidTr="002107EF">
        <w:trPr>
          <w:jc w:val="center"/>
        </w:trPr>
        <w:tc>
          <w:tcPr>
            <w:tcW w:w="566" w:type="dxa"/>
            <w:tcBorders>
              <w:top w:val="nil"/>
              <w:left w:val="single" w:sz="12" w:space="0" w:color="auto"/>
              <w:bottom w:val="nil"/>
              <w:right w:val="single" w:sz="4" w:space="0" w:color="auto"/>
            </w:tcBorders>
          </w:tcPr>
          <w:p w14:paraId="4ACAD58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84</w:t>
            </w:r>
          </w:p>
        </w:tc>
        <w:tc>
          <w:tcPr>
            <w:tcW w:w="5529" w:type="dxa"/>
            <w:tcBorders>
              <w:top w:val="nil"/>
              <w:left w:val="nil"/>
              <w:bottom w:val="nil"/>
              <w:right w:val="nil"/>
            </w:tcBorders>
          </w:tcPr>
          <w:p w14:paraId="626F1A1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Укладання стальних водопровідних труб з гідравлічним</w:t>
            </w:r>
          </w:p>
          <w:p w14:paraId="5B4A154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випробуванням, діаметр труб 100 мм - демонтаж</w:t>
            </w:r>
          </w:p>
        </w:tc>
        <w:tc>
          <w:tcPr>
            <w:tcW w:w="1275" w:type="dxa"/>
            <w:tcBorders>
              <w:top w:val="nil"/>
              <w:left w:val="single" w:sz="4" w:space="0" w:color="auto"/>
              <w:bottom w:val="nil"/>
              <w:right w:val="nil"/>
            </w:tcBorders>
          </w:tcPr>
          <w:p w14:paraId="441FA5A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0D22D5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23</w:t>
            </w:r>
          </w:p>
        </w:tc>
        <w:tc>
          <w:tcPr>
            <w:tcW w:w="1417" w:type="dxa"/>
            <w:tcBorders>
              <w:top w:val="nil"/>
              <w:left w:val="single" w:sz="4" w:space="0" w:color="auto"/>
              <w:bottom w:val="nil"/>
              <w:right w:val="single" w:sz="12" w:space="0" w:color="auto"/>
            </w:tcBorders>
            <w:vAlign w:val="center"/>
          </w:tcPr>
          <w:p w14:paraId="0C64930C"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433ACE3" w14:textId="77777777" w:rsidTr="002107EF">
        <w:trPr>
          <w:jc w:val="center"/>
        </w:trPr>
        <w:tc>
          <w:tcPr>
            <w:tcW w:w="566" w:type="dxa"/>
            <w:tcBorders>
              <w:top w:val="nil"/>
              <w:left w:val="single" w:sz="12" w:space="0" w:color="auto"/>
              <w:bottom w:val="nil"/>
              <w:right w:val="single" w:sz="4" w:space="0" w:color="auto"/>
            </w:tcBorders>
          </w:tcPr>
          <w:p w14:paraId="407B7DE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85</w:t>
            </w:r>
          </w:p>
        </w:tc>
        <w:tc>
          <w:tcPr>
            <w:tcW w:w="5529" w:type="dxa"/>
            <w:tcBorders>
              <w:top w:val="nil"/>
              <w:left w:val="nil"/>
              <w:bottom w:val="nil"/>
              <w:right w:val="nil"/>
            </w:tcBorders>
          </w:tcPr>
          <w:p w14:paraId="5C993E6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Перевезення труб сталевих діаметром менше 500 мм</w:t>
            </w:r>
          </w:p>
          <w:p w14:paraId="7DFB3C6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транспортом загального призначення з причепом на</w:t>
            </w:r>
          </w:p>
          <w:p w14:paraId="2A48E62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вiдстань 1 км</w:t>
            </w:r>
          </w:p>
        </w:tc>
        <w:tc>
          <w:tcPr>
            <w:tcW w:w="1275" w:type="dxa"/>
            <w:tcBorders>
              <w:top w:val="nil"/>
              <w:left w:val="single" w:sz="4" w:space="0" w:color="auto"/>
              <w:bottom w:val="nil"/>
              <w:right w:val="nil"/>
            </w:tcBorders>
          </w:tcPr>
          <w:p w14:paraId="49B1482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31298A3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0,2921</w:t>
            </w:r>
          </w:p>
        </w:tc>
        <w:tc>
          <w:tcPr>
            <w:tcW w:w="1417" w:type="dxa"/>
            <w:tcBorders>
              <w:top w:val="nil"/>
              <w:left w:val="single" w:sz="4" w:space="0" w:color="auto"/>
              <w:bottom w:val="nil"/>
              <w:right w:val="single" w:sz="12" w:space="0" w:color="auto"/>
            </w:tcBorders>
            <w:vAlign w:val="center"/>
          </w:tcPr>
          <w:p w14:paraId="21A7FA2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07BA18B" w14:textId="77777777" w:rsidTr="002107EF">
        <w:trPr>
          <w:jc w:val="center"/>
        </w:trPr>
        <w:tc>
          <w:tcPr>
            <w:tcW w:w="566" w:type="dxa"/>
            <w:tcBorders>
              <w:top w:val="nil"/>
              <w:left w:val="single" w:sz="12" w:space="0" w:color="auto"/>
              <w:bottom w:val="nil"/>
              <w:right w:val="single" w:sz="4" w:space="0" w:color="auto"/>
            </w:tcBorders>
          </w:tcPr>
          <w:p w14:paraId="0D7C65B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86</w:t>
            </w:r>
          </w:p>
        </w:tc>
        <w:tc>
          <w:tcPr>
            <w:tcW w:w="5529" w:type="dxa"/>
            <w:tcBorders>
              <w:top w:val="nil"/>
              <w:left w:val="nil"/>
              <w:bottom w:val="nil"/>
              <w:right w:val="nil"/>
            </w:tcBorders>
          </w:tcPr>
          <w:p w14:paraId="7856205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Демонтаж чавунних засувок або клапанів зворотних</w:t>
            </w:r>
          </w:p>
          <w:p w14:paraId="1B23E98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діаметром 100 мм</w:t>
            </w:r>
          </w:p>
        </w:tc>
        <w:tc>
          <w:tcPr>
            <w:tcW w:w="1275" w:type="dxa"/>
            <w:tcBorders>
              <w:top w:val="nil"/>
              <w:left w:val="single" w:sz="4" w:space="0" w:color="auto"/>
              <w:bottom w:val="nil"/>
              <w:right w:val="nil"/>
            </w:tcBorders>
          </w:tcPr>
          <w:p w14:paraId="4BC18E0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5B722A5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45CEFAE3"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4B9F428" w14:textId="77777777" w:rsidTr="002107EF">
        <w:trPr>
          <w:jc w:val="center"/>
        </w:trPr>
        <w:tc>
          <w:tcPr>
            <w:tcW w:w="566" w:type="dxa"/>
            <w:tcBorders>
              <w:top w:val="nil"/>
              <w:left w:val="single" w:sz="12" w:space="0" w:color="auto"/>
              <w:bottom w:val="nil"/>
              <w:right w:val="single" w:sz="4" w:space="0" w:color="auto"/>
            </w:tcBorders>
          </w:tcPr>
          <w:p w14:paraId="11F12B7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87</w:t>
            </w:r>
          </w:p>
        </w:tc>
        <w:tc>
          <w:tcPr>
            <w:tcW w:w="5529" w:type="dxa"/>
            <w:tcBorders>
              <w:top w:val="nil"/>
              <w:left w:val="nil"/>
              <w:bottom w:val="nil"/>
              <w:right w:val="nil"/>
            </w:tcBorders>
          </w:tcPr>
          <w:p w14:paraId="6C1E13A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Крани на автомобiльному ходу, вантажопiдйомнiсть 6,3</w:t>
            </w:r>
          </w:p>
          <w:p w14:paraId="58E4E52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 /навантаження</w:t>
            </w:r>
          </w:p>
        </w:tc>
        <w:tc>
          <w:tcPr>
            <w:tcW w:w="1275" w:type="dxa"/>
            <w:tcBorders>
              <w:top w:val="nil"/>
              <w:left w:val="single" w:sz="4" w:space="0" w:color="auto"/>
              <w:bottom w:val="nil"/>
              <w:right w:val="nil"/>
            </w:tcBorders>
          </w:tcPr>
          <w:p w14:paraId="6038E4C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маш.год</w:t>
            </w:r>
          </w:p>
        </w:tc>
        <w:tc>
          <w:tcPr>
            <w:tcW w:w="1419" w:type="dxa"/>
            <w:tcBorders>
              <w:top w:val="nil"/>
              <w:left w:val="single" w:sz="4" w:space="0" w:color="auto"/>
              <w:bottom w:val="nil"/>
              <w:right w:val="single" w:sz="4" w:space="0" w:color="auto"/>
            </w:tcBorders>
          </w:tcPr>
          <w:p w14:paraId="01ACD88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0,3</w:t>
            </w:r>
          </w:p>
        </w:tc>
        <w:tc>
          <w:tcPr>
            <w:tcW w:w="1417" w:type="dxa"/>
            <w:tcBorders>
              <w:top w:val="nil"/>
              <w:left w:val="single" w:sz="4" w:space="0" w:color="auto"/>
              <w:bottom w:val="nil"/>
              <w:right w:val="single" w:sz="12" w:space="0" w:color="auto"/>
            </w:tcBorders>
            <w:vAlign w:val="center"/>
          </w:tcPr>
          <w:p w14:paraId="5EFB2B53"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7B8BB70" w14:textId="77777777" w:rsidTr="002107EF">
        <w:trPr>
          <w:jc w:val="center"/>
        </w:trPr>
        <w:tc>
          <w:tcPr>
            <w:tcW w:w="566" w:type="dxa"/>
            <w:tcBorders>
              <w:top w:val="nil"/>
              <w:left w:val="single" w:sz="12" w:space="0" w:color="auto"/>
              <w:bottom w:val="nil"/>
              <w:right w:val="single" w:sz="4" w:space="0" w:color="auto"/>
            </w:tcBorders>
          </w:tcPr>
          <w:p w14:paraId="4CD88DA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88</w:t>
            </w:r>
          </w:p>
        </w:tc>
        <w:tc>
          <w:tcPr>
            <w:tcW w:w="5529" w:type="dxa"/>
            <w:tcBorders>
              <w:top w:val="nil"/>
              <w:left w:val="nil"/>
              <w:bottom w:val="nil"/>
              <w:right w:val="nil"/>
            </w:tcBorders>
          </w:tcPr>
          <w:p w14:paraId="2AC01C5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Перевезення санітарно-технічних та електротехнічних</w:t>
            </w:r>
          </w:p>
          <w:p w14:paraId="270AE33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виробів та устаткування масою до 150 кг транспортом</w:t>
            </w:r>
          </w:p>
          <w:p w14:paraId="67BB40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загального призначення на вiдстань 1 км</w:t>
            </w:r>
          </w:p>
        </w:tc>
        <w:tc>
          <w:tcPr>
            <w:tcW w:w="1275" w:type="dxa"/>
            <w:tcBorders>
              <w:top w:val="nil"/>
              <w:left w:val="single" w:sz="4" w:space="0" w:color="auto"/>
              <w:bottom w:val="nil"/>
              <w:right w:val="nil"/>
            </w:tcBorders>
          </w:tcPr>
          <w:p w14:paraId="159E677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78F53C5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0,046</w:t>
            </w:r>
          </w:p>
        </w:tc>
        <w:tc>
          <w:tcPr>
            <w:tcW w:w="1417" w:type="dxa"/>
            <w:tcBorders>
              <w:top w:val="nil"/>
              <w:left w:val="single" w:sz="4" w:space="0" w:color="auto"/>
              <w:bottom w:val="nil"/>
              <w:right w:val="single" w:sz="12" w:space="0" w:color="auto"/>
            </w:tcBorders>
            <w:vAlign w:val="center"/>
          </w:tcPr>
          <w:p w14:paraId="7318C133"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A50C982" w14:textId="77777777" w:rsidTr="002107EF">
        <w:trPr>
          <w:jc w:val="center"/>
        </w:trPr>
        <w:tc>
          <w:tcPr>
            <w:tcW w:w="566" w:type="dxa"/>
            <w:tcBorders>
              <w:top w:val="nil"/>
              <w:left w:val="single" w:sz="12" w:space="0" w:color="auto"/>
              <w:bottom w:val="nil"/>
              <w:right w:val="single" w:sz="4" w:space="0" w:color="auto"/>
            </w:tcBorders>
          </w:tcPr>
          <w:p w14:paraId="24FB7F8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89</w:t>
            </w:r>
          </w:p>
        </w:tc>
        <w:tc>
          <w:tcPr>
            <w:tcW w:w="5529" w:type="dxa"/>
            <w:tcBorders>
              <w:top w:val="nil"/>
              <w:left w:val="nil"/>
              <w:bottom w:val="nil"/>
              <w:right w:val="nil"/>
            </w:tcBorders>
          </w:tcPr>
          <w:p w14:paraId="5F58D8C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Брухт металевий</w:t>
            </w:r>
          </w:p>
          <w:p w14:paraId="6E80351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(зворотнi матерiали)</w:t>
            </w:r>
          </w:p>
        </w:tc>
        <w:tc>
          <w:tcPr>
            <w:tcW w:w="1275" w:type="dxa"/>
            <w:tcBorders>
              <w:top w:val="nil"/>
              <w:left w:val="single" w:sz="4" w:space="0" w:color="auto"/>
              <w:bottom w:val="nil"/>
              <w:right w:val="nil"/>
            </w:tcBorders>
          </w:tcPr>
          <w:p w14:paraId="47825A9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6ED9865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0,3381</w:t>
            </w:r>
          </w:p>
        </w:tc>
        <w:tc>
          <w:tcPr>
            <w:tcW w:w="1417" w:type="dxa"/>
            <w:tcBorders>
              <w:top w:val="nil"/>
              <w:left w:val="single" w:sz="4" w:space="0" w:color="auto"/>
              <w:bottom w:val="nil"/>
              <w:right w:val="single" w:sz="12" w:space="0" w:color="auto"/>
            </w:tcBorders>
            <w:vAlign w:val="center"/>
          </w:tcPr>
          <w:p w14:paraId="2A04197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0AE581C" w14:textId="77777777" w:rsidTr="002107EF">
        <w:trPr>
          <w:jc w:val="center"/>
        </w:trPr>
        <w:tc>
          <w:tcPr>
            <w:tcW w:w="566" w:type="dxa"/>
            <w:tcBorders>
              <w:top w:val="nil"/>
              <w:left w:val="single" w:sz="12" w:space="0" w:color="auto"/>
              <w:bottom w:val="nil"/>
              <w:right w:val="single" w:sz="4" w:space="0" w:color="auto"/>
            </w:tcBorders>
          </w:tcPr>
          <w:p w14:paraId="084F68AE" w14:textId="77777777" w:rsidR="00C15835" w:rsidRPr="00C15835" w:rsidRDefault="00C15835" w:rsidP="00C15835">
            <w:pPr>
              <w:spacing w:after="0" w:line="240" w:lineRule="auto"/>
              <w:jc w:val="both"/>
              <w:rPr>
                <w:rFonts w:ascii="Times New Roman" w:hAnsi="Times New Roman"/>
                <w:sz w:val="20"/>
                <w:szCs w:val="20"/>
              </w:rPr>
            </w:pPr>
          </w:p>
        </w:tc>
        <w:tc>
          <w:tcPr>
            <w:tcW w:w="5529" w:type="dxa"/>
            <w:tcBorders>
              <w:top w:val="nil"/>
              <w:left w:val="nil"/>
              <w:bottom w:val="nil"/>
              <w:right w:val="nil"/>
            </w:tcBorders>
          </w:tcPr>
          <w:p w14:paraId="696F96C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w:t>
            </w:r>
          </w:p>
        </w:tc>
        <w:tc>
          <w:tcPr>
            <w:tcW w:w="1275" w:type="dxa"/>
            <w:tcBorders>
              <w:top w:val="nil"/>
              <w:left w:val="single" w:sz="4" w:space="0" w:color="auto"/>
              <w:bottom w:val="nil"/>
              <w:right w:val="nil"/>
            </w:tcBorders>
          </w:tcPr>
          <w:p w14:paraId="78F839A4" w14:textId="77777777" w:rsidR="00C15835" w:rsidRPr="00C15835" w:rsidRDefault="00C15835" w:rsidP="00C15835">
            <w:pPr>
              <w:spacing w:after="0" w:line="240" w:lineRule="auto"/>
              <w:jc w:val="both"/>
              <w:rPr>
                <w:rFonts w:ascii="Times New Roman" w:hAnsi="Times New Roman"/>
                <w:sz w:val="20"/>
                <w:szCs w:val="20"/>
              </w:rPr>
            </w:pPr>
          </w:p>
        </w:tc>
        <w:tc>
          <w:tcPr>
            <w:tcW w:w="1419" w:type="dxa"/>
            <w:tcBorders>
              <w:top w:val="nil"/>
              <w:left w:val="single" w:sz="4" w:space="0" w:color="auto"/>
              <w:bottom w:val="nil"/>
              <w:right w:val="single" w:sz="4" w:space="0" w:color="auto"/>
            </w:tcBorders>
          </w:tcPr>
          <w:p w14:paraId="65C83140" w14:textId="77777777" w:rsidR="00C15835" w:rsidRPr="00C15835" w:rsidRDefault="00C15835" w:rsidP="00C15835">
            <w:pPr>
              <w:spacing w:after="0" w:line="240" w:lineRule="auto"/>
              <w:jc w:val="both"/>
              <w:rPr>
                <w:rFonts w:ascii="Times New Roman" w:hAnsi="Times New Roman"/>
                <w:sz w:val="20"/>
                <w:szCs w:val="20"/>
              </w:rPr>
            </w:pPr>
          </w:p>
        </w:tc>
        <w:tc>
          <w:tcPr>
            <w:tcW w:w="1417" w:type="dxa"/>
            <w:tcBorders>
              <w:top w:val="nil"/>
              <w:left w:val="single" w:sz="4" w:space="0" w:color="auto"/>
              <w:bottom w:val="nil"/>
              <w:right w:val="single" w:sz="12" w:space="0" w:color="auto"/>
            </w:tcBorders>
            <w:vAlign w:val="center"/>
          </w:tcPr>
          <w:p w14:paraId="4C165B03"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B558480" w14:textId="77777777" w:rsidTr="002107EF">
        <w:trPr>
          <w:jc w:val="center"/>
        </w:trPr>
        <w:tc>
          <w:tcPr>
            <w:tcW w:w="566" w:type="dxa"/>
            <w:tcBorders>
              <w:top w:val="nil"/>
              <w:left w:val="single" w:sz="12" w:space="0" w:color="auto"/>
              <w:bottom w:val="nil"/>
              <w:right w:val="single" w:sz="4" w:space="0" w:color="auto"/>
            </w:tcBorders>
          </w:tcPr>
          <w:p w14:paraId="0B76F1B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90</w:t>
            </w:r>
          </w:p>
        </w:tc>
        <w:tc>
          <w:tcPr>
            <w:tcW w:w="5529" w:type="dxa"/>
            <w:tcBorders>
              <w:top w:val="nil"/>
              <w:left w:val="nil"/>
              <w:bottom w:val="nil"/>
              <w:right w:val="nil"/>
            </w:tcBorders>
          </w:tcPr>
          <w:p w14:paraId="6D24585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Монтаж вентиляційної труби, діаметр труб 100 мм</w:t>
            </w:r>
          </w:p>
        </w:tc>
        <w:tc>
          <w:tcPr>
            <w:tcW w:w="1275" w:type="dxa"/>
            <w:tcBorders>
              <w:top w:val="nil"/>
              <w:left w:val="single" w:sz="4" w:space="0" w:color="auto"/>
              <w:bottom w:val="nil"/>
              <w:right w:val="nil"/>
            </w:tcBorders>
          </w:tcPr>
          <w:p w14:paraId="265CFCE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585F364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57B163F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444B2E7" w14:textId="77777777" w:rsidTr="002107EF">
        <w:trPr>
          <w:jc w:val="center"/>
        </w:trPr>
        <w:tc>
          <w:tcPr>
            <w:tcW w:w="566" w:type="dxa"/>
            <w:tcBorders>
              <w:top w:val="nil"/>
              <w:left w:val="single" w:sz="12" w:space="0" w:color="auto"/>
              <w:bottom w:val="nil"/>
              <w:right w:val="single" w:sz="4" w:space="0" w:color="auto"/>
            </w:tcBorders>
          </w:tcPr>
          <w:p w14:paraId="2AC907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91</w:t>
            </w:r>
          </w:p>
        </w:tc>
        <w:tc>
          <w:tcPr>
            <w:tcW w:w="5529" w:type="dxa"/>
            <w:tcBorders>
              <w:top w:val="nil"/>
              <w:left w:val="nil"/>
              <w:bottom w:val="nil"/>
              <w:right w:val="nil"/>
            </w:tcBorders>
          </w:tcPr>
          <w:p w14:paraId="7D2074C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сталеві електрозварні прямошовні із сталі марки</w:t>
            </w:r>
          </w:p>
          <w:p w14:paraId="612D0E8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 зовнішній діаметр 108 мм, товщина стінки 3 мм</w:t>
            </w:r>
          </w:p>
        </w:tc>
        <w:tc>
          <w:tcPr>
            <w:tcW w:w="1275" w:type="dxa"/>
            <w:tcBorders>
              <w:top w:val="nil"/>
              <w:left w:val="single" w:sz="4" w:space="0" w:color="auto"/>
              <w:bottom w:val="nil"/>
              <w:right w:val="nil"/>
            </w:tcBorders>
          </w:tcPr>
          <w:p w14:paraId="1893EE4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7E29A07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2,008</w:t>
            </w:r>
          </w:p>
        </w:tc>
        <w:tc>
          <w:tcPr>
            <w:tcW w:w="1417" w:type="dxa"/>
            <w:tcBorders>
              <w:top w:val="nil"/>
              <w:left w:val="single" w:sz="4" w:space="0" w:color="auto"/>
              <w:bottom w:val="nil"/>
              <w:right w:val="single" w:sz="12" w:space="0" w:color="auto"/>
            </w:tcBorders>
            <w:vAlign w:val="center"/>
          </w:tcPr>
          <w:p w14:paraId="1DFED52C"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B553E5D" w14:textId="77777777" w:rsidTr="002107EF">
        <w:trPr>
          <w:jc w:val="center"/>
        </w:trPr>
        <w:tc>
          <w:tcPr>
            <w:tcW w:w="566" w:type="dxa"/>
            <w:tcBorders>
              <w:top w:val="nil"/>
              <w:left w:val="single" w:sz="12" w:space="0" w:color="auto"/>
              <w:bottom w:val="nil"/>
              <w:right w:val="single" w:sz="4" w:space="0" w:color="auto"/>
            </w:tcBorders>
          </w:tcPr>
          <w:p w14:paraId="6A90316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92</w:t>
            </w:r>
          </w:p>
        </w:tc>
        <w:tc>
          <w:tcPr>
            <w:tcW w:w="5529" w:type="dxa"/>
            <w:tcBorders>
              <w:top w:val="nil"/>
              <w:left w:val="nil"/>
              <w:bottom w:val="nil"/>
              <w:right w:val="nil"/>
            </w:tcBorders>
          </w:tcPr>
          <w:p w14:paraId="38C4A61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Установлення сталевих зварних фасонних частин</w:t>
            </w:r>
          </w:p>
          <w:p w14:paraId="6B25BB5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діаметром 100-250 мм</w:t>
            </w:r>
          </w:p>
        </w:tc>
        <w:tc>
          <w:tcPr>
            <w:tcW w:w="1275" w:type="dxa"/>
            <w:tcBorders>
              <w:top w:val="nil"/>
              <w:left w:val="single" w:sz="4" w:space="0" w:color="auto"/>
              <w:bottom w:val="nil"/>
              <w:right w:val="nil"/>
            </w:tcBorders>
          </w:tcPr>
          <w:p w14:paraId="2190EEC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5024C04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0,00303</w:t>
            </w:r>
          </w:p>
        </w:tc>
        <w:tc>
          <w:tcPr>
            <w:tcW w:w="1417" w:type="dxa"/>
            <w:tcBorders>
              <w:top w:val="nil"/>
              <w:left w:val="single" w:sz="4" w:space="0" w:color="auto"/>
              <w:bottom w:val="nil"/>
              <w:right w:val="single" w:sz="12" w:space="0" w:color="auto"/>
            </w:tcBorders>
            <w:vAlign w:val="center"/>
          </w:tcPr>
          <w:p w14:paraId="2CF12CE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1835EA2" w14:textId="77777777" w:rsidTr="002107EF">
        <w:trPr>
          <w:jc w:val="center"/>
        </w:trPr>
        <w:tc>
          <w:tcPr>
            <w:tcW w:w="566" w:type="dxa"/>
            <w:tcBorders>
              <w:top w:val="nil"/>
              <w:left w:val="single" w:sz="12" w:space="0" w:color="auto"/>
              <w:bottom w:val="nil"/>
              <w:right w:val="single" w:sz="4" w:space="0" w:color="auto"/>
            </w:tcBorders>
          </w:tcPr>
          <w:p w14:paraId="50464D7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93</w:t>
            </w:r>
          </w:p>
        </w:tc>
        <w:tc>
          <w:tcPr>
            <w:tcW w:w="5529" w:type="dxa"/>
            <w:tcBorders>
              <w:top w:val="nil"/>
              <w:left w:val="nil"/>
              <w:bottom w:val="nil"/>
              <w:right w:val="nil"/>
            </w:tcBorders>
          </w:tcPr>
          <w:p w14:paraId="3416228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Олійне фарбування білилами з додаванням кольору</w:t>
            </w:r>
          </w:p>
          <w:p w14:paraId="503832A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сталевих балок, труб діаметром понад 50 мм тощо за</w:t>
            </w:r>
          </w:p>
          <w:p w14:paraId="16FCB3D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два рази</w:t>
            </w:r>
          </w:p>
        </w:tc>
        <w:tc>
          <w:tcPr>
            <w:tcW w:w="1275" w:type="dxa"/>
            <w:tcBorders>
              <w:top w:val="nil"/>
              <w:left w:val="single" w:sz="4" w:space="0" w:color="auto"/>
              <w:bottom w:val="nil"/>
              <w:right w:val="nil"/>
            </w:tcBorders>
          </w:tcPr>
          <w:p w14:paraId="778C4A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5C1797D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10290A7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A1153B3" w14:textId="77777777" w:rsidTr="002107EF">
        <w:trPr>
          <w:jc w:val="center"/>
        </w:trPr>
        <w:tc>
          <w:tcPr>
            <w:tcW w:w="566" w:type="dxa"/>
            <w:tcBorders>
              <w:top w:val="nil"/>
              <w:left w:val="single" w:sz="12" w:space="0" w:color="auto"/>
              <w:bottom w:val="nil"/>
              <w:right w:val="single" w:sz="4" w:space="0" w:color="auto"/>
            </w:tcBorders>
          </w:tcPr>
          <w:p w14:paraId="77D239C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94</w:t>
            </w:r>
          </w:p>
        </w:tc>
        <w:tc>
          <w:tcPr>
            <w:tcW w:w="5529" w:type="dxa"/>
            <w:tcBorders>
              <w:top w:val="nil"/>
              <w:left w:val="nil"/>
              <w:bottom w:val="nil"/>
              <w:right w:val="nil"/>
            </w:tcBorders>
          </w:tcPr>
          <w:p w14:paraId="57005C3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Установлення над шахтами зонтів із листової</w:t>
            </w:r>
          </w:p>
          <w:p w14:paraId="43DE95C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оцинкованої сталі круглого перерізу діаметром 200 мм</w:t>
            </w:r>
          </w:p>
        </w:tc>
        <w:tc>
          <w:tcPr>
            <w:tcW w:w="1275" w:type="dxa"/>
            <w:tcBorders>
              <w:top w:val="nil"/>
              <w:left w:val="single" w:sz="4" w:space="0" w:color="auto"/>
              <w:bottom w:val="nil"/>
              <w:right w:val="nil"/>
            </w:tcBorders>
          </w:tcPr>
          <w:p w14:paraId="4D25C1E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зонт</w:t>
            </w:r>
          </w:p>
        </w:tc>
        <w:tc>
          <w:tcPr>
            <w:tcW w:w="1419" w:type="dxa"/>
            <w:tcBorders>
              <w:top w:val="nil"/>
              <w:left w:val="single" w:sz="4" w:space="0" w:color="auto"/>
              <w:bottom w:val="nil"/>
              <w:right w:val="single" w:sz="4" w:space="0" w:color="auto"/>
            </w:tcBorders>
          </w:tcPr>
          <w:p w14:paraId="3C8D5C8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16230F5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CDE0364" w14:textId="77777777" w:rsidTr="002107EF">
        <w:trPr>
          <w:jc w:val="center"/>
        </w:trPr>
        <w:tc>
          <w:tcPr>
            <w:tcW w:w="566" w:type="dxa"/>
            <w:tcBorders>
              <w:top w:val="nil"/>
              <w:left w:val="single" w:sz="12" w:space="0" w:color="auto"/>
              <w:bottom w:val="nil"/>
              <w:right w:val="single" w:sz="4" w:space="0" w:color="auto"/>
            </w:tcBorders>
            <w:vAlign w:val="center"/>
          </w:tcPr>
          <w:p w14:paraId="65C4EFF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4F36ACD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7F90E92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754E4AF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579F1463"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679577F" w14:textId="77777777" w:rsidTr="002107EF">
        <w:trPr>
          <w:jc w:val="center"/>
        </w:trPr>
        <w:tc>
          <w:tcPr>
            <w:tcW w:w="566" w:type="dxa"/>
            <w:tcBorders>
              <w:top w:val="nil"/>
              <w:left w:val="single" w:sz="12" w:space="0" w:color="auto"/>
              <w:bottom w:val="nil"/>
              <w:right w:val="single" w:sz="4" w:space="0" w:color="auto"/>
            </w:tcBorders>
          </w:tcPr>
          <w:p w14:paraId="3C34DC9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95</w:t>
            </w:r>
          </w:p>
        </w:tc>
        <w:tc>
          <w:tcPr>
            <w:tcW w:w="5529" w:type="dxa"/>
            <w:tcBorders>
              <w:top w:val="nil"/>
              <w:left w:val="nil"/>
              <w:bottom w:val="nil"/>
              <w:right w:val="nil"/>
            </w:tcBorders>
          </w:tcPr>
          <w:p w14:paraId="530018E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Установлення металевих грат</w:t>
            </w:r>
          </w:p>
        </w:tc>
        <w:tc>
          <w:tcPr>
            <w:tcW w:w="1275" w:type="dxa"/>
            <w:tcBorders>
              <w:top w:val="nil"/>
              <w:left w:val="single" w:sz="4" w:space="0" w:color="auto"/>
              <w:bottom w:val="nil"/>
              <w:right w:val="nil"/>
            </w:tcBorders>
          </w:tcPr>
          <w:p w14:paraId="45C718C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т</w:t>
            </w:r>
          </w:p>
        </w:tc>
        <w:tc>
          <w:tcPr>
            <w:tcW w:w="1419" w:type="dxa"/>
            <w:tcBorders>
              <w:top w:val="nil"/>
              <w:left w:val="single" w:sz="4" w:space="0" w:color="auto"/>
              <w:bottom w:val="nil"/>
              <w:right w:val="single" w:sz="4" w:space="0" w:color="auto"/>
            </w:tcBorders>
          </w:tcPr>
          <w:p w14:paraId="020F38A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0,00537</w:t>
            </w:r>
          </w:p>
        </w:tc>
        <w:tc>
          <w:tcPr>
            <w:tcW w:w="1417" w:type="dxa"/>
            <w:tcBorders>
              <w:top w:val="nil"/>
              <w:left w:val="single" w:sz="4" w:space="0" w:color="auto"/>
              <w:bottom w:val="nil"/>
              <w:right w:val="single" w:sz="12" w:space="0" w:color="auto"/>
            </w:tcBorders>
            <w:vAlign w:val="center"/>
          </w:tcPr>
          <w:p w14:paraId="1CFC4F4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32A64BB" w14:textId="77777777" w:rsidTr="002107EF">
        <w:trPr>
          <w:jc w:val="center"/>
        </w:trPr>
        <w:tc>
          <w:tcPr>
            <w:tcW w:w="566" w:type="dxa"/>
            <w:tcBorders>
              <w:top w:val="nil"/>
              <w:left w:val="single" w:sz="12" w:space="0" w:color="auto"/>
              <w:bottom w:val="nil"/>
              <w:right w:val="single" w:sz="4" w:space="0" w:color="auto"/>
            </w:tcBorders>
          </w:tcPr>
          <w:p w14:paraId="481E565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96</w:t>
            </w:r>
          </w:p>
        </w:tc>
        <w:tc>
          <w:tcPr>
            <w:tcW w:w="5529" w:type="dxa"/>
            <w:tcBorders>
              <w:top w:val="nil"/>
              <w:left w:val="nil"/>
              <w:bottom w:val="nil"/>
              <w:right w:val="nil"/>
            </w:tcBorders>
          </w:tcPr>
          <w:p w14:paraId="4EE2173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Грати металеві</w:t>
            </w:r>
          </w:p>
        </w:tc>
        <w:tc>
          <w:tcPr>
            <w:tcW w:w="1275" w:type="dxa"/>
            <w:tcBorders>
              <w:top w:val="nil"/>
              <w:left w:val="single" w:sz="4" w:space="0" w:color="auto"/>
              <w:bottom w:val="nil"/>
              <w:right w:val="nil"/>
            </w:tcBorders>
          </w:tcPr>
          <w:p w14:paraId="52A1CF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24A553D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0,00537</w:t>
            </w:r>
          </w:p>
        </w:tc>
        <w:tc>
          <w:tcPr>
            <w:tcW w:w="1417" w:type="dxa"/>
            <w:tcBorders>
              <w:top w:val="nil"/>
              <w:left w:val="single" w:sz="4" w:space="0" w:color="auto"/>
              <w:bottom w:val="nil"/>
              <w:right w:val="single" w:sz="12" w:space="0" w:color="auto"/>
            </w:tcBorders>
            <w:vAlign w:val="center"/>
          </w:tcPr>
          <w:p w14:paraId="758ED265"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6248BF9" w14:textId="77777777" w:rsidTr="002107EF">
        <w:trPr>
          <w:jc w:val="center"/>
        </w:trPr>
        <w:tc>
          <w:tcPr>
            <w:tcW w:w="566" w:type="dxa"/>
            <w:tcBorders>
              <w:top w:val="nil"/>
              <w:left w:val="single" w:sz="12" w:space="0" w:color="auto"/>
              <w:bottom w:val="nil"/>
              <w:right w:val="single" w:sz="4" w:space="0" w:color="auto"/>
            </w:tcBorders>
            <w:vAlign w:val="center"/>
          </w:tcPr>
          <w:p w14:paraId="0C670D1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686EC75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7CE208B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0676622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069F3E45"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31B6367" w14:textId="77777777" w:rsidTr="002107EF">
        <w:trPr>
          <w:jc w:val="center"/>
        </w:trPr>
        <w:tc>
          <w:tcPr>
            <w:tcW w:w="566" w:type="dxa"/>
            <w:tcBorders>
              <w:top w:val="nil"/>
              <w:left w:val="single" w:sz="12" w:space="0" w:color="auto"/>
              <w:bottom w:val="nil"/>
              <w:right w:val="single" w:sz="4" w:space="0" w:color="auto"/>
            </w:tcBorders>
          </w:tcPr>
          <w:p w14:paraId="631A9E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97</w:t>
            </w:r>
          </w:p>
        </w:tc>
        <w:tc>
          <w:tcPr>
            <w:tcW w:w="5529" w:type="dxa"/>
            <w:tcBorders>
              <w:top w:val="nil"/>
              <w:left w:val="nil"/>
              <w:bottom w:val="nil"/>
              <w:right w:val="nil"/>
            </w:tcBorders>
          </w:tcPr>
          <w:p w14:paraId="0F2E6DA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Монтаж конструкцій дверей</w:t>
            </w:r>
          </w:p>
        </w:tc>
        <w:tc>
          <w:tcPr>
            <w:tcW w:w="1275" w:type="dxa"/>
            <w:tcBorders>
              <w:top w:val="nil"/>
              <w:left w:val="single" w:sz="4" w:space="0" w:color="auto"/>
              <w:bottom w:val="nil"/>
              <w:right w:val="nil"/>
            </w:tcBorders>
          </w:tcPr>
          <w:p w14:paraId="033289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44E2EBA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0,1814</w:t>
            </w:r>
          </w:p>
        </w:tc>
        <w:tc>
          <w:tcPr>
            <w:tcW w:w="1417" w:type="dxa"/>
            <w:tcBorders>
              <w:top w:val="nil"/>
              <w:left w:val="single" w:sz="4" w:space="0" w:color="auto"/>
              <w:bottom w:val="nil"/>
              <w:right w:val="single" w:sz="12" w:space="0" w:color="auto"/>
            </w:tcBorders>
            <w:vAlign w:val="center"/>
          </w:tcPr>
          <w:p w14:paraId="5077E86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484C95E" w14:textId="77777777" w:rsidTr="002107EF">
        <w:trPr>
          <w:jc w:val="center"/>
        </w:trPr>
        <w:tc>
          <w:tcPr>
            <w:tcW w:w="566" w:type="dxa"/>
            <w:tcBorders>
              <w:top w:val="nil"/>
              <w:left w:val="single" w:sz="12" w:space="0" w:color="auto"/>
              <w:bottom w:val="nil"/>
              <w:right w:val="single" w:sz="4" w:space="0" w:color="auto"/>
            </w:tcBorders>
          </w:tcPr>
          <w:p w14:paraId="6CC131C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98</w:t>
            </w:r>
          </w:p>
        </w:tc>
        <w:tc>
          <w:tcPr>
            <w:tcW w:w="5529" w:type="dxa"/>
            <w:tcBorders>
              <w:top w:val="nil"/>
              <w:left w:val="nil"/>
              <w:bottom w:val="nil"/>
              <w:right w:val="nil"/>
            </w:tcBorders>
          </w:tcPr>
          <w:p w14:paraId="4AA02E9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Металеві конструкції</w:t>
            </w:r>
          </w:p>
        </w:tc>
        <w:tc>
          <w:tcPr>
            <w:tcW w:w="1275" w:type="dxa"/>
            <w:tcBorders>
              <w:top w:val="nil"/>
              <w:left w:val="single" w:sz="4" w:space="0" w:color="auto"/>
              <w:bottom w:val="nil"/>
              <w:right w:val="nil"/>
            </w:tcBorders>
          </w:tcPr>
          <w:p w14:paraId="7E28E5D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020775A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0,179</w:t>
            </w:r>
          </w:p>
        </w:tc>
        <w:tc>
          <w:tcPr>
            <w:tcW w:w="1417" w:type="dxa"/>
            <w:tcBorders>
              <w:top w:val="nil"/>
              <w:left w:val="single" w:sz="4" w:space="0" w:color="auto"/>
              <w:bottom w:val="nil"/>
              <w:right w:val="single" w:sz="12" w:space="0" w:color="auto"/>
            </w:tcBorders>
            <w:vAlign w:val="center"/>
          </w:tcPr>
          <w:p w14:paraId="73385E4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0E7ABC8" w14:textId="77777777" w:rsidTr="002107EF">
        <w:trPr>
          <w:jc w:val="center"/>
        </w:trPr>
        <w:tc>
          <w:tcPr>
            <w:tcW w:w="566" w:type="dxa"/>
            <w:tcBorders>
              <w:top w:val="nil"/>
              <w:left w:val="single" w:sz="12" w:space="0" w:color="auto"/>
              <w:bottom w:val="nil"/>
              <w:right w:val="single" w:sz="4" w:space="0" w:color="auto"/>
            </w:tcBorders>
          </w:tcPr>
          <w:p w14:paraId="052DFF5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99</w:t>
            </w:r>
          </w:p>
        </w:tc>
        <w:tc>
          <w:tcPr>
            <w:tcW w:w="5529" w:type="dxa"/>
            <w:tcBorders>
              <w:top w:val="nil"/>
              <w:left w:val="nil"/>
              <w:bottom w:val="nil"/>
              <w:right w:val="nil"/>
            </w:tcBorders>
          </w:tcPr>
          <w:p w14:paraId="50A90DB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Петля накладна</w:t>
            </w:r>
          </w:p>
        </w:tc>
        <w:tc>
          <w:tcPr>
            <w:tcW w:w="1275" w:type="dxa"/>
            <w:tcBorders>
              <w:top w:val="nil"/>
              <w:left w:val="single" w:sz="4" w:space="0" w:color="auto"/>
              <w:bottom w:val="nil"/>
              <w:right w:val="nil"/>
            </w:tcBorders>
          </w:tcPr>
          <w:p w14:paraId="0080C56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6722E88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413F352C"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1DF76F2" w14:textId="77777777" w:rsidTr="002107EF">
        <w:trPr>
          <w:jc w:val="center"/>
        </w:trPr>
        <w:tc>
          <w:tcPr>
            <w:tcW w:w="566" w:type="dxa"/>
            <w:tcBorders>
              <w:top w:val="nil"/>
              <w:left w:val="single" w:sz="12" w:space="0" w:color="auto"/>
              <w:bottom w:val="nil"/>
              <w:right w:val="single" w:sz="4" w:space="0" w:color="auto"/>
            </w:tcBorders>
          </w:tcPr>
          <w:p w14:paraId="42B5E6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100</w:t>
            </w:r>
          </w:p>
        </w:tc>
        <w:tc>
          <w:tcPr>
            <w:tcW w:w="5529" w:type="dxa"/>
            <w:tcBorders>
              <w:top w:val="nil"/>
              <w:left w:val="nil"/>
              <w:bottom w:val="nil"/>
              <w:right w:val="nil"/>
            </w:tcBorders>
          </w:tcPr>
          <w:p w14:paraId="5757D9D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Заповнення каркасiв воріт мiнераловатними плитами</w:t>
            </w:r>
          </w:p>
          <w:p w14:paraId="604C1EA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при товщинi заповнення 50 мм</w:t>
            </w:r>
          </w:p>
        </w:tc>
        <w:tc>
          <w:tcPr>
            <w:tcW w:w="1275" w:type="dxa"/>
            <w:tcBorders>
              <w:top w:val="nil"/>
              <w:left w:val="single" w:sz="4" w:space="0" w:color="auto"/>
              <w:bottom w:val="nil"/>
              <w:right w:val="nil"/>
            </w:tcBorders>
          </w:tcPr>
          <w:p w14:paraId="63411D4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540CE52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2,1</w:t>
            </w:r>
          </w:p>
        </w:tc>
        <w:tc>
          <w:tcPr>
            <w:tcW w:w="1417" w:type="dxa"/>
            <w:tcBorders>
              <w:top w:val="nil"/>
              <w:left w:val="single" w:sz="4" w:space="0" w:color="auto"/>
              <w:bottom w:val="nil"/>
              <w:right w:val="single" w:sz="12" w:space="0" w:color="auto"/>
            </w:tcBorders>
            <w:vAlign w:val="center"/>
          </w:tcPr>
          <w:p w14:paraId="0DBF605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1C79EE0" w14:textId="77777777" w:rsidTr="002107EF">
        <w:trPr>
          <w:jc w:val="center"/>
        </w:trPr>
        <w:tc>
          <w:tcPr>
            <w:tcW w:w="566" w:type="dxa"/>
            <w:tcBorders>
              <w:top w:val="nil"/>
              <w:left w:val="single" w:sz="12" w:space="0" w:color="auto"/>
              <w:bottom w:val="nil"/>
              <w:right w:val="single" w:sz="4" w:space="0" w:color="auto"/>
            </w:tcBorders>
          </w:tcPr>
          <w:p w14:paraId="74E2E22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101</w:t>
            </w:r>
          </w:p>
        </w:tc>
        <w:tc>
          <w:tcPr>
            <w:tcW w:w="5529" w:type="dxa"/>
            <w:tcBorders>
              <w:top w:val="nil"/>
              <w:left w:val="nil"/>
              <w:bottom w:val="nil"/>
              <w:right w:val="nil"/>
            </w:tcBorders>
          </w:tcPr>
          <w:p w14:paraId="3F09D90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Мати базальтові, товщина 50 мм</w:t>
            </w:r>
          </w:p>
        </w:tc>
        <w:tc>
          <w:tcPr>
            <w:tcW w:w="1275" w:type="dxa"/>
            <w:tcBorders>
              <w:top w:val="nil"/>
              <w:left w:val="single" w:sz="4" w:space="0" w:color="auto"/>
              <w:bottom w:val="nil"/>
              <w:right w:val="nil"/>
            </w:tcBorders>
          </w:tcPr>
          <w:p w14:paraId="77D754E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AE0213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0,105</w:t>
            </w:r>
          </w:p>
        </w:tc>
        <w:tc>
          <w:tcPr>
            <w:tcW w:w="1417" w:type="dxa"/>
            <w:tcBorders>
              <w:top w:val="nil"/>
              <w:left w:val="single" w:sz="4" w:space="0" w:color="auto"/>
              <w:bottom w:val="nil"/>
              <w:right w:val="single" w:sz="12" w:space="0" w:color="auto"/>
            </w:tcBorders>
            <w:vAlign w:val="center"/>
          </w:tcPr>
          <w:p w14:paraId="23662C8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8738F50" w14:textId="77777777" w:rsidTr="002107EF">
        <w:trPr>
          <w:jc w:val="center"/>
        </w:trPr>
        <w:tc>
          <w:tcPr>
            <w:tcW w:w="566" w:type="dxa"/>
            <w:tcBorders>
              <w:top w:val="nil"/>
              <w:left w:val="single" w:sz="12" w:space="0" w:color="auto"/>
              <w:bottom w:val="nil"/>
              <w:right w:val="single" w:sz="4" w:space="0" w:color="auto"/>
            </w:tcBorders>
            <w:vAlign w:val="center"/>
          </w:tcPr>
          <w:p w14:paraId="0226AAB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206F7F2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706CD04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197E587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1F144A50"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3623115" w14:textId="77777777" w:rsidTr="002107EF">
        <w:trPr>
          <w:jc w:val="center"/>
        </w:trPr>
        <w:tc>
          <w:tcPr>
            <w:tcW w:w="566" w:type="dxa"/>
            <w:tcBorders>
              <w:top w:val="nil"/>
              <w:left w:val="single" w:sz="12" w:space="0" w:color="auto"/>
              <w:bottom w:val="nil"/>
              <w:right w:val="single" w:sz="4" w:space="0" w:color="auto"/>
            </w:tcBorders>
          </w:tcPr>
          <w:p w14:paraId="344DEF5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102</w:t>
            </w:r>
          </w:p>
        </w:tc>
        <w:tc>
          <w:tcPr>
            <w:tcW w:w="5529" w:type="dxa"/>
            <w:tcBorders>
              <w:top w:val="nil"/>
              <w:left w:val="nil"/>
              <w:bottom w:val="nil"/>
              <w:right w:val="nil"/>
            </w:tcBorders>
          </w:tcPr>
          <w:p w14:paraId="2CE4B3E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Установлення брусів</w:t>
            </w:r>
          </w:p>
        </w:tc>
        <w:tc>
          <w:tcPr>
            <w:tcW w:w="1275" w:type="dxa"/>
            <w:tcBorders>
              <w:top w:val="nil"/>
              <w:left w:val="single" w:sz="4" w:space="0" w:color="auto"/>
              <w:bottom w:val="nil"/>
              <w:right w:val="nil"/>
            </w:tcBorders>
          </w:tcPr>
          <w:p w14:paraId="5CD76F9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FE04A7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0,022</w:t>
            </w:r>
          </w:p>
        </w:tc>
        <w:tc>
          <w:tcPr>
            <w:tcW w:w="1417" w:type="dxa"/>
            <w:tcBorders>
              <w:top w:val="nil"/>
              <w:left w:val="single" w:sz="4" w:space="0" w:color="auto"/>
              <w:bottom w:val="nil"/>
              <w:right w:val="single" w:sz="12" w:space="0" w:color="auto"/>
            </w:tcBorders>
            <w:vAlign w:val="center"/>
          </w:tcPr>
          <w:p w14:paraId="6A96B9C9"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2C9C005" w14:textId="77777777" w:rsidTr="002107EF">
        <w:trPr>
          <w:jc w:val="center"/>
        </w:trPr>
        <w:tc>
          <w:tcPr>
            <w:tcW w:w="566" w:type="dxa"/>
            <w:tcBorders>
              <w:top w:val="nil"/>
              <w:left w:val="single" w:sz="12" w:space="0" w:color="auto"/>
              <w:bottom w:val="nil"/>
              <w:right w:val="single" w:sz="4" w:space="0" w:color="auto"/>
            </w:tcBorders>
          </w:tcPr>
          <w:p w14:paraId="5901BD0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103</w:t>
            </w:r>
          </w:p>
        </w:tc>
        <w:tc>
          <w:tcPr>
            <w:tcW w:w="5529" w:type="dxa"/>
            <w:tcBorders>
              <w:top w:val="nil"/>
              <w:left w:val="nil"/>
              <w:bottom w:val="nil"/>
              <w:right w:val="nil"/>
            </w:tcBorders>
          </w:tcPr>
          <w:p w14:paraId="32BDC3E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дрiбних покриттiв [брандмауери, парапети,</w:t>
            </w:r>
          </w:p>
          <w:p w14:paraId="3511799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звiси i т.п.] iз листової оцинкованої сталi /фартух/</w:t>
            </w:r>
          </w:p>
        </w:tc>
        <w:tc>
          <w:tcPr>
            <w:tcW w:w="1275" w:type="dxa"/>
            <w:tcBorders>
              <w:top w:val="nil"/>
              <w:left w:val="single" w:sz="4" w:space="0" w:color="auto"/>
              <w:bottom w:val="nil"/>
              <w:right w:val="nil"/>
            </w:tcBorders>
          </w:tcPr>
          <w:p w14:paraId="7A73702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39A336A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3,35</w:t>
            </w:r>
          </w:p>
        </w:tc>
        <w:tc>
          <w:tcPr>
            <w:tcW w:w="1417" w:type="dxa"/>
            <w:tcBorders>
              <w:top w:val="nil"/>
              <w:left w:val="single" w:sz="4" w:space="0" w:color="auto"/>
              <w:bottom w:val="nil"/>
              <w:right w:val="single" w:sz="12" w:space="0" w:color="auto"/>
            </w:tcBorders>
            <w:vAlign w:val="center"/>
          </w:tcPr>
          <w:p w14:paraId="4574897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88562DF" w14:textId="77777777" w:rsidTr="002107EF">
        <w:trPr>
          <w:jc w:val="center"/>
        </w:trPr>
        <w:tc>
          <w:tcPr>
            <w:tcW w:w="566" w:type="dxa"/>
            <w:tcBorders>
              <w:top w:val="nil"/>
              <w:left w:val="single" w:sz="12" w:space="0" w:color="auto"/>
              <w:bottom w:val="nil"/>
              <w:right w:val="single" w:sz="4" w:space="0" w:color="auto"/>
            </w:tcBorders>
          </w:tcPr>
          <w:p w14:paraId="30D83EF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104</w:t>
            </w:r>
          </w:p>
        </w:tc>
        <w:tc>
          <w:tcPr>
            <w:tcW w:w="5529" w:type="dxa"/>
            <w:tcBorders>
              <w:top w:val="nil"/>
              <w:left w:val="nil"/>
              <w:bottom w:val="nil"/>
              <w:right w:val="nil"/>
            </w:tcBorders>
          </w:tcPr>
          <w:p w14:paraId="72F501B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Навішування водостічних труб, колін, відливів і лійок з</w:t>
            </w:r>
          </w:p>
          <w:p w14:paraId="3C50B8B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готових елементів</w:t>
            </w:r>
          </w:p>
        </w:tc>
        <w:tc>
          <w:tcPr>
            <w:tcW w:w="1275" w:type="dxa"/>
            <w:tcBorders>
              <w:top w:val="nil"/>
              <w:left w:val="single" w:sz="4" w:space="0" w:color="auto"/>
              <w:bottom w:val="nil"/>
              <w:right w:val="nil"/>
            </w:tcBorders>
          </w:tcPr>
          <w:p w14:paraId="7FCAB3C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1E5F795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13</w:t>
            </w:r>
          </w:p>
        </w:tc>
        <w:tc>
          <w:tcPr>
            <w:tcW w:w="1417" w:type="dxa"/>
            <w:tcBorders>
              <w:top w:val="nil"/>
              <w:left w:val="single" w:sz="4" w:space="0" w:color="auto"/>
              <w:bottom w:val="nil"/>
              <w:right w:val="single" w:sz="12" w:space="0" w:color="auto"/>
            </w:tcBorders>
            <w:vAlign w:val="center"/>
          </w:tcPr>
          <w:p w14:paraId="4FBFB4BC"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13871B1" w14:textId="77777777" w:rsidTr="002107EF">
        <w:trPr>
          <w:jc w:val="center"/>
        </w:trPr>
        <w:tc>
          <w:tcPr>
            <w:tcW w:w="566" w:type="dxa"/>
            <w:tcBorders>
              <w:top w:val="nil"/>
              <w:left w:val="single" w:sz="12" w:space="0" w:color="auto"/>
              <w:bottom w:val="nil"/>
              <w:right w:val="single" w:sz="4" w:space="0" w:color="auto"/>
            </w:tcBorders>
          </w:tcPr>
          <w:p w14:paraId="002EBEE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105</w:t>
            </w:r>
          </w:p>
        </w:tc>
        <w:tc>
          <w:tcPr>
            <w:tcW w:w="5529" w:type="dxa"/>
            <w:tcBorders>
              <w:top w:val="nil"/>
              <w:left w:val="nil"/>
              <w:bottom w:val="nil"/>
              <w:right w:val="nil"/>
            </w:tcBorders>
          </w:tcPr>
          <w:p w14:paraId="1C5F99F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Жолоб ЖЛ-01</w:t>
            </w:r>
          </w:p>
        </w:tc>
        <w:tc>
          <w:tcPr>
            <w:tcW w:w="1275" w:type="dxa"/>
            <w:tcBorders>
              <w:top w:val="nil"/>
              <w:left w:val="single" w:sz="4" w:space="0" w:color="auto"/>
              <w:bottom w:val="nil"/>
              <w:right w:val="nil"/>
            </w:tcBorders>
          </w:tcPr>
          <w:p w14:paraId="1AA2429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п.м.</w:t>
            </w:r>
          </w:p>
        </w:tc>
        <w:tc>
          <w:tcPr>
            <w:tcW w:w="1419" w:type="dxa"/>
            <w:tcBorders>
              <w:top w:val="nil"/>
              <w:left w:val="single" w:sz="4" w:space="0" w:color="auto"/>
              <w:bottom w:val="nil"/>
              <w:right w:val="single" w:sz="4" w:space="0" w:color="auto"/>
            </w:tcBorders>
          </w:tcPr>
          <w:p w14:paraId="5DE27DD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13</w:t>
            </w:r>
          </w:p>
        </w:tc>
        <w:tc>
          <w:tcPr>
            <w:tcW w:w="1417" w:type="dxa"/>
            <w:tcBorders>
              <w:top w:val="nil"/>
              <w:left w:val="single" w:sz="4" w:space="0" w:color="auto"/>
              <w:bottom w:val="nil"/>
              <w:right w:val="single" w:sz="12" w:space="0" w:color="auto"/>
            </w:tcBorders>
            <w:vAlign w:val="center"/>
          </w:tcPr>
          <w:p w14:paraId="550378A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B525E30" w14:textId="77777777" w:rsidTr="002107EF">
        <w:trPr>
          <w:jc w:val="center"/>
        </w:trPr>
        <w:tc>
          <w:tcPr>
            <w:tcW w:w="566" w:type="dxa"/>
            <w:tcBorders>
              <w:top w:val="nil"/>
              <w:left w:val="single" w:sz="12" w:space="0" w:color="auto"/>
              <w:bottom w:val="nil"/>
              <w:right w:val="single" w:sz="4" w:space="0" w:color="auto"/>
            </w:tcBorders>
          </w:tcPr>
          <w:p w14:paraId="6D6E50A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106</w:t>
            </w:r>
          </w:p>
        </w:tc>
        <w:tc>
          <w:tcPr>
            <w:tcW w:w="5529" w:type="dxa"/>
            <w:tcBorders>
              <w:top w:val="nil"/>
              <w:left w:val="nil"/>
              <w:bottom w:val="nil"/>
              <w:right w:val="nil"/>
            </w:tcBorders>
          </w:tcPr>
          <w:p w14:paraId="3C1980E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Трійник зливу ТС</w:t>
            </w:r>
          </w:p>
        </w:tc>
        <w:tc>
          <w:tcPr>
            <w:tcW w:w="1275" w:type="dxa"/>
            <w:tcBorders>
              <w:top w:val="nil"/>
              <w:left w:val="single" w:sz="4" w:space="0" w:color="auto"/>
              <w:bottom w:val="nil"/>
              <w:right w:val="nil"/>
            </w:tcBorders>
          </w:tcPr>
          <w:p w14:paraId="3972AF3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FB91C5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7B80E80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3905544" w14:textId="77777777" w:rsidTr="002107EF">
        <w:trPr>
          <w:jc w:val="center"/>
        </w:trPr>
        <w:tc>
          <w:tcPr>
            <w:tcW w:w="566" w:type="dxa"/>
            <w:tcBorders>
              <w:top w:val="nil"/>
              <w:left w:val="single" w:sz="12" w:space="0" w:color="auto"/>
              <w:bottom w:val="nil"/>
              <w:right w:val="single" w:sz="4" w:space="0" w:color="auto"/>
            </w:tcBorders>
          </w:tcPr>
          <w:p w14:paraId="41F424D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107</w:t>
            </w:r>
          </w:p>
        </w:tc>
        <w:tc>
          <w:tcPr>
            <w:tcW w:w="5529" w:type="dxa"/>
            <w:tcBorders>
              <w:top w:val="nil"/>
              <w:left w:val="nil"/>
              <w:bottom w:val="nil"/>
              <w:right w:val="nil"/>
            </w:tcBorders>
          </w:tcPr>
          <w:p w14:paraId="4E3617E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Внутрішня вставка трійника ВР-1</w:t>
            </w:r>
          </w:p>
        </w:tc>
        <w:tc>
          <w:tcPr>
            <w:tcW w:w="1275" w:type="dxa"/>
            <w:tcBorders>
              <w:top w:val="nil"/>
              <w:left w:val="single" w:sz="4" w:space="0" w:color="auto"/>
              <w:bottom w:val="nil"/>
              <w:right w:val="nil"/>
            </w:tcBorders>
          </w:tcPr>
          <w:p w14:paraId="0C40FEC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347AA85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6098736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851F6D7" w14:textId="77777777" w:rsidTr="002107EF">
        <w:trPr>
          <w:jc w:val="center"/>
        </w:trPr>
        <w:tc>
          <w:tcPr>
            <w:tcW w:w="566" w:type="dxa"/>
            <w:tcBorders>
              <w:top w:val="nil"/>
              <w:left w:val="single" w:sz="12" w:space="0" w:color="auto"/>
              <w:bottom w:val="nil"/>
              <w:right w:val="single" w:sz="4" w:space="0" w:color="auto"/>
            </w:tcBorders>
          </w:tcPr>
          <w:p w14:paraId="6323EE8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108</w:t>
            </w:r>
          </w:p>
        </w:tc>
        <w:tc>
          <w:tcPr>
            <w:tcW w:w="5529" w:type="dxa"/>
            <w:tcBorders>
              <w:top w:val="nil"/>
              <w:left w:val="nil"/>
              <w:bottom w:val="nil"/>
              <w:right w:val="nil"/>
            </w:tcBorders>
          </w:tcPr>
          <w:p w14:paraId="7482FFF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Труба ТР-01</w:t>
            </w:r>
          </w:p>
        </w:tc>
        <w:tc>
          <w:tcPr>
            <w:tcW w:w="1275" w:type="dxa"/>
            <w:tcBorders>
              <w:top w:val="nil"/>
              <w:left w:val="single" w:sz="4" w:space="0" w:color="auto"/>
              <w:bottom w:val="nil"/>
              <w:right w:val="nil"/>
            </w:tcBorders>
          </w:tcPr>
          <w:p w14:paraId="60A3A7A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п.м.</w:t>
            </w:r>
          </w:p>
        </w:tc>
        <w:tc>
          <w:tcPr>
            <w:tcW w:w="1419" w:type="dxa"/>
            <w:tcBorders>
              <w:top w:val="nil"/>
              <w:left w:val="single" w:sz="4" w:space="0" w:color="auto"/>
              <w:bottom w:val="nil"/>
              <w:right w:val="single" w:sz="4" w:space="0" w:color="auto"/>
            </w:tcBorders>
          </w:tcPr>
          <w:p w14:paraId="0162F58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0,2</w:t>
            </w:r>
          </w:p>
        </w:tc>
        <w:tc>
          <w:tcPr>
            <w:tcW w:w="1417" w:type="dxa"/>
            <w:tcBorders>
              <w:top w:val="nil"/>
              <w:left w:val="single" w:sz="4" w:space="0" w:color="auto"/>
              <w:bottom w:val="nil"/>
              <w:right w:val="single" w:sz="12" w:space="0" w:color="auto"/>
            </w:tcBorders>
            <w:vAlign w:val="center"/>
          </w:tcPr>
          <w:p w14:paraId="4C710ECF"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EC6B705" w14:textId="77777777" w:rsidTr="002107EF">
        <w:trPr>
          <w:jc w:val="center"/>
        </w:trPr>
        <w:tc>
          <w:tcPr>
            <w:tcW w:w="566" w:type="dxa"/>
            <w:tcBorders>
              <w:top w:val="nil"/>
              <w:left w:val="single" w:sz="12" w:space="0" w:color="auto"/>
              <w:bottom w:val="nil"/>
              <w:right w:val="single" w:sz="4" w:space="0" w:color="auto"/>
            </w:tcBorders>
          </w:tcPr>
          <w:p w14:paraId="6B775AA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109</w:t>
            </w:r>
          </w:p>
        </w:tc>
        <w:tc>
          <w:tcPr>
            <w:tcW w:w="5529" w:type="dxa"/>
            <w:tcBorders>
              <w:top w:val="nil"/>
              <w:left w:val="nil"/>
              <w:bottom w:val="nil"/>
              <w:right w:val="nil"/>
            </w:tcBorders>
          </w:tcPr>
          <w:p w14:paraId="5CDE0D5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Заглушка жолоба ЗГ-Л (ЗГ-П)</w:t>
            </w:r>
          </w:p>
        </w:tc>
        <w:tc>
          <w:tcPr>
            <w:tcW w:w="1275" w:type="dxa"/>
            <w:tcBorders>
              <w:top w:val="nil"/>
              <w:left w:val="single" w:sz="4" w:space="0" w:color="auto"/>
              <w:bottom w:val="nil"/>
              <w:right w:val="nil"/>
            </w:tcBorders>
          </w:tcPr>
          <w:p w14:paraId="4DB1A31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32CA41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143EF84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23C3A2C" w14:textId="77777777" w:rsidTr="002107EF">
        <w:trPr>
          <w:jc w:val="center"/>
        </w:trPr>
        <w:tc>
          <w:tcPr>
            <w:tcW w:w="566" w:type="dxa"/>
            <w:tcBorders>
              <w:top w:val="nil"/>
              <w:left w:val="single" w:sz="12" w:space="0" w:color="auto"/>
              <w:bottom w:val="nil"/>
              <w:right w:val="single" w:sz="4" w:space="0" w:color="auto"/>
            </w:tcBorders>
            <w:vAlign w:val="center"/>
          </w:tcPr>
          <w:p w14:paraId="386819C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0CB0B9E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72D8ED5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071630A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7955F8F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223C2EB" w14:textId="77777777" w:rsidTr="002107EF">
        <w:trPr>
          <w:jc w:val="center"/>
        </w:trPr>
        <w:tc>
          <w:tcPr>
            <w:tcW w:w="566" w:type="dxa"/>
            <w:tcBorders>
              <w:top w:val="nil"/>
              <w:left w:val="single" w:sz="12" w:space="0" w:color="auto"/>
              <w:bottom w:val="nil"/>
              <w:right w:val="single" w:sz="4" w:space="0" w:color="auto"/>
            </w:tcBorders>
          </w:tcPr>
          <w:p w14:paraId="0B90974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110</w:t>
            </w:r>
          </w:p>
        </w:tc>
        <w:tc>
          <w:tcPr>
            <w:tcW w:w="5529" w:type="dxa"/>
            <w:tcBorders>
              <w:top w:val="nil"/>
              <w:left w:val="nil"/>
              <w:bottom w:val="nil"/>
              <w:right w:val="nil"/>
            </w:tcBorders>
          </w:tcPr>
          <w:p w14:paraId="450965C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лат [решетування] з прозорами із дощок і</w:t>
            </w:r>
          </w:p>
          <w:p w14:paraId="14923FF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брусків під покрівлю з листової сталі</w:t>
            </w:r>
          </w:p>
        </w:tc>
        <w:tc>
          <w:tcPr>
            <w:tcW w:w="1275" w:type="dxa"/>
            <w:tcBorders>
              <w:top w:val="nil"/>
              <w:left w:val="single" w:sz="4" w:space="0" w:color="auto"/>
              <w:bottom w:val="nil"/>
              <w:right w:val="nil"/>
            </w:tcBorders>
          </w:tcPr>
          <w:p w14:paraId="49AD855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20E0DF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1417" w:type="dxa"/>
            <w:tcBorders>
              <w:top w:val="nil"/>
              <w:left w:val="single" w:sz="4" w:space="0" w:color="auto"/>
              <w:bottom w:val="nil"/>
              <w:right w:val="single" w:sz="12" w:space="0" w:color="auto"/>
            </w:tcBorders>
            <w:vAlign w:val="center"/>
          </w:tcPr>
          <w:p w14:paraId="6DDBBE63"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5090A34" w14:textId="77777777" w:rsidTr="002107EF">
        <w:trPr>
          <w:jc w:val="center"/>
        </w:trPr>
        <w:tc>
          <w:tcPr>
            <w:tcW w:w="566" w:type="dxa"/>
            <w:tcBorders>
              <w:top w:val="nil"/>
              <w:left w:val="single" w:sz="12" w:space="0" w:color="auto"/>
              <w:bottom w:val="nil"/>
              <w:right w:val="single" w:sz="4" w:space="0" w:color="auto"/>
            </w:tcBorders>
          </w:tcPr>
          <w:p w14:paraId="50F97B0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111</w:t>
            </w:r>
          </w:p>
        </w:tc>
        <w:tc>
          <w:tcPr>
            <w:tcW w:w="5529" w:type="dxa"/>
            <w:tcBorders>
              <w:top w:val="nil"/>
              <w:left w:val="nil"/>
              <w:bottom w:val="nil"/>
              <w:right w:val="nil"/>
            </w:tcBorders>
          </w:tcPr>
          <w:p w14:paraId="0DF1843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Монтаж металоконструкцій козирка</w:t>
            </w:r>
          </w:p>
        </w:tc>
        <w:tc>
          <w:tcPr>
            <w:tcW w:w="1275" w:type="dxa"/>
            <w:tcBorders>
              <w:top w:val="nil"/>
              <w:left w:val="single" w:sz="4" w:space="0" w:color="auto"/>
              <w:bottom w:val="nil"/>
              <w:right w:val="nil"/>
            </w:tcBorders>
          </w:tcPr>
          <w:p w14:paraId="056A5FE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5CED77D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0,0608</w:t>
            </w:r>
          </w:p>
        </w:tc>
        <w:tc>
          <w:tcPr>
            <w:tcW w:w="1417" w:type="dxa"/>
            <w:tcBorders>
              <w:top w:val="nil"/>
              <w:left w:val="single" w:sz="4" w:space="0" w:color="auto"/>
              <w:bottom w:val="nil"/>
              <w:right w:val="single" w:sz="12" w:space="0" w:color="auto"/>
            </w:tcBorders>
            <w:vAlign w:val="center"/>
          </w:tcPr>
          <w:p w14:paraId="1D1BF815"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30D6185" w14:textId="77777777" w:rsidTr="002107EF">
        <w:trPr>
          <w:jc w:val="center"/>
        </w:trPr>
        <w:tc>
          <w:tcPr>
            <w:tcW w:w="566" w:type="dxa"/>
            <w:tcBorders>
              <w:top w:val="nil"/>
              <w:left w:val="single" w:sz="12" w:space="0" w:color="auto"/>
              <w:bottom w:val="nil"/>
              <w:right w:val="single" w:sz="4" w:space="0" w:color="auto"/>
            </w:tcBorders>
          </w:tcPr>
          <w:p w14:paraId="56D95F2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112</w:t>
            </w:r>
          </w:p>
        </w:tc>
        <w:tc>
          <w:tcPr>
            <w:tcW w:w="5529" w:type="dxa"/>
            <w:tcBorders>
              <w:top w:val="nil"/>
              <w:left w:val="nil"/>
              <w:bottom w:val="nil"/>
              <w:right w:val="nil"/>
            </w:tcBorders>
          </w:tcPr>
          <w:p w14:paraId="6C245B7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Металеві конструкції</w:t>
            </w:r>
          </w:p>
        </w:tc>
        <w:tc>
          <w:tcPr>
            <w:tcW w:w="1275" w:type="dxa"/>
            <w:tcBorders>
              <w:top w:val="nil"/>
              <w:left w:val="single" w:sz="4" w:space="0" w:color="auto"/>
              <w:bottom w:val="nil"/>
              <w:right w:val="nil"/>
            </w:tcBorders>
          </w:tcPr>
          <w:p w14:paraId="49D4FD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0AFCD76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0,0608</w:t>
            </w:r>
          </w:p>
        </w:tc>
        <w:tc>
          <w:tcPr>
            <w:tcW w:w="1417" w:type="dxa"/>
            <w:tcBorders>
              <w:top w:val="nil"/>
              <w:left w:val="single" w:sz="4" w:space="0" w:color="auto"/>
              <w:bottom w:val="nil"/>
              <w:right w:val="single" w:sz="12" w:space="0" w:color="auto"/>
            </w:tcBorders>
            <w:vAlign w:val="center"/>
          </w:tcPr>
          <w:p w14:paraId="20E16C8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50D631E" w14:textId="77777777" w:rsidTr="002107EF">
        <w:trPr>
          <w:jc w:val="center"/>
        </w:trPr>
        <w:tc>
          <w:tcPr>
            <w:tcW w:w="566" w:type="dxa"/>
            <w:tcBorders>
              <w:top w:val="nil"/>
              <w:left w:val="single" w:sz="12" w:space="0" w:color="auto"/>
              <w:bottom w:val="nil"/>
              <w:right w:val="single" w:sz="4" w:space="0" w:color="auto"/>
            </w:tcBorders>
          </w:tcPr>
          <w:p w14:paraId="3362E31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113</w:t>
            </w:r>
          </w:p>
        </w:tc>
        <w:tc>
          <w:tcPr>
            <w:tcW w:w="5529" w:type="dxa"/>
            <w:tcBorders>
              <w:top w:val="nil"/>
              <w:left w:val="nil"/>
              <w:bottom w:val="nil"/>
              <w:right w:val="nil"/>
            </w:tcBorders>
          </w:tcPr>
          <w:p w14:paraId="73ADBC0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Фарбування металевих поґрунтованих поверхонь</w:t>
            </w:r>
          </w:p>
          <w:p w14:paraId="6B14040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емаллю ПФ-115</w:t>
            </w:r>
          </w:p>
        </w:tc>
        <w:tc>
          <w:tcPr>
            <w:tcW w:w="1275" w:type="dxa"/>
            <w:tcBorders>
              <w:top w:val="nil"/>
              <w:left w:val="single" w:sz="4" w:space="0" w:color="auto"/>
              <w:bottom w:val="nil"/>
              <w:right w:val="nil"/>
            </w:tcBorders>
          </w:tcPr>
          <w:p w14:paraId="79EB817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5AD3AFD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w:t>
            </w:r>
          </w:p>
        </w:tc>
        <w:tc>
          <w:tcPr>
            <w:tcW w:w="1417" w:type="dxa"/>
            <w:tcBorders>
              <w:top w:val="nil"/>
              <w:left w:val="single" w:sz="4" w:space="0" w:color="auto"/>
              <w:bottom w:val="nil"/>
              <w:right w:val="single" w:sz="12" w:space="0" w:color="auto"/>
            </w:tcBorders>
            <w:vAlign w:val="center"/>
          </w:tcPr>
          <w:p w14:paraId="060DA8B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99DC9D1" w14:textId="77777777" w:rsidTr="002107EF">
        <w:trPr>
          <w:jc w:val="center"/>
        </w:trPr>
        <w:tc>
          <w:tcPr>
            <w:tcW w:w="566" w:type="dxa"/>
            <w:tcBorders>
              <w:top w:val="nil"/>
              <w:left w:val="single" w:sz="12" w:space="0" w:color="auto"/>
              <w:bottom w:val="nil"/>
              <w:right w:val="single" w:sz="4" w:space="0" w:color="auto"/>
            </w:tcBorders>
          </w:tcPr>
          <w:p w14:paraId="7DA0676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114</w:t>
            </w:r>
          </w:p>
        </w:tc>
        <w:tc>
          <w:tcPr>
            <w:tcW w:w="5529" w:type="dxa"/>
            <w:tcBorders>
              <w:top w:val="nil"/>
              <w:left w:val="nil"/>
              <w:bottom w:val="nil"/>
              <w:right w:val="nil"/>
            </w:tcBorders>
          </w:tcPr>
          <w:p w14:paraId="0DAC2E7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Підшивання козирка дошками обшивки</w:t>
            </w:r>
          </w:p>
        </w:tc>
        <w:tc>
          <w:tcPr>
            <w:tcW w:w="1275" w:type="dxa"/>
            <w:tcBorders>
              <w:top w:val="nil"/>
              <w:left w:val="single" w:sz="4" w:space="0" w:color="auto"/>
              <w:bottom w:val="nil"/>
              <w:right w:val="nil"/>
            </w:tcBorders>
          </w:tcPr>
          <w:p w14:paraId="217F66D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2F9A321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1417" w:type="dxa"/>
            <w:tcBorders>
              <w:top w:val="nil"/>
              <w:left w:val="single" w:sz="4" w:space="0" w:color="auto"/>
              <w:bottom w:val="nil"/>
              <w:right w:val="single" w:sz="12" w:space="0" w:color="auto"/>
            </w:tcBorders>
            <w:vAlign w:val="center"/>
          </w:tcPr>
          <w:p w14:paraId="49811F6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4643507" w14:textId="77777777" w:rsidTr="002107EF">
        <w:trPr>
          <w:jc w:val="center"/>
        </w:trPr>
        <w:tc>
          <w:tcPr>
            <w:tcW w:w="566" w:type="dxa"/>
            <w:tcBorders>
              <w:top w:val="nil"/>
              <w:left w:val="single" w:sz="12" w:space="0" w:color="auto"/>
              <w:bottom w:val="nil"/>
              <w:right w:val="single" w:sz="4" w:space="0" w:color="auto"/>
            </w:tcBorders>
          </w:tcPr>
          <w:p w14:paraId="3554414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115</w:t>
            </w:r>
          </w:p>
        </w:tc>
        <w:tc>
          <w:tcPr>
            <w:tcW w:w="5529" w:type="dxa"/>
            <w:tcBorders>
              <w:top w:val="nil"/>
              <w:left w:val="nil"/>
              <w:bottom w:val="nil"/>
              <w:right w:val="nil"/>
            </w:tcBorders>
          </w:tcPr>
          <w:p w14:paraId="7C58047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покриття з листової сталі тільки скатів</w:t>
            </w:r>
          </w:p>
        </w:tc>
        <w:tc>
          <w:tcPr>
            <w:tcW w:w="1275" w:type="dxa"/>
            <w:tcBorders>
              <w:top w:val="nil"/>
              <w:left w:val="single" w:sz="4" w:space="0" w:color="auto"/>
              <w:bottom w:val="nil"/>
              <w:right w:val="nil"/>
            </w:tcBorders>
          </w:tcPr>
          <w:p w14:paraId="57B16A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4C52A61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1417" w:type="dxa"/>
            <w:tcBorders>
              <w:top w:val="nil"/>
              <w:left w:val="single" w:sz="4" w:space="0" w:color="auto"/>
              <w:bottom w:val="nil"/>
              <w:right w:val="single" w:sz="12" w:space="0" w:color="auto"/>
            </w:tcBorders>
            <w:vAlign w:val="center"/>
          </w:tcPr>
          <w:p w14:paraId="19BA1FD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7D911F3" w14:textId="77777777" w:rsidTr="002107EF">
        <w:trPr>
          <w:jc w:val="center"/>
        </w:trPr>
        <w:tc>
          <w:tcPr>
            <w:tcW w:w="566" w:type="dxa"/>
            <w:tcBorders>
              <w:top w:val="nil"/>
              <w:left w:val="single" w:sz="12" w:space="0" w:color="auto"/>
              <w:bottom w:val="nil"/>
              <w:right w:val="single" w:sz="4" w:space="0" w:color="auto"/>
            </w:tcBorders>
          </w:tcPr>
          <w:p w14:paraId="635310A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116</w:t>
            </w:r>
          </w:p>
        </w:tc>
        <w:tc>
          <w:tcPr>
            <w:tcW w:w="5529" w:type="dxa"/>
            <w:tcBorders>
              <w:top w:val="nil"/>
              <w:left w:val="nil"/>
              <w:bottom w:val="nil"/>
              <w:right w:val="nil"/>
            </w:tcBorders>
          </w:tcPr>
          <w:p w14:paraId="04B3B37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Сталь листова оцинкована, товщина 0,7 мм</w:t>
            </w:r>
          </w:p>
        </w:tc>
        <w:tc>
          <w:tcPr>
            <w:tcW w:w="1275" w:type="dxa"/>
            <w:tcBorders>
              <w:top w:val="nil"/>
              <w:left w:val="single" w:sz="4" w:space="0" w:color="auto"/>
              <w:bottom w:val="nil"/>
              <w:right w:val="nil"/>
            </w:tcBorders>
          </w:tcPr>
          <w:p w14:paraId="7CF87DF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6404A31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0,01026</w:t>
            </w:r>
          </w:p>
        </w:tc>
        <w:tc>
          <w:tcPr>
            <w:tcW w:w="1417" w:type="dxa"/>
            <w:tcBorders>
              <w:top w:val="nil"/>
              <w:left w:val="single" w:sz="4" w:space="0" w:color="auto"/>
              <w:bottom w:val="nil"/>
              <w:right w:val="single" w:sz="12" w:space="0" w:color="auto"/>
            </w:tcBorders>
            <w:vAlign w:val="center"/>
          </w:tcPr>
          <w:p w14:paraId="20F0FAFA"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34D6A4A" w14:textId="77777777" w:rsidTr="002107EF">
        <w:trPr>
          <w:jc w:val="center"/>
        </w:trPr>
        <w:tc>
          <w:tcPr>
            <w:tcW w:w="566" w:type="dxa"/>
            <w:tcBorders>
              <w:top w:val="nil"/>
              <w:left w:val="single" w:sz="12" w:space="0" w:color="auto"/>
              <w:bottom w:val="nil"/>
              <w:right w:val="single" w:sz="4" w:space="0" w:color="auto"/>
            </w:tcBorders>
          </w:tcPr>
          <w:p w14:paraId="3D927BE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117</w:t>
            </w:r>
          </w:p>
        </w:tc>
        <w:tc>
          <w:tcPr>
            <w:tcW w:w="5529" w:type="dxa"/>
            <w:tcBorders>
              <w:top w:val="nil"/>
              <w:left w:val="nil"/>
              <w:bottom w:val="nil"/>
              <w:right w:val="nil"/>
            </w:tcBorders>
          </w:tcPr>
          <w:p w14:paraId="37A84AF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дрібних покриттів [брандмауери, парапети,</w:t>
            </w:r>
          </w:p>
          <w:p w14:paraId="4E5013A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звіси і т.п.] із листової оцинкованої сталі- фартук</w:t>
            </w:r>
          </w:p>
        </w:tc>
        <w:tc>
          <w:tcPr>
            <w:tcW w:w="1275" w:type="dxa"/>
            <w:tcBorders>
              <w:top w:val="nil"/>
              <w:left w:val="single" w:sz="4" w:space="0" w:color="auto"/>
              <w:bottom w:val="nil"/>
              <w:right w:val="nil"/>
            </w:tcBorders>
          </w:tcPr>
          <w:p w14:paraId="710FFE6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0D9EDF5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0,5</w:t>
            </w:r>
          </w:p>
        </w:tc>
        <w:tc>
          <w:tcPr>
            <w:tcW w:w="1417" w:type="dxa"/>
            <w:tcBorders>
              <w:top w:val="nil"/>
              <w:left w:val="single" w:sz="4" w:space="0" w:color="auto"/>
              <w:bottom w:val="nil"/>
              <w:right w:val="single" w:sz="12" w:space="0" w:color="auto"/>
            </w:tcBorders>
            <w:vAlign w:val="center"/>
          </w:tcPr>
          <w:p w14:paraId="22EA586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3398C8E" w14:textId="77777777" w:rsidTr="002107EF">
        <w:trPr>
          <w:jc w:val="center"/>
        </w:trPr>
        <w:tc>
          <w:tcPr>
            <w:tcW w:w="566" w:type="dxa"/>
            <w:tcBorders>
              <w:top w:val="nil"/>
              <w:left w:val="single" w:sz="12" w:space="0" w:color="auto"/>
              <w:bottom w:val="nil"/>
              <w:right w:val="single" w:sz="4" w:space="0" w:color="auto"/>
            </w:tcBorders>
            <w:vAlign w:val="center"/>
          </w:tcPr>
          <w:p w14:paraId="1BF365B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6390CB6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44D73C2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102B7DE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6F8B048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FE63F2E" w14:textId="77777777" w:rsidTr="002107EF">
        <w:trPr>
          <w:jc w:val="center"/>
        </w:trPr>
        <w:tc>
          <w:tcPr>
            <w:tcW w:w="566" w:type="dxa"/>
            <w:tcBorders>
              <w:top w:val="nil"/>
              <w:left w:val="single" w:sz="12" w:space="0" w:color="auto"/>
              <w:bottom w:val="nil"/>
              <w:right w:val="single" w:sz="4" w:space="0" w:color="auto"/>
            </w:tcBorders>
          </w:tcPr>
          <w:p w14:paraId="11D1F17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118</w:t>
            </w:r>
          </w:p>
        </w:tc>
        <w:tc>
          <w:tcPr>
            <w:tcW w:w="5529" w:type="dxa"/>
            <w:tcBorders>
              <w:top w:val="nil"/>
              <w:left w:val="nil"/>
              <w:bottom w:val="nil"/>
              <w:right w:val="nil"/>
            </w:tcBorders>
          </w:tcPr>
          <w:p w14:paraId="3E2824F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Установлення сходових маршів без зварювання масою</w:t>
            </w:r>
          </w:p>
          <w:p w14:paraId="251ED1F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до 1 т</w:t>
            </w:r>
          </w:p>
        </w:tc>
        <w:tc>
          <w:tcPr>
            <w:tcW w:w="1275" w:type="dxa"/>
            <w:tcBorders>
              <w:top w:val="nil"/>
              <w:left w:val="single" w:sz="4" w:space="0" w:color="auto"/>
              <w:bottom w:val="nil"/>
              <w:right w:val="nil"/>
            </w:tcBorders>
          </w:tcPr>
          <w:p w14:paraId="2A69364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215474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400BCDE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3AD3D21" w14:textId="77777777" w:rsidTr="002107EF">
        <w:trPr>
          <w:jc w:val="center"/>
        </w:trPr>
        <w:tc>
          <w:tcPr>
            <w:tcW w:w="566" w:type="dxa"/>
            <w:tcBorders>
              <w:top w:val="nil"/>
              <w:left w:val="single" w:sz="12" w:space="0" w:color="auto"/>
              <w:bottom w:val="nil"/>
              <w:right w:val="single" w:sz="4" w:space="0" w:color="auto"/>
            </w:tcBorders>
          </w:tcPr>
          <w:p w14:paraId="5F1286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119</w:t>
            </w:r>
          </w:p>
        </w:tc>
        <w:tc>
          <w:tcPr>
            <w:tcW w:w="5529" w:type="dxa"/>
            <w:tcBorders>
              <w:top w:val="nil"/>
              <w:left w:val="nil"/>
              <w:bottom w:val="nil"/>
              <w:right w:val="nil"/>
            </w:tcBorders>
          </w:tcPr>
          <w:p w14:paraId="64C47E5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Сходові марші ЛМ28-11</w:t>
            </w:r>
          </w:p>
        </w:tc>
        <w:tc>
          <w:tcPr>
            <w:tcW w:w="1275" w:type="dxa"/>
            <w:tcBorders>
              <w:top w:val="nil"/>
              <w:left w:val="single" w:sz="4" w:space="0" w:color="auto"/>
              <w:bottom w:val="nil"/>
              <w:right w:val="nil"/>
            </w:tcBorders>
          </w:tcPr>
          <w:p w14:paraId="612EFED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62F3128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221BE85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C640AD5" w14:textId="77777777" w:rsidTr="002107EF">
        <w:trPr>
          <w:jc w:val="center"/>
        </w:trPr>
        <w:tc>
          <w:tcPr>
            <w:tcW w:w="566" w:type="dxa"/>
            <w:tcBorders>
              <w:top w:val="nil"/>
              <w:left w:val="single" w:sz="12" w:space="0" w:color="auto"/>
              <w:bottom w:val="nil"/>
              <w:right w:val="single" w:sz="4" w:space="0" w:color="auto"/>
            </w:tcBorders>
          </w:tcPr>
          <w:p w14:paraId="480EE79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120</w:t>
            </w:r>
          </w:p>
        </w:tc>
        <w:tc>
          <w:tcPr>
            <w:tcW w:w="5529" w:type="dxa"/>
            <w:tcBorders>
              <w:top w:val="nil"/>
              <w:left w:val="single" w:sz="4" w:space="0" w:color="auto"/>
              <w:bottom w:val="nil"/>
              <w:right w:val="single" w:sz="4" w:space="0" w:color="auto"/>
            </w:tcBorders>
          </w:tcPr>
          <w:p w14:paraId="7ED6719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Установлення сходинок</w:t>
            </w:r>
          </w:p>
        </w:tc>
        <w:tc>
          <w:tcPr>
            <w:tcW w:w="1275" w:type="dxa"/>
            <w:tcBorders>
              <w:top w:val="nil"/>
              <w:left w:val="single" w:sz="4" w:space="0" w:color="auto"/>
              <w:bottom w:val="nil"/>
              <w:right w:val="single" w:sz="4" w:space="0" w:color="auto"/>
            </w:tcBorders>
          </w:tcPr>
          <w:p w14:paraId="03D014A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60B62FD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4856937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4B938D6" w14:textId="77777777" w:rsidTr="002107EF">
        <w:trPr>
          <w:jc w:val="center"/>
        </w:trPr>
        <w:tc>
          <w:tcPr>
            <w:tcW w:w="566" w:type="dxa"/>
            <w:tcBorders>
              <w:top w:val="nil"/>
              <w:left w:val="single" w:sz="12" w:space="0" w:color="auto"/>
              <w:bottom w:val="nil"/>
              <w:right w:val="single" w:sz="4" w:space="0" w:color="auto"/>
            </w:tcBorders>
          </w:tcPr>
          <w:p w14:paraId="6500559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121</w:t>
            </w:r>
          </w:p>
        </w:tc>
        <w:tc>
          <w:tcPr>
            <w:tcW w:w="5529" w:type="dxa"/>
            <w:tcBorders>
              <w:top w:val="nil"/>
              <w:left w:val="single" w:sz="4" w:space="0" w:color="auto"/>
              <w:bottom w:val="nil"/>
              <w:right w:val="single" w:sz="4" w:space="0" w:color="auto"/>
            </w:tcBorders>
          </w:tcPr>
          <w:p w14:paraId="58E11F6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Східці з/б марки ЛС11 ГОСТ 8717.0-84 ГОСТ 8717.1-84</w:t>
            </w:r>
          </w:p>
        </w:tc>
        <w:tc>
          <w:tcPr>
            <w:tcW w:w="1275" w:type="dxa"/>
            <w:tcBorders>
              <w:top w:val="nil"/>
              <w:left w:val="single" w:sz="4" w:space="0" w:color="auto"/>
              <w:bottom w:val="nil"/>
              <w:right w:val="single" w:sz="4" w:space="0" w:color="auto"/>
            </w:tcBorders>
          </w:tcPr>
          <w:p w14:paraId="4F7EBB8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4BED600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6C8A67B3"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5F7ADAF" w14:textId="77777777" w:rsidTr="002107EF">
        <w:trPr>
          <w:jc w:val="center"/>
        </w:trPr>
        <w:tc>
          <w:tcPr>
            <w:tcW w:w="566" w:type="dxa"/>
            <w:tcBorders>
              <w:top w:val="nil"/>
              <w:left w:val="single" w:sz="12" w:space="0" w:color="auto"/>
              <w:bottom w:val="nil"/>
              <w:right w:val="single" w:sz="4" w:space="0" w:color="auto"/>
            </w:tcBorders>
            <w:vAlign w:val="center"/>
          </w:tcPr>
          <w:p w14:paraId="20C6387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6F720FF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05DA660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268997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0788CB9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63EB219" w14:textId="77777777" w:rsidTr="002107EF">
        <w:trPr>
          <w:jc w:val="center"/>
        </w:trPr>
        <w:tc>
          <w:tcPr>
            <w:tcW w:w="566" w:type="dxa"/>
            <w:tcBorders>
              <w:top w:val="nil"/>
              <w:left w:val="single" w:sz="12" w:space="0" w:color="auto"/>
              <w:bottom w:val="nil"/>
              <w:right w:val="single" w:sz="4" w:space="0" w:color="auto"/>
            </w:tcBorders>
          </w:tcPr>
          <w:p w14:paraId="29CEEB2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122</w:t>
            </w:r>
          </w:p>
        </w:tc>
        <w:tc>
          <w:tcPr>
            <w:tcW w:w="5529" w:type="dxa"/>
            <w:tcBorders>
              <w:top w:val="nil"/>
              <w:left w:val="nil"/>
              <w:bottom w:val="nil"/>
              <w:right w:val="nil"/>
            </w:tcBorders>
          </w:tcPr>
          <w:p w14:paraId="021F926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Установлення металевої огорожі без поручня</w:t>
            </w:r>
          </w:p>
        </w:tc>
        <w:tc>
          <w:tcPr>
            <w:tcW w:w="1275" w:type="dxa"/>
            <w:tcBorders>
              <w:top w:val="nil"/>
              <w:left w:val="single" w:sz="4" w:space="0" w:color="auto"/>
              <w:bottom w:val="nil"/>
              <w:right w:val="nil"/>
            </w:tcBorders>
          </w:tcPr>
          <w:p w14:paraId="103F65F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6B37563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6,7</w:t>
            </w:r>
          </w:p>
        </w:tc>
        <w:tc>
          <w:tcPr>
            <w:tcW w:w="1417" w:type="dxa"/>
            <w:tcBorders>
              <w:top w:val="nil"/>
              <w:left w:val="single" w:sz="4" w:space="0" w:color="auto"/>
              <w:bottom w:val="nil"/>
              <w:right w:val="single" w:sz="12" w:space="0" w:color="auto"/>
            </w:tcBorders>
            <w:vAlign w:val="center"/>
          </w:tcPr>
          <w:p w14:paraId="44F3C0F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906B5D3" w14:textId="77777777" w:rsidTr="002107EF">
        <w:trPr>
          <w:jc w:val="center"/>
        </w:trPr>
        <w:tc>
          <w:tcPr>
            <w:tcW w:w="566" w:type="dxa"/>
            <w:tcBorders>
              <w:top w:val="nil"/>
              <w:left w:val="single" w:sz="12" w:space="0" w:color="auto"/>
              <w:bottom w:val="nil"/>
              <w:right w:val="single" w:sz="4" w:space="0" w:color="auto"/>
            </w:tcBorders>
          </w:tcPr>
          <w:p w14:paraId="3E43584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123</w:t>
            </w:r>
          </w:p>
        </w:tc>
        <w:tc>
          <w:tcPr>
            <w:tcW w:w="5529" w:type="dxa"/>
            <w:tcBorders>
              <w:top w:val="nil"/>
              <w:left w:val="nil"/>
              <w:bottom w:val="nil"/>
              <w:right w:val="nil"/>
            </w:tcBorders>
          </w:tcPr>
          <w:p w14:paraId="389E648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Металеві конструкції</w:t>
            </w:r>
          </w:p>
        </w:tc>
        <w:tc>
          <w:tcPr>
            <w:tcW w:w="1275" w:type="dxa"/>
            <w:tcBorders>
              <w:top w:val="nil"/>
              <w:left w:val="single" w:sz="4" w:space="0" w:color="auto"/>
              <w:bottom w:val="nil"/>
              <w:right w:val="nil"/>
            </w:tcBorders>
          </w:tcPr>
          <w:p w14:paraId="2F84370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7E3F33F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0,06546</w:t>
            </w:r>
          </w:p>
        </w:tc>
        <w:tc>
          <w:tcPr>
            <w:tcW w:w="1417" w:type="dxa"/>
            <w:tcBorders>
              <w:top w:val="nil"/>
              <w:left w:val="single" w:sz="4" w:space="0" w:color="auto"/>
              <w:bottom w:val="nil"/>
              <w:right w:val="single" w:sz="12" w:space="0" w:color="auto"/>
            </w:tcBorders>
            <w:vAlign w:val="center"/>
          </w:tcPr>
          <w:p w14:paraId="59BAA98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B114D6E" w14:textId="77777777" w:rsidTr="002107EF">
        <w:trPr>
          <w:jc w:val="center"/>
        </w:trPr>
        <w:tc>
          <w:tcPr>
            <w:tcW w:w="566" w:type="dxa"/>
            <w:tcBorders>
              <w:top w:val="nil"/>
              <w:left w:val="single" w:sz="12" w:space="0" w:color="auto"/>
              <w:bottom w:val="nil"/>
              <w:right w:val="single" w:sz="4" w:space="0" w:color="auto"/>
            </w:tcBorders>
          </w:tcPr>
          <w:p w14:paraId="417A3D5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124</w:t>
            </w:r>
          </w:p>
        </w:tc>
        <w:tc>
          <w:tcPr>
            <w:tcW w:w="5529" w:type="dxa"/>
            <w:tcBorders>
              <w:top w:val="nil"/>
              <w:left w:val="nil"/>
              <w:bottom w:val="nil"/>
              <w:right w:val="nil"/>
            </w:tcBorders>
          </w:tcPr>
          <w:p w14:paraId="098F01D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Ґрунтування металевих поверхонь за один раз</w:t>
            </w:r>
          </w:p>
          <w:p w14:paraId="4E46CF3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ґрунтовкою ФЛ-ОЗК</w:t>
            </w:r>
          </w:p>
        </w:tc>
        <w:tc>
          <w:tcPr>
            <w:tcW w:w="1275" w:type="dxa"/>
            <w:tcBorders>
              <w:top w:val="nil"/>
              <w:left w:val="single" w:sz="4" w:space="0" w:color="auto"/>
              <w:bottom w:val="nil"/>
              <w:right w:val="nil"/>
            </w:tcBorders>
          </w:tcPr>
          <w:p w14:paraId="0D88C56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5309D86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1417" w:type="dxa"/>
            <w:tcBorders>
              <w:top w:val="nil"/>
              <w:left w:val="single" w:sz="4" w:space="0" w:color="auto"/>
              <w:bottom w:val="nil"/>
              <w:right w:val="single" w:sz="12" w:space="0" w:color="auto"/>
            </w:tcBorders>
            <w:vAlign w:val="center"/>
          </w:tcPr>
          <w:p w14:paraId="3BBF0AE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AD69750" w14:textId="77777777" w:rsidTr="002107EF">
        <w:trPr>
          <w:jc w:val="center"/>
        </w:trPr>
        <w:tc>
          <w:tcPr>
            <w:tcW w:w="566" w:type="dxa"/>
            <w:tcBorders>
              <w:top w:val="nil"/>
              <w:left w:val="single" w:sz="12" w:space="0" w:color="auto"/>
              <w:bottom w:val="nil"/>
              <w:right w:val="single" w:sz="4" w:space="0" w:color="auto"/>
            </w:tcBorders>
          </w:tcPr>
          <w:p w14:paraId="51D439D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125</w:t>
            </w:r>
          </w:p>
        </w:tc>
        <w:tc>
          <w:tcPr>
            <w:tcW w:w="5529" w:type="dxa"/>
            <w:tcBorders>
              <w:top w:val="nil"/>
              <w:left w:val="nil"/>
              <w:bottom w:val="nil"/>
              <w:right w:val="nil"/>
            </w:tcBorders>
          </w:tcPr>
          <w:p w14:paraId="55BB045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Фарбування металевих поґрунтованих поверхонь</w:t>
            </w:r>
          </w:p>
          <w:p w14:paraId="02A2F37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емаллю ПФ-115</w:t>
            </w:r>
          </w:p>
        </w:tc>
        <w:tc>
          <w:tcPr>
            <w:tcW w:w="1275" w:type="dxa"/>
            <w:tcBorders>
              <w:top w:val="nil"/>
              <w:left w:val="single" w:sz="4" w:space="0" w:color="auto"/>
              <w:bottom w:val="nil"/>
              <w:right w:val="nil"/>
            </w:tcBorders>
          </w:tcPr>
          <w:p w14:paraId="406234D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12918FB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1417" w:type="dxa"/>
            <w:tcBorders>
              <w:top w:val="nil"/>
              <w:left w:val="single" w:sz="4" w:space="0" w:color="auto"/>
              <w:bottom w:val="nil"/>
              <w:right w:val="single" w:sz="12" w:space="0" w:color="auto"/>
            </w:tcBorders>
            <w:vAlign w:val="center"/>
          </w:tcPr>
          <w:p w14:paraId="75445DF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DE93D2E" w14:textId="77777777" w:rsidTr="002107EF">
        <w:trPr>
          <w:jc w:val="center"/>
        </w:trPr>
        <w:tc>
          <w:tcPr>
            <w:tcW w:w="566" w:type="dxa"/>
            <w:tcBorders>
              <w:top w:val="nil"/>
              <w:left w:val="single" w:sz="12" w:space="0" w:color="auto"/>
              <w:bottom w:val="nil"/>
              <w:right w:val="single" w:sz="4" w:space="0" w:color="auto"/>
            </w:tcBorders>
            <w:vAlign w:val="center"/>
          </w:tcPr>
          <w:p w14:paraId="7577C12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0E3B223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0D9C281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3ABAD63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2CB8F05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31A2303" w14:textId="77777777" w:rsidTr="002107EF">
        <w:trPr>
          <w:jc w:val="center"/>
        </w:trPr>
        <w:tc>
          <w:tcPr>
            <w:tcW w:w="566" w:type="dxa"/>
            <w:tcBorders>
              <w:top w:val="nil"/>
              <w:left w:val="single" w:sz="12" w:space="0" w:color="auto"/>
              <w:bottom w:val="nil"/>
              <w:right w:val="single" w:sz="4" w:space="0" w:color="auto"/>
            </w:tcBorders>
          </w:tcPr>
          <w:p w14:paraId="07DCE6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126</w:t>
            </w:r>
          </w:p>
        </w:tc>
        <w:tc>
          <w:tcPr>
            <w:tcW w:w="5529" w:type="dxa"/>
            <w:tcBorders>
              <w:top w:val="nil"/>
              <w:left w:val="nil"/>
              <w:bottom w:val="nil"/>
              <w:right w:val="nil"/>
            </w:tcBorders>
          </w:tcPr>
          <w:p w14:paraId="4072607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Монтаж устаткування виду посудин або апаратів без</w:t>
            </w:r>
          </w:p>
          <w:p w14:paraId="7EEC2DC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механізмів у приміщенні, маса устаткування 3 т</w:t>
            </w:r>
          </w:p>
          <w:p w14:paraId="45A4A54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 контролем i вiдновленням геометричної форми</w:t>
            </w:r>
          </w:p>
          <w:p w14:paraId="5866406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устаткування]</w:t>
            </w:r>
          </w:p>
          <w:p w14:paraId="65C2A46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[iз убудованими механiзмами]</w:t>
            </w:r>
          </w:p>
        </w:tc>
        <w:tc>
          <w:tcPr>
            <w:tcW w:w="1275" w:type="dxa"/>
            <w:tcBorders>
              <w:top w:val="nil"/>
              <w:left w:val="single" w:sz="4" w:space="0" w:color="auto"/>
              <w:bottom w:val="nil"/>
              <w:right w:val="nil"/>
            </w:tcBorders>
          </w:tcPr>
          <w:p w14:paraId="772A31E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28CA2C8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6F1A682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DDE4556" w14:textId="77777777" w:rsidTr="002107EF">
        <w:trPr>
          <w:jc w:val="center"/>
        </w:trPr>
        <w:tc>
          <w:tcPr>
            <w:tcW w:w="566" w:type="dxa"/>
            <w:tcBorders>
              <w:top w:val="nil"/>
              <w:left w:val="single" w:sz="12" w:space="0" w:color="auto"/>
              <w:bottom w:val="nil"/>
              <w:right w:val="single" w:sz="4" w:space="0" w:color="auto"/>
            </w:tcBorders>
          </w:tcPr>
          <w:p w14:paraId="7CBE26B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127</w:t>
            </w:r>
          </w:p>
        </w:tc>
        <w:tc>
          <w:tcPr>
            <w:tcW w:w="5529" w:type="dxa"/>
            <w:tcBorders>
              <w:top w:val="nil"/>
              <w:left w:val="nil"/>
              <w:bottom w:val="nil"/>
              <w:right w:val="nil"/>
            </w:tcBorders>
          </w:tcPr>
          <w:p w14:paraId="25DF572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Установка біологічноі очистки сточних вод "BIOTAL-50"</w:t>
            </w:r>
          </w:p>
        </w:tc>
        <w:tc>
          <w:tcPr>
            <w:tcW w:w="1275" w:type="dxa"/>
            <w:tcBorders>
              <w:top w:val="nil"/>
              <w:left w:val="single" w:sz="4" w:space="0" w:color="auto"/>
              <w:bottom w:val="nil"/>
              <w:right w:val="nil"/>
            </w:tcBorders>
          </w:tcPr>
          <w:p w14:paraId="041E46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18765D1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0FDD7500"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80EABCE" w14:textId="77777777" w:rsidTr="002107EF">
        <w:trPr>
          <w:jc w:val="center"/>
        </w:trPr>
        <w:tc>
          <w:tcPr>
            <w:tcW w:w="566" w:type="dxa"/>
            <w:tcBorders>
              <w:top w:val="nil"/>
              <w:left w:val="single" w:sz="12" w:space="0" w:color="auto"/>
              <w:bottom w:val="nil"/>
              <w:right w:val="single" w:sz="4" w:space="0" w:color="auto"/>
            </w:tcBorders>
          </w:tcPr>
          <w:p w14:paraId="1316C0E6"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6AF2E40F"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nil"/>
            </w:tcBorders>
          </w:tcPr>
          <w:p w14:paraId="03240F9C"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19778667"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196BCFC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41244DE" w14:textId="77777777" w:rsidTr="002107EF">
        <w:trPr>
          <w:jc w:val="center"/>
        </w:trPr>
        <w:tc>
          <w:tcPr>
            <w:tcW w:w="566" w:type="dxa"/>
            <w:tcBorders>
              <w:top w:val="nil"/>
              <w:left w:val="single" w:sz="12" w:space="0" w:color="auto"/>
              <w:bottom w:val="nil"/>
              <w:right w:val="single" w:sz="4" w:space="0" w:color="auto"/>
            </w:tcBorders>
            <w:vAlign w:val="center"/>
          </w:tcPr>
          <w:p w14:paraId="45E1E59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06328178" w14:textId="77777777" w:rsidR="00C15835" w:rsidRPr="00C15835" w:rsidRDefault="00C15835" w:rsidP="00C15835">
            <w:pPr>
              <w:spacing w:after="0" w:line="240" w:lineRule="auto"/>
              <w:jc w:val="both"/>
              <w:rPr>
                <w:rFonts w:ascii="Times New Roman" w:hAnsi="Times New Roman"/>
                <w:b/>
                <w:sz w:val="20"/>
                <w:szCs w:val="20"/>
                <w:u w:val="single"/>
                <w:lang w:val="ru-RU"/>
              </w:rPr>
            </w:pPr>
            <w:r w:rsidRPr="00C15835">
              <w:rPr>
                <w:rFonts w:ascii="Times New Roman" w:hAnsi="Times New Roman"/>
                <w:b/>
                <w:sz w:val="20"/>
                <w:szCs w:val="20"/>
                <w:u w:val="single"/>
                <w:lang w:val="ru-RU"/>
              </w:rPr>
              <w:t>Локальний кошторис 02-01-02 на пусконалагоджувальні</w:t>
            </w:r>
          </w:p>
          <w:p w14:paraId="5A9D8C5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b/>
                <w:sz w:val="20"/>
                <w:szCs w:val="20"/>
                <w:u w:val="single"/>
                <w:lang w:val="ru-RU"/>
              </w:rPr>
              <w:t>роботи</w:t>
            </w:r>
          </w:p>
        </w:tc>
        <w:tc>
          <w:tcPr>
            <w:tcW w:w="1275" w:type="dxa"/>
            <w:tcBorders>
              <w:top w:val="nil"/>
              <w:left w:val="single" w:sz="4" w:space="0" w:color="auto"/>
              <w:bottom w:val="nil"/>
              <w:right w:val="nil"/>
            </w:tcBorders>
            <w:vAlign w:val="center"/>
          </w:tcPr>
          <w:p w14:paraId="691EDFB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6078789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08B648C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8B7181E" w14:textId="77777777" w:rsidTr="002107EF">
        <w:trPr>
          <w:jc w:val="center"/>
        </w:trPr>
        <w:tc>
          <w:tcPr>
            <w:tcW w:w="566" w:type="dxa"/>
            <w:tcBorders>
              <w:top w:val="nil"/>
              <w:left w:val="single" w:sz="12" w:space="0" w:color="auto"/>
              <w:bottom w:val="nil"/>
              <w:right w:val="single" w:sz="4" w:space="0" w:color="auto"/>
            </w:tcBorders>
            <w:vAlign w:val="center"/>
          </w:tcPr>
          <w:p w14:paraId="5BE8E5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10B156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275" w:type="dxa"/>
            <w:tcBorders>
              <w:top w:val="nil"/>
              <w:left w:val="single" w:sz="4" w:space="0" w:color="auto"/>
              <w:bottom w:val="nil"/>
              <w:right w:val="nil"/>
            </w:tcBorders>
            <w:vAlign w:val="center"/>
          </w:tcPr>
          <w:p w14:paraId="7E54EC9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1B04A2F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1BEB9B7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6FA461A" w14:textId="77777777" w:rsidTr="002107EF">
        <w:trPr>
          <w:jc w:val="center"/>
        </w:trPr>
        <w:tc>
          <w:tcPr>
            <w:tcW w:w="566" w:type="dxa"/>
            <w:tcBorders>
              <w:top w:val="nil"/>
              <w:left w:val="single" w:sz="12" w:space="0" w:color="auto"/>
              <w:bottom w:val="nil"/>
              <w:right w:val="single" w:sz="4" w:space="0" w:color="auto"/>
            </w:tcBorders>
          </w:tcPr>
          <w:p w14:paraId="6324F71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89</w:t>
            </w:r>
          </w:p>
        </w:tc>
        <w:tc>
          <w:tcPr>
            <w:tcW w:w="5529" w:type="dxa"/>
            <w:tcBorders>
              <w:top w:val="nil"/>
              <w:left w:val="nil"/>
              <w:bottom w:val="nil"/>
              <w:right w:val="nil"/>
            </w:tcBorders>
          </w:tcPr>
          <w:p w14:paraId="1C28E09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Установка компактна типу БІО, для очищення стічних</w:t>
            </w:r>
          </w:p>
          <w:p w14:paraId="673BC3A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вод, продуктивність до 50 м3/доб.</w:t>
            </w:r>
          </w:p>
          <w:p w14:paraId="7ACE11F1"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nil"/>
            </w:tcBorders>
          </w:tcPr>
          <w:p w14:paraId="4E934BC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Установ.</w:t>
            </w:r>
          </w:p>
        </w:tc>
        <w:tc>
          <w:tcPr>
            <w:tcW w:w="1419" w:type="dxa"/>
            <w:tcBorders>
              <w:top w:val="nil"/>
              <w:left w:val="single" w:sz="4" w:space="0" w:color="auto"/>
              <w:bottom w:val="nil"/>
              <w:right w:val="single" w:sz="4" w:space="0" w:color="auto"/>
            </w:tcBorders>
          </w:tcPr>
          <w:p w14:paraId="03CFDE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588665BF"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ED9815E" w14:textId="77777777" w:rsidTr="002107EF">
        <w:trPr>
          <w:jc w:val="center"/>
        </w:trPr>
        <w:tc>
          <w:tcPr>
            <w:tcW w:w="566" w:type="dxa"/>
            <w:tcBorders>
              <w:top w:val="nil"/>
              <w:left w:val="single" w:sz="12" w:space="0" w:color="auto"/>
              <w:bottom w:val="nil"/>
              <w:right w:val="single" w:sz="4" w:space="0" w:color="auto"/>
            </w:tcBorders>
            <w:vAlign w:val="center"/>
          </w:tcPr>
          <w:p w14:paraId="3A6014A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130465BE" w14:textId="77777777" w:rsidR="00C15835" w:rsidRPr="00C15835" w:rsidRDefault="00C15835" w:rsidP="00C15835">
            <w:pPr>
              <w:spacing w:after="0" w:line="240" w:lineRule="auto"/>
              <w:jc w:val="both"/>
              <w:rPr>
                <w:rFonts w:ascii="Times New Roman" w:hAnsi="Times New Roman"/>
                <w:b/>
                <w:sz w:val="20"/>
                <w:szCs w:val="20"/>
                <w:lang w:val="ru-RU"/>
              </w:rPr>
            </w:pPr>
            <w:r w:rsidRPr="00C15835">
              <w:rPr>
                <w:rFonts w:ascii="Times New Roman" w:hAnsi="Times New Roman"/>
                <w:b/>
                <w:sz w:val="20"/>
                <w:szCs w:val="20"/>
                <w:u w:val="single"/>
                <w:lang w:val="ru-RU"/>
              </w:rPr>
              <w:t>Локальний кошторис 02-02-01 на технологічну частину</w:t>
            </w:r>
          </w:p>
        </w:tc>
        <w:tc>
          <w:tcPr>
            <w:tcW w:w="1275" w:type="dxa"/>
            <w:tcBorders>
              <w:top w:val="nil"/>
              <w:left w:val="single" w:sz="4" w:space="0" w:color="auto"/>
              <w:bottom w:val="nil"/>
              <w:right w:val="nil"/>
            </w:tcBorders>
          </w:tcPr>
          <w:p w14:paraId="2ABFEA2A"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1F871351"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1BFCDDE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9EB7885" w14:textId="77777777" w:rsidTr="002107EF">
        <w:trPr>
          <w:jc w:val="center"/>
        </w:trPr>
        <w:tc>
          <w:tcPr>
            <w:tcW w:w="566" w:type="dxa"/>
            <w:tcBorders>
              <w:top w:val="nil"/>
              <w:left w:val="single" w:sz="12" w:space="0" w:color="auto"/>
              <w:bottom w:val="nil"/>
              <w:right w:val="single" w:sz="4" w:space="0" w:color="auto"/>
            </w:tcBorders>
          </w:tcPr>
          <w:p w14:paraId="0944D190"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30282FB2" w14:textId="77777777" w:rsidR="00C15835" w:rsidRPr="00C15835" w:rsidRDefault="00C15835" w:rsidP="00C15835">
            <w:pPr>
              <w:spacing w:after="0" w:line="240" w:lineRule="auto"/>
              <w:jc w:val="both"/>
              <w:rPr>
                <w:rFonts w:ascii="Times New Roman" w:hAnsi="Times New Roman"/>
                <w:sz w:val="20"/>
                <w:szCs w:val="20"/>
              </w:rPr>
            </w:pPr>
          </w:p>
        </w:tc>
        <w:tc>
          <w:tcPr>
            <w:tcW w:w="1275" w:type="dxa"/>
            <w:tcBorders>
              <w:top w:val="nil"/>
              <w:left w:val="single" w:sz="4" w:space="0" w:color="auto"/>
              <w:bottom w:val="nil"/>
              <w:right w:val="nil"/>
            </w:tcBorders>
          </w:tcPr>
          <w:p w14:paraId="10BA83DA"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5E6100E9"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4A6CC5C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B890B6C" w14:textId="77777777" w:rsidTr="002107EF">
        <w:trPr>
          <w:jc w:val="center"/>
        </w:trPr>
        <w:tc>
          <w:tcPr>
            <w:tcW w:w="566" w:type="dxa"/>
            <w:tcBorders>
              <w:top w:val="nil"/>
              <w:left w:val="single" w:sz="12" w:space="0" w:color="auto"/>
              <w:bottom w:val="nil"/>
              <w:right w:val="single" w:sz="4" w:space="0" w:color="auto"/>
            </w:tcBorders>
            <w:vAlign w:val="center"/>
          </w:tcPr>
          <w:p w14:paraId="697B66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3E13457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Розділ №1.  Землянi роботи</w:t>
            </w:r>
          </w:p>
        </w:tc>
        <w:tc>
          <w:tcPr>
            <w:tcW w:w="1275" w:type="dxa"/>
            <w:tcBorders>
              <w:top w:val="nil"/>
              <w:left w:val="single" w:sz="4" w:space="0" w:color="auto"/>
              <w:bottom w:val="nil"/>
              <w:right w:val="nil"/>
            </w:tcBorders>
            <w:vAlign w:val="center"/>
          </w:tcPr>
          <w:p w14:paraId="045CE93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7B6B5D3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60E3BAF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2737D6C" w14:textId="77777777" w:rsidTr="002107EF">
        <w:trPr>
          <w:jc w:val="center"/>
        </w:trPr>
        <w:tc>
          <w:tcPr>
            <w:tcW w:w="566" w:type="dxa"/>
            <w:tcBorders>
              <w:top w:val="nil"/>
              <w:left w:val="single" w:sz="12" w:space="0" w:color="auto"/>
              <w:bottom w:val="nil"/>
              <w:right w:val="single" w:sz="4" w:space="0" w:color="auto"/>
            </w:tcBorders>
          </w:tcPr>
          <w:p w14:paraId="7387F8B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5529" w:type="dxa"/>
            <w:tcBorders>
              <w:top w:val="nil"/>
              <w:left w:val="nil"/>
              <w:bottom w:val="nil"/>
              <w:right w:val="nil"/>
            </w:tcBorders>
          </w:tcPr>
          <w:p w14:paraId="425D4D1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10631F4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45B3E24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1 /в'язкого грунту пiдвищеної вологостi, що</w:t>
            </w:r>
          </w:p>
          <w:p w14:paraId="20FC7E7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сильно налипає на зуби i стiнки ковша/ рослинного</w:t>
            </w:r>
          </w:p>
          <w:p w14:paraId="118C1EF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грунту/ при об'ємi котлована до 300 м3/</w:t>
            </w:r>
          </w:p>
        </w:tc>
        <w:tc>
          <w:tcPr>
            <w:tcW w:w="1275" w:type="dxa"/>
            <w:tcBorders>
              <w:top w:val="nil"/>
              <w:left w:val="single" w:sz="4" w:space="0" w:color="auto"/>
              <w:bottom w:val="nil"/>
              <w:right w:val="nil"/>
            </w:tcBorders>
          </w:tcPr>
          <w:p w14:paraId="478D39C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0FEF7DA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71B39BF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6E5E8FD" w14:textId="77777777" w:rsidTr="002107EF">
        <w:trPr>
          <w:jc w:val="center"/>
        </w:trPr>
        <w:tc>
          <w:tcPr>
            <w:tcW w:w="566" w:type="dxa"/>
            <w:tcBorders>
              <w:top w:val="nil"/>
              <w:left w:val="single" w:sz="12" w:space="0" w:color="auto"/>
              <w:bottom w:val="nil"/>
              <w:right w:val="single" w:sz="4" w:space="0" w:color="auto"/>
            </w:tcBorders>
          </w:tcPr>
          <w:p w14:paraId="739F435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5529" w:type="dxa"/>
            <w:tcBorders>
              <w:top w:val="nil"/>
              <w:left w:val="nil"/>
              <w:bottom w:val="nil"/>
              <w:right w:val="nil"/>
            </w:tcBorders>
          </w:tcPr>
          <w:p w14:paraId="3FE6654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траншей і котлованів бульдозерами потужністю</w:t>
            </w:r>
          </w:p>
          <w:p w14:paraId="04C8092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59 кВт [80 к.с.] з переміщенням грунту до 5 м, група</w:t>
            </w:r>
          </w:p>
          <w:p w14:paraId="09148F3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1- відновлення рослинного грунту після</w:t>
            </w:r>
          </w:p>
          <w:p w14:paraId="74C5F2B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просушування</w:t>
            </w:r>
          </w:p>
        </w:tc>
        <w:tc>
          <w:tcPr>
            <w:tcW w:w="1275" w:type="dxa"/>
            <w:tcBorders>
              <w:top w:val="nil"/>
              <w:left w:val="single" w:sz="4" w:space="0" w:color="auto"/>
              <w:bottom w:val="nil"/>
              <w:right w:val="nil"/>
            </w:tcBorders>
          </w:tcPr>
          <w:p w14:paraId="68FE0F6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75A0EA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394F6BC3"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5F8724F" w14:textId="77777777" w:rsidTr="002107EF">
        <w:trPr>
          <w:jc w:val="center"/>
        </w:trPr>
        <w:tc>
          <w:tcPr>
            <w:tcW w:w="566" w:type="dxa"/>
            <w:tcBorders>
              <w:top w:val="nil"/>
              <w:left w:val="single" w:sz="12" w:space="0" w:color="auto"/>
              <w:bottom w:val="nil"/>
              <w:right w:val="single" w:sz="4" w:space="0" w:color="auto"/>
            </w:tcBorders>
          </w:tcPr>
          <w:p w14:paraId="2D2800E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5529" w:type="dxa"/>
            <w:tcBorders>
              <w:top w:val="nil"/>
              <w:left w:val="nil"/>
              <w:bottom w:val="nil"/>
              <w:right w:val="nil"/>
            </w:tcBorders>
          </w:tcPr>
          <w:p w14:paraId="72B6C92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5 м переміщення ґрунту</w:t>
            </w:r>
          </w:p>
          <w:p w14:paraId="69508C7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5 м] для засипки траншей і котлованів</w:t>
            </w:r>
          </w:p>
          <w:p w14:paraId="522A08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бульдозерами потужністю 59 кВт [80 к.с.], група ґрунтів 1</w:t>
            </w:r>
          </w:p>
        </w:tc>
        <w:tc>
          <w:tcPr>
            <w:tcW w:w="1275" w:type="dxa"/>
            <w:tcBorders>
              <w:top w:val="nil"/>
              <w:left w:val="single" w:sz="4" w:space="0" w:color="auto"/>
              <w:bottom w:val="nil"/>
              <w:right w:val="nil"/>
            </w:tcBorders>
          </w:tcPr>
          <w:p w14:paraId="31A629F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EA3F05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0247579A"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FC96F2E" w14:textId="77777777" w:rsidTr="002107EF">
        <w:trPr>
          <w:jc w:val="center"/>
        </w:trPr>
        <w:tc>
          <w:tcPr>
            <w:tcW w:w="566" w:type="dxa"/>
            <w:tcBorders>
              <w:top w:val="nil"/>
              <w:left w:val="single" w:sz="12" w:space="0" w:color="auto"/>
              <w:bottom w:val="nil"/>
              <w:right w:val="single" w:sz="4" w:space="0" w:color="auto"/>
            </w:tcBorders>
          </w:tcPr>
          <w:p w14:paraId="2745FF7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5529" w:type="dxa"/>
            <w:tcBorders>
              <w:top w:val="nil"/>
              <w:left w:val="nil"/>
              <w:bottom w:val="nil"/>
              <w:right w:val="nil"/>
            </w:tcBorders>
          </w:tcPr>
          <w:p w14:paraId="4367577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6E940F0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4111023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2 /в'язкого грунту пiдвищеної вологостi, що</w:t>
            </w:r>
          </w:p>
          <w:p w14:paraId="448FCCA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сильно налипає на зуби i стiнки ковша/ при об'ємi</w:t>
            </w:r>
          </w:p>
          <w:p w14:paraId="5BAC05F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котлована до 300 м3/</w:t>
            </w:r>
          </w:p>
        </w:tc>
        <w:tc>
          <w:tcPr>
            <w:tcW w:w="1275" w:type="dxa"/>
            <w:tcBorders>
              <w:top w:val="nil"/>
              <w:left w:val="single" w:sz="4" w:space="0" w:color="auto"/>
              <w:bottom w:val="nil"/>
              <w:right w:val="nil"/>
            </w:tcBorders>
          </w:tcPr>
          <w:p w14:paraId="716E2EB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B024B9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1417" w:type="dxa"/>
            <w:tcBorders>
              <w:top w:val="nil"/>
              <w:left w:val="single" w:sz="4" w:space="0" w:color="auto"/>
              <w:bottom w:val="nil"/>
              <w:right w:val="single" w:sz="12" w:space="0" w:color="auto"/>
            </w:tcBorders>
            <w:vAlign w:val="center"/>
          </w:tcPr>
          <w:p w14:paraId="1219B88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89CEB0B" w14:textId="77777777" w:rsidTr="002107EF">
        <w:trPr>
          <w:jc w:val="center"/>
        </w:trPr>
        <w:tc>
          <w:tcPr>
            <w:tcW w:w="566" w:type="dxa"/>
            <w:tcBorders>
              <w:top w:val="nil"/>
              <w:left w:val="single" w:sz="12" w:space="0" w:color="auto"/>
              <w:bottom w:val="nil"/>
              <w:right w:val="single" w:sz="4" w:space="0" w:color="auto"/>
            </w:tcBorders>
          </w:tcPr>
          <w:p w14:paraId="6DBB2AE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5529" w:type="dxa"/>
            <w:tcBorders>
              <w:top w:val="nil"/>
              <w:left w:val="nil"/>
              <w:bottom w:val="nil"/>
              <w:right w:val="nil"/>
            </w:tcBorders>
          </w:tcPr>
          <w:p w14:paraId="4068B44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Розробка ґрунту в траншеях і котлованах глибиною</w:t>
            </w:r>
          </w:p>
          <w:p w14:paraId="0BD81C9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3 м вручну з підйомом краном при наявності</w:t>
            </w:r>
          </w:p>
          <w:p w14:paraId="7CCCE9A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кріплень, група ґрунтів 2, що сильно налипає на</w:t>
            </w:r>
          </w:p>
          <w:p w14:paraId="5C2C72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iнструменти /доробка</w:t>
            </w:r>
          </w:p>
        </w:tc>
        <w:tc>
          <w:tcPr>
            <w:tcW w:w="1275" w:type="dxa"/>
            <w:tcBorders>
              <w:top w:val="nil"/>
              <w:left w:val="single" w:sz="4" w:space="0" w:color="auto"/>
              <w:bottom w:val="nil"/>
              <w:right w:val="nil"/>
            </w:tcBorders>
          </w:tcPr>
          <w:p w14:paraId="30363E9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C0AFD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3CA6DDEF"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8434266" w14:textId="77777777" w:rsidTr="002107EF">
        <w:trPr>
          <w:jc w:val="center"/>
        </w:trPr>
        <w:tc>
          <w:tcPr>
            <w:tcW w:w="566" w:type="dxa"/>
            <w:tcBorders>
              <w:top w:val="nil"/>
              <w:left w:val="single" w:sz="12" w:space="0" w:color="auto"/>
              <w:bottom w:val="nil"/>
              <w:right w:val="single" w:sz="4" w:space="0" w:color="auto"/>
            </w:tcBorders>
          </w:tcPr>
          <w:p w14:paraId="66F2014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5529" w:type="dxa"/>
            <w:tcBorders>
              <w:top w:val="nil"/>
              <w:left w:val="nil"/>
              <w:bottom w:val="nil"/>
              <w:right w:val="nil"/>
            </w:tcBorders>
          </w:tcPr>
          <w:p w14:paraId="6D28CDE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вручну траншей, пазух котлованів і ям, група</w:t>
            </w:r>
          </w:p>
          <w:p w14:paraId="5170C69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2</w:t>
            </w:r>
          </w:p>
        </w:tc>
        <w:tc>
          <w:tcPr>
            <w:tcW w:w="1275" w:type="dxa"/>
            <w:tcBorders>
              <w:top w:val="nil"/>
              <w:left w:val="single" w:sz="4" w:space="0" w:color="auto"/>
              <w:bottom w:val="nil"/>
              <w:right w:val="nil"/>
            </w:tcBorders>
          </w:tcPr>
          <w:p w14:paraId="6E7FE32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3B39330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1C670BFA"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C1C937E" w14:textId="77777777" w:rsidTr="002107EF">
        <w:trPr>
          <w:jc w:val="center"/>
        </w:trPr>
        <w:tc>
          <w:tcPr>
            <w:tcW w:w="566" w:type="dxa"/>
            <w:tcBorders>
              <w:top w:val="nil"/>
              <w:left w:val="single" w:sz="12" w:space="0" w:color="auto"/>
              <w:bottom w:val="nil"/>
              <w:right w:val="single" w:sz="4" w:space="0" w:color="auto"/>
            </w:tcBorders>
          </w:tcPr>
          <w:p w14:paraId="07570EF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w:t>
            </w:r>
          </w:p>
        </w:tc>
        <w:tc>
          <w:tcPr>
            <w:tcW w:w="5529" w:type="dxa"/>
            <w:tcBorders>
              <w:top w:val="nil"/>
              <w:left w:val="nil"/>
              <w:bottom w:val="nil"/>
              <w:right w:val="nil"/>
            </w:tcBorders>
          </w:tcPr>
          <w:p w14:paraId="31E5A6E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траншей і котлованів бульдозерами потужністю</w:t>
            </w:r>
          </w:p>
          <w:p w14:paraId="52415E0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59 кВт [80 к.с.] з переміщенням ґрунту до 5 м, група</w:t>
            </w:r>
          </w:p>
          <w:p w14:paraId="30C06E5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2</w:t>
            </w:r>
          </w:p>
        </w:tc>
        <w:tc>
          <w:tcPr>
            <w:tcW w:w="1275" w:type="dxa"/>
            <w:tcBorders>
              <w:top w:val="nil"/>
              <w:left w:val="single" w:sz="4" w:space="0" w:color="auto"/>
              <w:bottom w:val="nil"/>
              <w:right w:val="nil"/>
            </w:tcBorders>
          </w:tcPr>
          <w:p w14:paraId="61568E0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093446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1417" w:type="dxa"/>
            <w:tcBorders>
              <w:top w:val="nil"/>
              <w:left w:val="single" w:sz="4" w:space="0" w:color="auto"/>
              <w:bottom w:val="nil"/>
              <w:right w:val="single" w:sz="12" w:space="0" w:color="auto"/>
            </w:tcBorders>
            <w:vAlign w:val="center"/>
          </w:tcPr>
          <w:p w14:paraId="3CB44DE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BEEADCD" w14:textId="77777777" w:rsidTr="002107EF">
        <w:trPr>
          <w:jc w:val="center"/>
        </w:trPr>
        <w:tc>
          <w:tcPr>
            <w:tcW w:w="566" w:type="dxa"/>
            <w:tcBorders>
              <w:top w:val="nil"/>
              <w:left w:val="single" w:sz="12" w:space="0" w:color="auto"/>
              <w:bottom w:val="nil"/>
              <w:right w:val="single" w:sz="4" w:space="0" w:color="auto"/>
            </w:tcBorders>
          </w:tcPr>
          <w:p w14:paraId="1F53320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5529" w:type="dxa"/>
            <w:tcBorders>
              <w:top w:val="nil"/>
              <w:left w:val="nil"/>
              <w:bottom w:val="nil"/>
              <w:right w:val="nil"/>
            </w:tcBorders>
          </w:tcPr>
          <w:p w14:paraId="55B3D82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5 м переміщення ґрунту</w:t>
            </w:r>
          </w:p>
          <w:p w14:paraId="6F77B87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5 м] для засипки траншей і котлованів</w:t>
            </w:r>
          </w:p>
          <w:p w14:paraId="5EED845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бульдозерами потужністю 59 кВт [80 к.с.], група ґрунтів 2</w:t>
            </w:r>
          </w:p>
        </w:tc>
        <w:tc>
          <w:tcPr>
            <w:tcW w:w="1275" w:type="dxa"/>
            <w:tcBorders>
              <w:top w:val="nil"/>
              <w:left w:val="single" w:sz="4" w:space="0" w:color="auto"/>
              <w:bottom w:val="nil"/>
              <w:right w:val="nil"/>
            </w:tcBorders>
          </w:tcPr>
          <w:p w14:paraId="58FA5A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761DA5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1417" w:type="dxa"/>
            <w:tcBorders>
              <w:top w:val="nil"/>
              <w:left w:val="single" w:sz="4" w:space="0" w:color="auto"/>
              <w:bottom w:val="nil"/>
              <w:right w:val="single" w:sz="12" w:space="0" w:color="auto"/>
            </w:tcBorders>
            <w:vAlign w:val="center"/>
          </w:tcPr>
          <w:p w14:paraId="2001463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989679A" w14:textId="77777777" w:rsidTr="002107EF">
        <w:trPr>
          <w:jc w:val="center"/>
        </w:trPr>
        <w:tc>
          <w:tcPr>
            <w:tcW w:w="566" w:type="dxa"/>
            <w:tcBorders>
              <w:top w:val="nil"/>
              <w:left w:val="single" w:sz="12" w:space="0" w:color="auto"/>
              <w:bottom w:val="nil"/>
              <w:right w:val="single" w:sz="4" w:space="0" w:color="auto"/>
            </w:tcBorders>
            <w:vAlign w:val="center"/>
          </w:tcPr>
          <w:p w14:paraId="3E8E6FC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7964260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Розділ №2.  Монтажні роботи</w:t>
            </w:r>
          </w:p>
        </w:tc>
        <w:tc>
          <w:tcPr>
            <w:tcW w:w="1275" w:type="dxa"/>
            <w:tcBorders>
              <w:top w:val="nil"/>
              <w:left w:val="single" w:sz="4" w:space="0" w:color="auto"/>
              <w:bottom w:val="nil"/>
              <w:right w:val="nil"/>
            </w:tcBorders>
            <w:vAlign w:val="center"/>
          </w:tcPr>
          <w:p w14:paraId="1214900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39E50A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22CBA519"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9FB009E" w14:textId="77777777" w:rsidTr="002107EF">
        <w:trPr>
          <w:jc w:val="center"/>
        </w:trPr>
        <w:tc>
          <w:tcPr>
            <w:tcW w:w="566" w:type="dxa"/>
            <w:tcBorders>
              <w:top w:val="nil"/>
              <w:left w:val="single" w:sz="12" w:space="0" w:color="auto"/>
              <w:bottom w:val="nil"/>
              <w:right w:val="single" w:sz="4" w:space="0" w:color="auto"/>
            </w:tcBorders>
          </w:tcPr>
          <w:p w14:paraId="27586FA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w:t>
            </w:r>
          </w:p>
        </w:tc>
        <w:tc>
          <w:tcPr>
            <w:tcW w:w="5529" w:type="dxa"/>
            <w:tcBorders>
              <w:top w:val="nil"/>
              <w:left w:val="nil"/>
              <w:bottom w:val="nil"/>
              <w:right w:val="nil"/>
            </w:tcBorders>
          </w:tcPr>
          <w:p w14:paraId="06BFA14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Пробивання прорізів в конструкціях з бетону (при</w:t>
            </w:r>
          </w:p>
          <w:p w14:paraId="0099D05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пробиваннi отворiв i борозен у залiзобетонних</w:t>
            </w:r>
          </w:p>
          <w:p w14:paraId="27DA8D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конструкцiях)</w:t>
            </w:r>
          </w:p>
        </w:tc>
        <w:tc>
          <w:tcPr>
            <w:tcW w:w="1275" w:type="dxa"/>
            <w:tcBorders>
              <w:top w:val="nil"/>
              <w:left w:val="single" w:sz="4" w:space="0" w:color="auto"/>
              <w:bottom w:val="nil"/>
              <w:right w:val="nil"/>
            </w:tcBorders>
          </w:tcPr>
          <w:p w14:paraId="066E415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ECD850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0,0372</w:t>
            </w:r>
          </w:p>
        </w:tc>
        <w:tc>
          <w:tcPr>
            <w:tcW w:w="1417" w:type="dxa"/>
            <w:tcBorders>
              <w:top w:val="nil"/>
              <w:left w:val="single" w:sz="4" w:space="0" w:color="auto"/>
              <w:bottom w:val="nil"/>
              <w:right w:val="single" w:sz="12" w:space="0" w:color="auto"/>
            </w:tcBorders>
            <w:vAlign w:val="center"/>
          </w:tcPr>
          <w:p w14:paraId="3D762F2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94BC806" w14:textId="77777777" w:rsidTr="002107EF">
        <w:trPr>
          <w:jc w:val="center"/>
        </w:trPr>
        <w:tc>
          <w:tcPr>
            <w:tcW w:w="566" w:type="dxa"/>
            <w:tcBorders>
              <w:top w:val="nil"/>
              <w:left w:val="single" w:sz="12" w:space="0" w:color="auto"/>
              <w:bottom w:val="nil"/>
              <w:right w:val="single" w:sz="4" w:space="0" w:color="auto"/>
            </w:tcBorders>
          </w:tcPr>
          <w:p w14:paraId="2D53A25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5529" w:type="dxa"/>
            <w:tcBorders>
              <w:top w:val="nil"/>
              <w:left w:val="nil"/>
              <w:bottom w:val="nil"/>
              <w:right w:val="nil"/>
            </w:tcBorders>
          </w:tcPr>
          <w:p w14:paraId="7C88921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Закладення бетоном в бетонних стінах і перегородках</w:t>
            </w:r>
          </w:p>
          <w:p w14:paraId="1E59611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отворів, гнізд і борозен площею до 0,1 м2</w:t>
            </w:r>
          </w:p>
        </w:tc>
        <w:tc>
          <w:tcPr>
            <w:tcW w:w="1275" w:type="dxa"/>
            <w:tcBorders>
              <w:top w:val="nil"/>
              <w:left w:val="single" w:sz="4" w:space="0" w:color="auto"/>
              <w:bottom w:val="nil"/>
              <w:right w:val="nil"/>
            </w:tcBorders>
          </w:tcPr>
          <w:p w14:paraId="65ED5B1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DCC1E4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0,013</w:t>
            </w:r>
          </w:p>
        </w:tc>
        <w:tc>
          <w:tcPr>
            <w:tcW w:w="1417" w:type="dxa"/>
            <w:tcBorders>
              <w:top w:val="nil"/>
              <w:left w:val="single" w:sz="4" w:space="0" w:color="auto"/>
              <w:bottom w:val="nil"/>
              <w:right w:val="single" w:sz="12" w:space="0" w:color="auto"/>
            </w:tcBorders>
            <w:vAlign w:val="center"/>
          </w:tcPr>
          <w:p w14:paraId="7AB267F9"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2AA2D94" w14:textId="77777777" w:rsidTr="002107EF">
        <w:trPr>
          <w:jc w:val="center"/>
        </w:trPr>
        <w:tc>
          <w:tcPr>
            <w:tcW w:w="566" w:type="dxa"/>
            <w:tcBorders>
              <w:top w:val="nil"/>
              <w:left w:val="single" w:sz="12" w:space="0" w:color="auto"/>
              <w:bottom w:val="nil"/>
              <w:right w:val="single" w:sz="4" w:space="0" w:color="auto"/>
            </w:tcBorders>
          </w:tcPr>
          <w:p w14:paraId="5B455E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5529" w:type="dxa"/>
            <w:tcBorders>
              <w:top w:val="nil"/>
              <w:left w:val="nil"/>
              <w:bottom w:val="nil"/>
              <w:right w:val="nil"/>
            </w:tcBorders>
          </w:tcPr>
          <w:p w14:paraId="0F4FE98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Установлення закладних деталей вагою понад 5 кг до</w:t>
            </w:r>
          </w:p>
          <w:p w14:paraId="07BE9F5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 кг</w:t>
            </w:r>
          </w:p>
        </w:tc>
        <w:tc>
          <w:tcPr>
            <w:tcW w:w="1275" w:type="dxa"/>
            <w:tcBorders>
              <w:top w:val="nil"/>
              <w:left w:val="single" w:sz="4" w:space="0" w:color="auto"/>
              <w:bottom w:val="nil"/>
              <w:right w:val="nil"/>
            </w:tcBorders>
          </w:tcPr>
          <w:p w14:paraId="36F4528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560FEC0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0,01464</w:t>
            </w:r>
          </w:p>
        </w:tc>
        <w:tc>
          <w:tcPr>
            <w:tcW w:w="1417" w:type="dxa"/>
            <w:tcBorders>
              <w:top w:val="nil"/>
              <w:left w:val="single" w:sz="4" w:space="0" w:color="auto"/>
              <w:bottom w:val="nil"/>
              <w:right w:val="single" w:sz="12" w:space="0" w:color="auto"/>
            </w:tcBorders>
            <w:vAlign w:val="center"/>
          </w:tcPr>
          <w:p w14:paraId="3BDE853C"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2F61998" w14:textId="77777777" w:rsidTr="002107EF">
        <w:trPr>
          <w:jc w:val="center"/>
        </w:trPr>
        <w:tc>
          <w:tcPr>
            <w:tcW w:w="566" w:type="dxa"/>
            <w:tcBorders>
              <w:top w:val="nil"/>
              <w:left w:val="single" w:sz="12" w:space="0" w:color="auto"/>
              <w:bottom w:val="nil"/>
              <w:right w:val="single" w:sz="4" w:space="0" w:color="auto"/>
            </w:tcBorders>
          </w:tcPr>
          <w:p w14:paraId="35A37E5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w:t>
            </w:r>
          </w:p>
        </w:tc>
        <w:tc>
          <w:tcPr>
            <w:tcW w:w="5529" w:type="dxa"/>
            <w:tcBorders>
              <w:top w:val="nil"/>
              <w:left w:val="nil"/>
              <w:bottom w:val="nil"/>
              <w:right w:val="nil"/>
            </w:tcBorders>
          </w:tcPr>
          <w:p w14:paraId="5C3318A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сталевi електрозварнi прямошовнi iз сталi марки</w:t>
            </w:r>
          </w:p>
          <w:p w14:paraId="2F450C2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20, зовнiшнiй дiаметр 219 мм, товщина стiнки 7 мм</w:t>
            </w:r>
          </w:p>
          <w:p w14:paraId="06F0972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/гільзи</w:t>
            </w:r>
          </w:p>
        </w:tc>
        <w:tc>
          <w:tcPr>
            <w:tcW w:w="1275" w:type="dxa"/>
            <w:tcBorders>
              <w:top w:val="nil"/>
              <w:left w:val="single" w:sz="4" w:space="0" w:color="auto"/>
              <w:bottom w:val="nil"/>
              <w:right w:val="nil"/>
            </w:tcBorders>
          </w:tcPr>
          <w:p w14:paraId="56E287B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4B7DFA5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0,4</w:t>
            </w:r>
          </w:p>
        </w:tc>
        <w:tc>
          <w:tcPr>
            <w:tcW w:w="1417" w:type="dxa"/>
            <w:tcBorders>
              <w:top w:val="nil"/>
              <w:left w:val="single" w:sz="4" w:space="0" w:color="auto"/>
              <w:bottom w:val="nil"/>
              <w:right w:val="single" w:sz="12" w:space="0" w:color="auto"/>
            </w:tcBorders>
            <w:vAlign w:val="center"/>
          </w:tcPr>
          <w:p w14:paraId="3AFA64B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197AA51" w14:textId="77777777" w:rsidTr="002107EF">
        <w:trPr>
          <w:jc w:val="center"/>
        </w:trPr>
        <w:tc>
          <w:tcPr>
            <w:tcW w:w="566" w:type="dxa"/>
            <w:tcBorders>
              <w:top w:val="nil"/>
              <w:left w:val="single" w:sz="12" w:space="0" w:color="auto"/>
              <w:bottom w:val="nil"/>
              <w:right w:val="single" w:sz="4" w:space="0" w:color="auto"/>
            </w:tcBorders>
          </w:tcPr>
          <w:p w14:paraId="2640ABA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13</w:t>
            </w:r>
          </w:p>
        </w:tc>
        <w:tc>
          <w:tcPr>
            <w:tcW w:w="5529" w:type="dxa"/>
            <w:tcBorders>
              <w:top w:val="nil"/>
              <w:left w:val="nil"/>
              <w:bottom w:val="nil"/>
              <w:right w:val="nil"/>
            </w:tcBorders>
          </w:tcPr>
          <w:p w14:paraId="1A05A11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Установлення закладних деталей вагою понад 10 кг до</w:t>
            </w:r>
          </w:p>
          <w:p w14:paraId="650212D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 кг /гільзи</w:t>
            </w:r>
          </w:p>
        </w:tc>
        <w:tc>
          <w:tcPr>
            <w:tcW w:w="1275" w:type="dxa"/>
            <w:tcBorders>
              <w:top w:val="nil"/>
              <w:left w:val="single" w:sz="4" w:space="0" w:color="auto"/>
              <w:bottom w:val="nil"/>
              <w:right w:val="nil"/>
            </w:tcBorders>
          </w:tcPr>
          <w:p w14:paraId="1B99F5B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7C7409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0,02196</w:t>
            </w:r>
          </w:p>
        </w:tc>
        <w:tc>
          <w:tcPr>
            <w:tcW w:w="1417" w:type="dxa"/>
            <w:tcBorders>
              <w:top w:val="nil"/>
              <w:left w:val="single" w:sz="4" w:space="0" w:color="auto"/>
              <w:bottom w:val="nil"/>
              <w:right w:val="single" w:sz="12" w:space="0" w:color="auto"/>
            </w:tcBorders>
            <w:vAlign w:val="center"/>
          </w:tcPr>
          <w:p w14:paraId="0AA330E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0B52960" w14:textId="77777777" w:rsidTr="002107EF">
        <w:trPr>
          <w:jc w:val="center"/>
        </w:trPr>
        <w:tc>
          <w:tcPr>
            <w:tcW w:w="566" w:type="dxa"/>
            <w:tcBorders>
              <w:top w:val="nil"/>
              <w:left w:val="single" w:sz="12" w:space="0" w:color="auto"/>
              <w:bottom w:val="nil"/>
              <w:right w:val="single" w:sz="4" w:space="0" w:color="auto"/>
            </w:tcBorders>
          </w:tcPr>
          <w:p w14:paraId="226DB93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14</w:t>
            </w:r>
          </w:p>
        </w:tc>
        <w:tc>
          <w:tcPr>
            <w:tcW w:w="5529" w:type="dxa"/>
            <w:tcBorders>
              <w:top w:val="nil"/>
              <w:left w:val="nil"/>
              <w:bottom w:val="nil"/>
              <w:right w:val="nil"/>
            </w:tcBorders>
          </w:tcPr>
          <w:p w14:paraId="66668FD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сталеві електрозварні прямошовні із сталі марки</w:t>
            </w:r>
          </w:p>
          <w:p w14:paraId="07A96C2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 зовнішній діаметр 325 мм, товщина стінки 7 мм</w:t>
            </w:r>
          </w:p>
        </w:tc>
        <w:tc>
          <w:tcPr>
            <w:tcW w:w="1275" w:type="dxa"/>
            <w:tcBorders>
              <w:top w:val="nil"/>
              <w:left w:val="single" w:sz="4" w:space="0" w:color="auto"/>
              <w:bottom w:val="nil"/>
              <w:right w:val="nil"/>
            </w:tcBorders>
          </w:tcPr>
          <w:p w14:paraId="09A5B78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357DAC5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0,4</w:t>
            </w:r>
          </w:p>
        </w:tc>
        <w:tc>
          <w:tcPr>
            <w:tcW w:w="1417" w:type="dxa"/>
            <w:tcBorders>
              <w:top w:val="nil"/>
              <w:left w:val="single" w:sz="4" w:space="0" w:color="auto"/>
              <w:bottom w:val="nil"/>
              <w:right w:val="single" w:sz="12" w:space="0" w:color="auto"/>
            </w:tcBorders>
            <w:vAlign w:val="center"/>
          </w:tcPr>
          <w:p w14:paraId="3148CB8A"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E7236A4" w14:textId="77777777" w:rsidTr="002107EF">
        <w:trPr>
          <w:jc w:val="center"/>
        </w:trPr>
        <w:tc>
          <w:tcPr>
            <w:tcW w:w="566" w:type="dxa"/>
            <w:tcBorders>
              <w:top w:val="nil"/>
              <w:left w:val="single" w:sz="12" w:space="0" w:color="auto"/>
              <w:bottom w:val="nil"/>
              <w:right w:val="single" w:sz="4" w:space="0" w:color="auto"/>
            </w:tcBorders>
          </w:tcPr>
          <w:p w14:paraId="5101233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w:t>
            </w:r>
          </w:p>
        </w:tc>
        <w:tc>
          <w:tcPr>
            <w:tcW w:w="5529" w:type="dxa"/>
            <w:tcBorders>
              <w:top w:val="nil"/>
              <w:left w:val="nil"/>
              <w:bottom w:val="nil"/>
              <w:right w:val="nil"/>
            </w:tcBorders>
          </w:tcPr>
          <w:p w14:paraId="33B0B89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Гідроізоляція стін, фундаментів бокова обмазувальна</w:t>
            </w:r>
          </w:p>
          <w:p w14:paraId="1DA5666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бітумна в 2 шари по вирівняній поверхні бутового</w:t>
            </w:r>
          </w:p>
          <w:p w14:paraId="6D55203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мурування, цеглі, бетону</w:t>
            </w:r>
          </w:p>
        </w:tc>
        <w:tc>
          <w:tcPr>
            <w:tcW w:w="1275" w:type="dxa"/>
            <w:tcBorders>
              <w:top w:val="nil"/>
              <w:left w:val="single" w:sz="4" w:space="0" w:color="auto"/>
              <w:bottom w:val="nil"/>
              <w:right w:val="nil"/>
            </w:tcBorders>
          </w:tcPr>
          <w:p w14:paraId="75C2497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3989C9A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5,5</w:t>
            </w:r>
          </w:p>
        </w:tc>
        <w:tc>
          <w:tcPr>
            <w:tcW w:w="1417" w:type="dxa"/>
            <w:tcBorders>
              <w:top w:val="nil"/>
              <w:left w:val="single" w:sz="4" w:space="0" w:color="auto"/>
              <w:bottom w:val="nil"/>
              <w:right w:val="single" w:sz="12" w:space="0" w:color="auto"/>
            </w:tcBorders>
            <w:vAlign w:val="center"/>
          </w:tcPr>
          <w:p w14:paraId="7608E62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D921C7E" w14:textId="77777777" w:rsidTr="002107EF">
        <w:trPr>
          <w:jc w:val="center"/>
        </w:trPr>
        <w:tc>
          <w:tcPr>
            <w:tcW w:w="566" w:type="dxa"/>
            <w:tcBorders>
              <w:top w:val="nil"/>
              <w:left w:val="single" w:sz="12" w:space="0" w:color="auto"/>
              <w:bottom w:val="nil"/>
              <w:right w:val="single" w:sz="4" w:space="0" w:color="auto"/>
            </w:tcBorders>
          </w:tcPr>
          <w:p w14:paraId="0EA70EB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w:t>
            </w:r>
          </w:p>
        </w:tc>
        <w:tc>
          <w:tcPr>
            <w:tcW w:w="5529" w:type="dxa"/>
            <w:tcBorders>
              <w:top w:val="nil"/>
              <w:left w:val="nil"/>
              <w:bottom w:val="nil"/>
              <w:right w:val="nil"/>
            </w:tcBorders>
          </w:tcPr>
          <w:p w14:paraId="39EC53D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Насоси для водозниження та водовідливу, потужність 2,</w:t>
            </w:r>
          </w:p>
          <w:p w14:paraId="3A59B61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 кВт</w:t>
            </w:r>
          </w:p>
        </w:tc>
        <w:tc>
          <w:tcPr>
            <w:tcW w:w="1275" w:type="dxa"/>
            <w:tcBorders>
              <w:top w:val="nil"/>
              <w:left w:val="single" w:sz="4" w:space="0" w:color="auto"/>
              <w:bottom w:val="nil"/>
              <w:right w:val="nil"/>
            </w:tcBorders>
          </w:tcPr>
          <w:p w14:paraId="1EAAD59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маш.год</w:t>
            </w:r>
          </w:p>
        </w:tc>
        <w:tc>
          <w:tcPr>
            <w:tcW w:w="1419" w:type="dxa"/>
            <w:tcBorders>
              <w:top w:val="nil"/>
              <w:left w:val="single" w:sz="4" w:space="0" w:color="auto"/>
              <w:bottom w:val="nil"/>
              <w:right w:val="single" w:sz="4" w:space="0" w:color="auto"/>
            </w:tcBorders>
          </w:tcPr>
          <w:p w14:paraId="1AD1B2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40</w:t>
            </w:r>
          </w:p>
        </w:tc>
        <w:tc>
          <w:tcPr>
            <w:tcW w:w="1417" w:type="dxa"/>
            <w:tcBorders>
              <w:top w:val="nil"/>
              <w:left w:val="single" w:sz="4" w:space="0" w:color="auto"/>
              <w:bottom w:val="nil"/>
              <w:right w:val="single" w:sz="12" w:space="0" w:color="auto"/>
            </w:tcBorders>
            <w:vAlign w:val="center"/>
          </w:tcPr>
          <w:p w14:paraId="79B19AF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B5BFF13" w14:textId="77777777" w:rsidTr="002107EF">
        <w:trPr>
          <w:jc w:val="center"/>
        </w:trPr>
        <w:tc>
          <w:tcPr>
            <w:tcW w:w="566" w:type="dxa"/>
            <w:tcBorders>
              <w:top w:val="nil"/>
              <w:left w:val="single" w:sz="12" w:space="0" w:color="auto"/>
              <w:bottom w:val="nil"/>
              <w:right w:val="single" w:sz="4" w:space="0" w:color="auto"/>
            </w:tcBorders>
          </w:tcPr>
          <w:p w14:paraId="595BDAE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17</w:t>
            </w:r>
          </w:p>
        </w:tc>
        <w:tc>
          <w:tcPr>
            <w:tcW w:w="5529" w:type="dxa"/>
            <w:tcBorders>
              <w:top w:val="nil"/>
              <w:left w:val="nil"/>
              <w:bottom w:val="nil"/>
              <w:right w:val="nil"/>
            </w:tcBorders>
          </w:tcPr>
          <w:p w14:paraId="33E899B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Фарбування кузбаським лаком по металу за два рази</w:t>
            </w:r>
          </w:p>
        </w:tc>
        <w:tc>
          <w:tcPr>
            <w:tcW w:w="1275" w:type="dxa"/>
            <w:tcBorders>
              <w:top w:val="nil"/>
              <w:left w:val="single" w:sz="4" w:space="0" w:color="auto"/>
              <w:bottom w:val="nil"/>
              <w:right w:val="nil"/>
            </w:tcBorders>
          </w:tcPr>
          <w:p w14:paraId="7D5CFE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73A5273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21DD8C4C"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CB5BE1B" w14:textId="77777777" w:rsidTr="002107EF">
        <w:trPr>
          <w:jc w:val="center"/>
        </w:trPr>
        <w:tc>
          <w:tcPr>
            <w:tcW w:w="566" w:type="dxa"/>
            <w:tcBorders>
              <w:top w:val="nil"/>
              <w:left w:val="single" w:sz="12" w:space="0" w:color="auto"/>
              <w:bottom w:val="nil"/>
              <w:right w:val="single" w:sz="4" w:space="0" w:color="auto"/>
            </w:tcBorders>
          </w:tcPr>
          <w:p w14:paraId="23554FF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5529" w:type="dxa"/>
            <w:tcBorders>
              <w:top w:val="nil"/>
              <w:left w:val="nil"/>
              <w:bottom w:val="nil"/>
              <w:right w:val="nil"/>
            </w:tcBorders>
          </w:tcPr>
          <w:p w14:paraId="1AE9D5A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вимощення з бетону С8/10</w:t>
            </w:r>
          </w:p>
        </w:tc>
        <w:tc>
          <w:tcPr>
            <w:tcW w:w="1275" w:type="dxa"/>
            <w:tcBorders>
              <w:top w:val="nil"/>
              <w:left w:val="single" w:sz="4" w:space="0" w:color="auto"/>
              <w:bottom w:val="nil"/>
              <w:right w:val="nil"/>
            </w:tcBorders>
          </w:tcPr>
          <w:p w14:paraId="17B64B7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77A38B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3,14</w:t>
            </w:r>
          </w:p>
        </w:tc>
        <w:tc>
          <w:tcPr>
            <w:tcW w:w="1417" w:type="dxa"/>
            <w:tcBorders>
              <w:top w:val="nil"/>
              <w:left w:val="single" w:sz="4" w:space="0" w:color="auto"/>
              <w:bottom w:val="nil"/>
              <w:right w:val="single" w:sz="12" w:space="0" w:color="auto"/>
            </w:tcBorders>
            <w:vAlign w:val="center"/>
          </w:tcPr>
          <w:p w14:paraId="36DDF96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E48BC61" w14:textId="77777777" w:rsidTr="002107EF">
        <w:trPr>
          <w:jc w:val="center"/>
        </w:trPr>
        <w:tc>
          <w:tcPr>
            <w:tcW w:w="566" w:type="dxa"/>
            <w:tcBorders>
              <w:top w:val="nil"/>
              <w:left w:val="single" w:sz="12" w:space="0" w:color="auto"/>
              <w:bottom w:val="nil"/>
              <w:right w:val="single" w:sz="4" w:space="0" w:color="auto"/>
            </w:tcBorders>
          </w:tcPr>
          <w:p w14:paraId="634AFBE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19</w:t>
            </w:r>
          </w:p>
        </w:tc>
        <w:tc>
          <w:tcPr>
            <w:tcW w:w="5529" w:type="dxa"/>
            <w:tcBorders>
              <w:top w:val="nil"/>
              <w:left w:val="nil"/>
              <w:bottom w:val="nil"/>
              <w:right w:val="nil"/>
            </w:tcBorders>
          </w:tcPr>
          <w:p w14:paraId="4EAED4E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вимощення з щебеню</w:t>
            </w:r>
          </w:p>
        </w:tc>
        <w:tc>
          <w:tcPr>
            <w:tcW w:w="1275" w:type="dxa"/>
            <w:tcBorders>
              <w:top w:val="nil"/>
              <w:left w:val="single" w:sz="4" w:space="0" w:color="auto"/>
              <w:bottom w:val="nil"/>
              <w:right w:val="nil"/>
            </w:tcBorders>
          </w:tcPr>
          <w:p w14:paraId="242AE2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C3F81D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4,71</w:t>
            </w:r>
          </w:p>
        </w:tc>
        <w:tc>
          <w:tcPr>
            <w:tcW w:w="1417" w:type="dxa"/>
            <w:tcBorders>
              <w:top w:val="nil"/>
              <w:left w:val="single" w:sz="4" w:space="0" w:color="auto"/>
              <w:bottom w:val="nil"/>
              <w:right w:val="single" w:sz="12" w:space="0" w:color="auto"/>
            </w:tcBorders>
            <w:vAlign w:val="center"/>
          </w:tcPr>
          <w:p w14:paraId="4B650A4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C8FB0ED" w14:textId="77777777" w:rsidTr="002107EF">
        <w:trPr>
          <w:jc w:val="center"/>
        </w:trPr>
        <w:tc>
          <w:tcPr>
            <w:tcW w:w="566" w:type="dxa"/>
            <w:tcBorders>
              <w:top w:val="nil"/>
              <w:left w:val="single" w:sz="12" w:space="0" w:color="auto"/>
              <w:bottom w:val="nil"/>
              <w:right w:val="single" w:sz="4" w:space="0" w:color="auto"/>
            </w:tcBorders>
            <w:vAlign w:val="center"/>
          </w:tcPr>
          <w:p w14:paraId="476FCCF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2717507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Розділ №3.  Демонтажні роботи</w:t>
            </w:r>
          </w:p>
        </w:tc>
        <w:tc>
          <w:tcPr>
            <w:tcW w:w="1275" w:type="dxa"/>
            <w:tcBorders>
              <w:top w:val="nil"/>
              <w:left w:val="single" w:sz="4" w:space="0" w:color="auto"/>
              <w:bottom w:val="nil"/>
              <w:right w:val="nil"/>
            </w:tcBorders>
            <w:vAlign w:val="center"/>
          </w:tcPr>
          <w:p w14:paraId="447791B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3A1D1BA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09BB96AA"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94B032F" w14:textId="77777777" w:rsidTr="002107EF">
        <w:trPr>
          <w:jc w:val="center"/>
        </w:trPr>
        <w:tc>
          <w:tcPr>
            <w:tcW w:w="566" w:type="dxa"/>
            <w:tcBorders>
              <w:top w:val="nil"/>
              <w:left w:val="single" w:sz="12" w:space="0" w:color="auto"/>
              <w:bottom w:val="nil"/>
              <w:right w:val="single" w:sz="4" w:space="0" w:color="auto"/>
            </w:tcBorders>
          </w:tcPr>
          <w:p w14:paraId="2F8364A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w:t>
            </w:r>
          </w:p>
        </w:tc>
        <w:tc>
          <w:tcPr>
            <w:tcW w:w="5529" w:type="dxa"/>
            <w:tcBorders>
              <w:top w:val="nil"/>
              <w:left w:val="nil"/>
              <w:bottom w:val="nil"/>
              <w:right w:val="nil"/>
            </w:tcBorders>
          </w:tcPr>
          <w:p w14:paraId="5EB8BAD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Навантаження металевої конструкції каналізаційної</w:t>
            </w:r>
          </w:p>
          <w:p w14:paraId="6FE402E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насосної станції краном в автотранспорт</w:t>
            </w:r>
          </w:p>
        </w:tc>
        <w:tc>
          <w:tcPr>
            <w:tcW w:w="1275" w:type="dxa"/>
            <w:tcBorders>
              <w:top w:val="nil"/>
              <w:left w:val="single" w:sz="4" w:space="0" w:color="auto"/>
              <w:bottom w:val="nil"/>
              <w:right w:val="nil"/>
            </w:tcBorders>
          </w:tcPr>
          <w:p w14:paraId="1951028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53DA08E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6E951B73"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8C1567E" w14:textId="77777777" w:rsidTr="002107EF">
        <w:trPr>
          <w:jc w:val="center"/>
        </w:trPr>
        <w:tc>
          <w:tcPr>
            <w:tcW w:w="566" w:type="dxa"/>
            <w:tcBorders>
              <w:top w:val="nil"/>
              <w:left w:val="single" w:sz="12" w:space="0" w:color="auto"/>
              <w:bottom w:val="nil"/>
              <w:right w:val="single" w:sz="4" w:space="0" w:color="auto"/>
            </w:tcBorders>
          </w:tcPr>
          <w:p w14:paraId="7DC61E6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21</w:t>
            </w:r>
          </w:p>
        </w:tc>
        <w:tc>
          <w:tcPr>
            <w:tcW w:w="5529" w:type="dxa"/>
            <w:tcBorders>
              <w:top w:val="nil"/>
              <w:left w:val="nil"/>
              <w:bottom w:val="nil"/>
              <w:right w:val="nil"/>
            </w:tcBorders>
          </w:tcPr>
          <w:p w14:paraId="3488563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Перевезення металоконструкцій важкого та легкого</w:t>
            </w:r>
          </w:p>
          <w:p w14:paraId="6D5F5F7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типів транспортом загального призначення на вiдстань</w:t>
            </w:r>
          </w:p>
          <w:p w14:paraId="7EDDD42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 км</w:t>
            </w:r>
          </w:p>
        </w:tc>
        <w:tc>
          <w:tcPr>
            <w:tcW w:w="1275" w:type="dxa"/>
            <w:tcBorders>
              <w:top w:val="nil"/>
              <w:left w:val="single" w:sz="4" w:space="0" w:color="auto"/>
              <w:bottom w:val="nil"/>
              <w:right w:val="nil"/>
            </w:tcBorders>
          </w:tcPr>
          <w:p w14:paraId="1F21F06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74109DD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0,7</w:t>
            </w:r>
          </w:p>
        </w:tc>
        <w:tc>
          <w:tcPr>
            <w:tcW w:w="1417" w:type="dxa"/>
            <w:tcBorders>
              <w:top w:val="nil"/>
              <w:left w:val="single" w:sz="4" w:space="0" w:color="auto"/>
              <w:bottom w:val="nil"/>
              <w:right w:val="single" w:sz="12" w:space="0" w:color="auto"/>
            </w:tcBorders>
            <w:vAlign w:val="center"/>
          </w:tcPr>
          <w:p w14:paraId="3C836B8A"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C9BDBBF" w14:textId="77777777" w:rsidTr="002107EF">
        <w:trPr>
          <w:jc w:val="center"/>
        </w:trPr>
        <w:tc>
          <w:tcPr>
            <w:tcW w:w="566" w:type="dxa"/>
            <w:tcBorders>
              <w:top w:val="nil"/>
              <w:left w:val="single" w:sz="12" w:space="0" w:color="auto"/>
              <w:bottom w:val="nil"/>
              <w:right w:val="single" w:sz="4" w:space="0" w:color="auto"/>
            </w:tcBorders>
          </w:tcPr>
          <w:p w14:paraId="4C1FCC9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22</w:t>
            </w:r>
          </w:p>
        </w:tc>
        <w:tc>
          <w:tcPr>
            <w:tcW w:w="5529" w:type="dxa"/>
            <w:tcBorders>
              <w:top w:val="nil"/>
              <w:left w:val="nil"/>
              <w:bottom w:val="nil"/>
              <w:right w:val="nil"/>
            </w:tcBorders>
          </w:tcPr>
          <w:p w14:paraId="7AF83B6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Брухт металевий</w:t>
            </w:r>
          </w:p>
          <w:p w14:paraId="200CD9D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(зворотнi матерiали)</w:t>
            </w:r>
          </w:p>
        </w:tc>
        <w:tc>
          <w:tcPr>
            <w:tcW w:w="1275" w:type="dxa"/>
            <w:tcBorders>
              <w:top w:val="nil"/>
              <w:left w:val="single" w:sz="4" w:space="0" w:color="auto"/>
              <w:bottom w:val="nil"/>
              <w:right w:val="nil"/>
            </w:tcBorders>
          </w:tcPr>
          <w:p w14:paraId="280E79C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4E63A61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0,7</w:t>
            </w:r>
          </w:p>
        </w:tc>
        <w:tc>
          <w:tcPr>
            <w:tcW w:w="1417" w:type="dxa"/>
            <w:tcBorders>
              <w:top w:val="nil"/>
              <w:left w:val="single" w:sz="4" w:space="0" w:color="auto"/>
              <w:bottom w:val="nil"/>
              <w:right w:val="single" w:sz="12" w:space="0" w:color="auto"/>
            </w:tcBorders>
            <w:vAlign w:val="center"/>
          </w:tcPr>
          <w:p w14:paraId="5FE8449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3642404" w14:textId="77777777" w:rsidTr="002107EF">
        <w:trPr>
          <w:jc w:val="center"/>
        </w:trPr>
        <w:tc>
          <w:tcPr>
            <w:tcW w:w="566" w:type="dxa"/>
            <w:tcBorders>
              <w:top w:val="nil"/>
              <w:left w:val="single" w:sz="12" w:space="0" w:color="auto"/>
              <w:bottom w:val="nil"/>
              <w:right w:val="single" w:sz="4" w:space="0" w:color="auto"/>
            </w:tcBorders>
          </w:tcPr>
          <w:p w14:paraId="324A238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23</w:t>
            </w:r>
          </w:p>
        </w:tc>
        <w:tc>
          <w:tcPr>
            <w:tcW w:w="5529" w:type="dxa"/>
            <w:tcBorders>
              <w:top w:val="nil"/>
              <w:left w:val="nil"/>
              <w:bottom w:val="nil"/>
              <w:right w:val="nil"/>
            </w:tcBorders>
          </w:tcPr>
          <w:p w14:paraId="6140BBB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Розбирання цегляних фундаментів</w:t>
            </w:r>
          </w:p>
        </w:tc>
        <w:tc>
          <w:tcPr>
            <w:tcW w:w="1275" w:type="dxa"/>
            <w:tcBorders>
              <w:top w:val="nil"/>
              <w:left w:val="single" w:sz="4" w:space="0" w:color="auto"/>
              <w:bottom w:val="nil"/>
              <w:right w:val="nil"/>
            </w:tcBorders>
          </w:tcPr>
          <w:p w14:paraId="0B6F447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6A3286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0,43</w:t>
            </w:r>
          </w:p>
        </w:tc>
        <w:tc>
          <w:tcPr>
            <w:tcW w:w="1417" w:type="dxa"/>
            <w:tcBorders>
              <w:top w:val="nil"/>
              <w:left w:val="single" w:sz="4" w:space="0" w:color="auto"/>
              <w:bottom w:val="nil"/>
              <w:right w:val="single" w:sz="12" w:space="0" w:color="auto"/>
            </w:tcBorders>
            <w:vAlign w:val="center"/>
          </w:tcPr>
          <w:p w14:paraId="7C52E690"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968510F" w14:textId="77777777" w:rsidTr="002107EF">
        <w:trPr>
          <w:jc w:val="center"/>
        </w:trPr>
        <w:tc>
          <w:tcPr>
            <w:tcW w:w="566" w:type="dxa"/>
            <w:tcBorders>
              <w:top w:val="nil"/>
              <w:left w:val="single" w:sz="12" w:space="0" w:color="auto"/>
              <w:bottom w:val="nil"/>
              <w:right w:val="single" w:sz="4" w:space="0" w:color="auto"/>
            </w:tcBorders>
          </w:tcPr>
          <w:p w14:paraId="03C6711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24</w:t>
            </w:r>
          </w:p>
        </w:tc>
        <w:tc>
          <w:tcPr>
            <w:tcW w:w="5529" w:type="dxa"/>
            <w:tcBorders>
              <w:top w:val="nil"/>
              <w:left w:val="nil"/>
              <w:bottom w:val="nil"/>
              <w:right w:val="nil"/>
            </w:tcBorders>
          </w:tcPr>
          <w:p w14:paraId="6EEE403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Навантаження сміття екскаваторами на автомобілі-</w:t>
            </w:r>
          </w:p>
          <w:p w14:paraId="4521B62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самоскиди, місткість ковша екскаватора 0,25 м3.</w:t>
            </w:r>
          </w:p>
        </w:tc>
        <w:tc>
          <w:tcPr>
            <w:tcW w:w="1275" w:type="dxa"/>
            <w:tcBorders>
              <w:top w:val="nil"/>
              <w:left w:val="single" w:sz="4" w:space="0" w:color="auto"/>
              <w:bottom w:val="nil"/>
              <w:right w:val="nil"/>
            </w:tcBorders>
          </w:tcPr>
          <w:p w14:paraId="3954BC1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т</w:t>
            </w:r>
          </w:p>
        </w:tc>
        <w:tc>
          <w:tcPr>
            <w:tcW w:w="1419" w:type="dxa"/>
            <w:tcBorders>
              <w:top w:val="nil"/>
              <w:left w:val="single" w:sz="4" w:space="0" w:color="auto"/>
              <w:bottom w:val="nil"/>
              <w:right w:val="single" w:sz="4" w:space="0" w:color="auto"/>
            </w:tcBorders>
          </w:tcPr>
          <w:p w14:paraId="02C1CA9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0,6</w:t>
            </w:r>
          </w:p>
        </w:tc>
        <w:tc>
          <w:tcPr>
            <w:tcW w:w="1417" w:type="dxa"/>
            <w:tcBorders>
              <w:top w:val="nil"/>
              <w:left w:val="single" w:sz="4" w:space="0" w:color="auto"/>
              <w:bottom w:val="nil"/>
              <w:right w:val="single" w:sz="12" w:space="0" w:color="auto"/>
            </w:tcBorders>
            <w:vAlign w:val="center"/>
          </w:tcPr>
          <w:p w14:paraId="5F855705"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76B6379" w14:textId="77777777" w:rsidTr="002107EF">
        <w:trPr>
          <w:jc w:val="center"/>
        </w:trPr>
        <w:tc>
          <w:tcPr>
            <w:tcW w:w="566" w:type="dxa"/>
            <w:tcBorders>
              <w:top w:val="nil"/>
              <w:left w:val="single" w:sz="12" w:space="0" w:color="auto"/>
              <w:bottom w:val="nil"/>
              <w:right w:val="single" w:sz="4" w:space="0" w:color="auto"/>
            </w:tcBorders>
          </w:tcPr>
          <w:p w14:paraId="51FA68B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25</w:t>
            </w:r>
          </w:p>
        </w:tc>
        <w:tc>
          <w:tcPr>
            <w:tcW w:w="5529" w:type="dxa"/>
            <w:tcBorders>
              <w:top w:val="nil"/>
              <w:left w:val="nil"/>
              <w:bottom w:val="nil"/>
              <w:right w:val="nil"/>
            </w:tcBorders>
          </w:tcPr>
          <w:p w14:paraId="0E8F29A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Перевезення сміття до 3 км</w:t>
            </w:r>
          </w:p>
        </w:tc>
        <w:tc>
          <w:tcPr>
            <w:tcW w:w="1275" w:type="dxa"/>
            <w:tcBorders>
              <w:top w:val="nil"/>
              <w:left w:val="single" w:sz="4" w:space="0" w:color="auto"/>
              <w:bottom w:val="nil"/>
              <w:right w:val="nil"/>
            </w:tcBorders>
          </w:tcPr>
          <w:p w14:paraId="253D3C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3939EAF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0,6</w:t>
            </w:r>
          </w:p>
        </w:tc>
        <w:tc>
          <w:tcPr>
            <w:tcW w:w="1417" w:type="dxa"/>
            <w:tcBorders>
              <w:top w:val="nil"/>
              <w:left w:val="single" w:sz="4" w:space="0" w:color="auto"/>
              <w:bottom w:val="nil"/>
              <w:right w:val="single" w:sz="12" w:space="0" w:color="auto"/>
            </w:tcBorders>
            <w:vAlign w:val="center"/>
          </w:tcPr>
          <w:p w14:paraId="7DF7685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7BCD341" w14:textId="77777777" w:rsidTr="002107EF">
        <w:trPr>
          <w:jc w:val="center"/>
        </w:trPr>
        <w:tc>
          <w:tcPr>
            <w:tcW w:w="566" w:type="dxa"/>
            <w:tcBorders>
              <w:top w:val="nil"/>
              <w:left w:val="single" w:sz="12" w:space="0" w:color="auto"/>
              <w:bottom w:val="nil"/>
              <w:right w:val="single" w:sz="4" w:space="0" w:color="auto"/>
            </w:tcBorders>
          </w:tcPr>
          <w:p w14:paraId="0DD3C88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26</w:t>
            </w:r>
          </w:p>
        </w:tc>
        <w:tc>
          <w:tcPr>
            <w:tcW w:w="5529" w:type="dxa"/>
            <w:tcBorders>
              <w:top w:val="nil"/>
              <w:left w:val="nil"/>
              <w:bottom w:val="nil"/>
              <w:right w:val="nil"/>
            </w:tcBorders>
          </w:tcPr>
          <w:p w14:paraId="10C116B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по фермах робочого настилу суцiльного</w:t>
            </w:r>
          </w:p>
          <w:p w14:paraId="5A9180B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товщиною 50 мм / демонтаж/ /при застосуваннi</w:t>
            </w:r>
          </w:p>
          <w:p w14:paraId="1B03A73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лiсоматерiалiв iз дуба, бука,граба, ясена/</w:t>
            </w:r>
          </w:p>
        </w:tc>
        <w:tc>
          <w:tcPr>
            <w:tcW w:w="1275" w:type="dxa"/>
            <w:tcBorders>
              <w:top w:val="nil"/>
              <w:left w:val="single" w:sz="4" w:space="0" w:color="auto"/>
              <w:bottom w:val="nil"/>
              <w:right w:val="nil"/>
            </w:tcBorders>
          </w:tcPr>
          <w:p w14:paraId="76331F2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223E24A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1417" w:type="dxa"/>
            <w:tcBorders>
              <w:top w:val="nil"/>
              <w:left w:val="single" w:sz="4" w:space="0" w:color="auto"/>
              <w:bottom w:val="nil"/>
              <w:right w:val="single" w:sz="12" w:space="0" w:color="auto"/>
            </w:tcBorders>
            <w:vAlign w:val="center"/>
          </w:tcPr>
          <w:p w14:paraId="4510273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F0188C4" w14:textId="77777777" w:rsidTr="002107EF">
        <w:trPr>
          <w:jc w:val="center"/>
        </w:trPr>
        <w:tc>
          <w:tcPr>
            <w:tcW w:w="566" w:type="dxa"/>
            <w:tcBorders>
              <w:top w:val="nil"/>
              <w:left w:val="single" w:sz="12" w:space="0" w:color="auto"/>
              <w:bottom w:val="nil"/>
              <w:right w:val="single" w:sz="4" w:space="0" w:color="auto"/>
            </w:tcBorders>
          </w:tcPr>
          <w:p w14:paraId="4201248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27</w:t>
            </w:r>
          </w:p>
        </w:tc>
        <w:tc>
          <w:tcPr>
            <w:tcW w:w="5529" w:type="dxa"/>
            <w:tcBorders>
              <w:top w:val="nil"/>
              <w:left w:val="nil"/>
              <w:bottom w:val="nil"/>
              <w:right w:val="nil"/>
            </w:tcBorders>
          </w:tcPr>
          <w:p w14:paraId="40E3268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Навантаження сміття вручну</w:t>
            </w:r>
          </w:p>
        </w:tc>
        <w:tc>
          <w:tcPr>
            <w:tcW w:w="1275" w:type="dxa"/>
            <w:tcBorders>
              <w:top w:val="nil"/>
              <w:left w:val="single" w:sz="4" w:space="0" w:color="auto"/>
              <w:bottom w:val="nil"/>
              <w:right w:val="nil"/>
            </w:tcBorders>
          </w:tcPr>
          <w:p w14:paraId="654B1BC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т</w:t>
            </w:r>
          </w:p>
        </w:tc>
        <w:tc>
          <w:tcPr>
            <w:tcW w:w="1419" w:type="dxa"/>
            <w:tcBorders>
              <w:top w:val="nil"/>
              <w:left w:val="single" w:sz="4" w:space="0" w:color="auto"/>
              <w:bottom w:val="nil"/>
              <w:right w:val="single" w:sz="4" w:space="0" w:color="auto"/>
            </w:tcBorders>
          </w:tcPr>
          <w:p w14:paraId="0D75ADB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0,27</w:t>
            </w:r>
          </w:p>
        </w:tc>
        <w:tc>
          <w:tcPr>
            <w:tcW w:w="1417" w:type="dxa"/>
            <w:tcBorders>
              <w:top w:val="nil"/>
              <w:left w:val="single" w:sz="4" w:space="0" w:color="auto"/>
              <w:bottom w:val="nil"/>
              <w:right w:val="single" w:sz="12" w:space="0" w:color="auto"/>
            </w:tcBorders>
            <w:vAlign w:val="center"/>
          </w:tcPr>
          <w:p w14:paraId="7695E1BA"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6EE7200" w14:textId="77777777" w:rsidTr="002107EF">
        <w:trPr>
          <w:jc w:val="center"/>
        </w:trPr>
        <w:tc>
          <w:tcPr>
            <w:tcW w:w="566" w:type="dxa"/>
            <w:tcBorders>
              <w:top w:val="nil"/>
              <w:left w:val="single" w:sz="12" w:space="0" w:color="auto"/>
              <w:bottom w:val="nil"/>
              <w:right w:val="single" w:sz="4" w:space="0" w:color="auto"/>
            </w:tcBorders>
          </w:tcPr>
          <w:p w14:paraId="28E8AC2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28</w:t>
            </w:r>
          </w:p>
        </w:tc>
        <w:tc>
          <w:tcPr>
            <w:tcW w:w="5529" w:type="dxa"/>
            <w:tcBorders>
              <w:top w:val="nil"/>
              <w:left w:val="nil"/>
              <w:bottom w:val="nil"/>
              <w:right w:val="nil"/>
            </w:tcBorders>
          </w:tcPr>
          <w:p w14:paraId="0120619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Перевезення сміття до 3 км</w:t>
            </w:r>
          </w:p>
        </w:tc>
        <w:tc>
          <w:tcPr>
            <w:tcW w:w="1275" w:type="dxa"/>
            <w:tcBorders>
              <w:top w:val="nil"/>
              <w:left w:val="single" w:sz="4" w:space="0" w:color="auto"/>
              <w:bottom w:val="nil"/>
              <w:right w:val="nil"/>
            </w:tcBorders>
          </w:tcPr>
          <w:p w14:paraId="524D353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76FEC0B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0,27</w:t>
            </w:r>
          </w:p>
        </w:tc>
        <w:tc>
          <w:tcPr>
            <w:tcW w:w="1417" w:type="dxa"/>
            <w:tcBorders>
              <w:top w:val="nil"/>
              <w:left w:val="single" w:sz="4" w:space="0" w:color="auto"/>
              <w:bottom w:val="nil"/>
              <w:right w:val="single" w:sz="12" w:space="0" w:color="auto"/>
            </w:tcBorders>
            <w:vAlign w:val="center"/>
          </w:tcPr>
          <w:p w14:paraId="263413F5"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0AE007F" w14:textId="77777777" w:rsidTr="002107EF">
        <w:trPr>
          <w:jc w:val="center"/>
        </w:trPr>
        <w:tc>
          <w:tcPr>
            <w:tcW w:w="566" w:type="dxa"/>
            <w:tcBorders>
              <w:top w:val="nil"/>
              <w:left w:val="single" w:sz="12" w:space="0" w:color="auto"/>
              <w:bottom w:val="nil"/>
              <w:right w:val="single" w:sz="4" w:space="0" w:color="auto"/>
            </w:tcBorders>
          </w:tcPr>
          <w:p w14:paraId="7498353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29</w:t>
            </w:r>
          </w:p>
        </w:tc>
        <w:tc>
          <w:tcPr>
            <w:tcW w:w="5529" w:type="dxa"/>
            <w:tcBorders>
              <w:top w:val="nil"/>
              <w:left w:val="nil"/>
              <w:bottom w:val="nil"/>
              <w:right w:val="nil"/>
            </w:tcBorders>
          </w:tcPr>
          <w:p w14:paraId="0E3EDA0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Асенізаційні роботи /відкачка стоків з колодязя</w:t>
            </w:r>
          </w:p>
        </w:tc>
        <w:tc>
          <w:tcPr>
            <w:tcW w:w="1275" w:type="dxa"/>
            <w:tcBorders>
              <w:top w:val="nil"/>
              <w:left w:val="single" w:sz="4" w:space="0" w:color="auto"/>
              <w:bottom w:val="nil"/>
              <w:right w:val="nil"/>
            </w:tcBorders>
          </w:tcPr>
          <w:p w14:paraId="1C3DE31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0D3D4F2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14</w:t>
            </w:r>
          </w:p>
        </w:tc>
        <w:tc>
          <w:tcPr>
            <w:tcW w:w="1417" w:type="dxa"/>
            <w:tcBorders>
              <w:top w:val="nil"/>
              <w:left w:val="single" w:sz="4" w:space="0" w:color="auto"/>
              <w:bottom w:val="nil"/>
              <w:right w:val="single" w:sz="12" w:space="0" w:color="auto"/>
            </w:tcBorders>
            <w:vAlign w:val="center"/>
          </w:tcPr>
          <w:p w14:paraId="04118F2A"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EDC4208" w14:textId="77777777" w:rsidTr="002107EF">
        <w:trPr>
          <w:jc w:val="center"/>
        </w:trPr>
        <w:tc>
          <w:tcPr>
            <w:tcW w:w="566" w:type="dxa"/>
            <w:tcBorders>
              <w:top w:val="nil"/>
              <w:left w:val="single" w:sz="12" w:space="0" w:color="auto"/>
              <w:bottom w:val="nil"/>
              <w:right w:val="single" w:sz="4" w:space="0" w:color="auto"/>
            </w:tcBorders>
            <w:vAlign w:val="center"/>
          </w:tcPr>
          <w:p w14:paraId="1E55D17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5D52A1F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461B8C3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29DF08E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6C644C9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1C20E7F" w14:textId="77777777" w:rsidTr="002107EF">
        <w:trPr>
          <w:jc w:val="center"/>
        </w:trPr>
        <w:tc>
          <w:tcPr>
            <w:tcW w:w="566" w:type="dxa"/>
            <w:tcBorders>
              <w:top w:val="nil"/>
              <w:left w:val="single" w:sz="12" w:space="0" w:color="auto"/>
              <w:bottom w:val="nil"/>
              <w:right w:val="single" w:sz="4" w:space="0" w:color="auto"/>
            </w:tcBorders>
          </w:tcPr>
          <w:p w14:paraId="42DE17D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30</w:t>
            </w:r>
          </w:p>
        </w:tc>
        <w:tc>
          <w:tcPr>
            <w:tcW w:w="5529" w:type="dxa"/>
            <w:tcBorders>
              <w:top w:val="nil"/>
              <w:left w:val="nil"/>
              <w:bottom w:val="nil"/>
              <w:right w:val="nil"/>
            </w:tcBorders>
          </w:tcPr>
          <w:p w14:paraId="5D45019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Монтаж насоса заглибного, масса 0,11 т /0,089 тн</w:t>
            </w:r>
          </w:p>
        </w:tc>
        <w:tc>
          <w:tcPr>
            <w:tcW w:w="1275" w:type="dxa"/>
            <w:tcBorders>
              <w:top w:val="nil"/>
              <w:left w:val="single" w:sz="4" w:space="0" w:color="auto"/>
              <w:bottom w:val="nil"/>
              <w:right w:val="nil"/>
            </w:tcBorders>
          </w:tcPr>
          <w:p w14:paraId="3B5A2AE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0D2D039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12EE79C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15B7CE2" w14:textId="77777777" w:rsidTr="002107EF">
        <w:trPr>
          <w:jc w:val="center"/>
        </w:trPr>
        <w:tc>
          <w:tcPr>
            <w:tcW w:w="566" w:type="dxa"/>
            <w:tcBorders>
              <w:top w:val="nil"/>
              <w:left w:val="single" w:sz="12" w:space="0" w:color="auto"/>
              <w:bottom w:val="nil"/>
              <w:right w:val="single" w:sz="4" w:space="0" w:color="auto"/>
            </w:tcBorders>
          </w:tcPr>
          <w:p w14:paraId="6CB3041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31</w:t>
            </w:r>
          </w:p>
        </w:tc>
        <w:tc>
          <w:tcPr>
            <w:tcW w:w="5529" w:type="dxa"/>
            <w:tcBorders>
              <w:top w:val="nil"/>
              <w:left w:val="nil"/>
              <w:bottom w:val="nil"/>
              <w:right w:val="nil"/>
            </w:tcBorders>
          </w:tcPr>
          <w:p w14:paraId="2AB1AE8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Вентилі, клапани, крани чавунні фланцеві зворотні</w:t>
            </w:r>
          </w:p>
          <w:p w14:paraId="7D81D47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поворотні гумовані та зі свинцевим обкладанням на</w:t>
            </w:r>
          </w:p>
          <w:p w14:paraId="78C0245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умовний тиск 0,6-1 МПа [6-10 кгс/см2], діаметр умовного</w:t>
            </w:r>
          </w:p>
          <w:p w14:paraId="7E3EA1B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проходу 100 мм</w:t>
            </w:r>
          </w:p>
        </w:tc>
        <w:tc>
          <w:tcPr>
            <w:tcW w:w="1275" w:type="dxa"/>
            <w:tcBorders>
              <w:top w:val="nil"/>
              <w:left w:val="single" w:sz="4" w:space="0" w:color="auto"/>
              <w:bottom w:val="nil"/>
              <w:right w:val="nil"/>
            </w:tcBorders>
          </w:tcPr>
          <w:p w14:paraId="43CF361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шт</w:t>
            </w:r>
          </w:p>
        </w:tc>
        <w:tc>
          <w:tcPr>
            <w:tcW w:w="1419" w:type="dxa"/>
            <w:tcBorders>
              <w:top w:val="nil"/>
              <w:left w:val="single" w:sz="4" w:space="0" w:color="auto"/>
              <w:bottom w:val="nil"/>
              <w:right w:val="single" w:sz="4" w:space="0" w:color="auto"/>
            </w:tcBorders>
          </w:tcPr>
          <w:p w14:paraId="7F5BAC6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7AF2029F"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2E0C95B" w14:textId="77777777" w:rsidTr="002107EF">
        <w:trPr>
          <w:jc w:val="center"/>
        </w:trPr>
        <w:tc>
          <w:tcPr>
            <w:tcW w:w="566" w:type="dxa"/>
            <w:tcBorders>
              <w:top w:val="nil"/>
              <w:left w:val="single" w:sz="12" w:space="0" w:color="auto"/>
              <w:bottom w:val="nil"/>
              <w:right w:val="single" w:sz="4" w:space="0" w:color="auto"/>
            </w:tcBorders>
          </w:tcPr>
          <w:p w14:paraId="1DD2AB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32</w:t>
            </w:r>
          </w:p>
        </w:tc>
        <w:tc>
          <w:tcPr>
            <w:tcW w:w="5529" w:type="dxa"/>
            <w:tcBorders>
              <w:top w:val="nil"/>
              <w:left w:val="nil"/>
              <w:bottom w:val="nil"/>
              <w:right w:val="nil"/>
            </w:tcBorders>
          </w:tcPr>
          <w:p w14:paraId="361BEF9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Клапан зворотній кульовий фланцевий діаметром 100</w:t>
            </w:r>
          </w:p>
          <w:p w14:paraId="68C3F51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мм Ukspar Fig. C102</w:t>
            </w:r>
          </w:p>
        </w:tc>
        <w:tc>
          <w:tcPr>
            <w:tcW w:w="1275" w:type="dxa"/>
            <w:tcBorders>
              <w:top w:val="nil"/>
              <w:left w:val="single" w:sz="4" w:space="0" w:color="auto"/>
              <w:bottom w:val="nil"/>
              <w:right w:val="nil"/>
            </w:tcBorders>
          </w:tcPr>
          <w:p w14:paraId="409E166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0BCF076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205AB50F"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4E842EE" w14:textId="77777777" w:rsidTr="002107EF">
        <w:trPr>
          <w:jc w:val="center"/>
        </w:trPr>
        <w:tc>
          <w:tcPr>
            <w:tcW w:w="566" w:type="dxa"/>
            <w:tcBorders>
              <w:top w:val="nil"/>
              <w:left w:val="single" w:sz="12" w:space="0" w:color="auto"/>
              <w:bottom w:val="nil"/>
              <w:right w:val="single" w:sz="4" w:space="0" w:color="auto"/>
            </w:tcBorders>
          </w:tcPr>
          <w:p w14:paraId="149977C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33</w:t>
            </w:r>
          </w:p>
        </w:tc>
        <w:tc>
          <w:tcPr>
            <w:tcW w:w="5529" w:type="dxa"/>
            <w:tcBorders>
              <w:top w:val="nil"/>
              <w:left w:val="nil"/>
              <w:bottom w:val="nil"/>
              <w:right w:val="nil"/>
            </w:tcBorders>
          </w:tcPr>
          <w:p w14:paraId="5E9517A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Фланцi плоскi вільніi iз сталi ВСт3сп2, ВСт3сп3, тиск 1,0</w:t>
            </w:r>
          </w:p>
          <w:p w14:paraId="18BA813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МПа [10 кгс/см2], дiаметр 100 мм</w:t>
            </w:r>
          </w:p>
        </w:tc>
        <w:tc>
          <w:tcPr>
            <w:tcW w:w="1275" w:type="dxa"/>
            <w:tcBorders>
              <w:top w:val="nil"/>
              <w:left w:val="single" w:sz="4" w:space="0" w:color="auto"/>
              <w:bottom w:val="nil"/>
              <w:right w:val="nil"/>
            </w:tcBorders>
          </w:tcPr>
          <w:p w14:paraId="45FC29B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5D952A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1417" w:type="dxa"/>
            <w:tcBorders>
              <w:top w:val="nil"/>
              <w:left w:val="single" w:sz="4" w:space="0" w:color="auto"/>
              <w:bottom w:val="nil"/>
              <w:right w:val="single" w:sz="12" w:space="0" w:color="auto"/>
            </w:tcBorders>
            <w:vAlign w:val="center"/>
          </w:tcPr>
          <w:p w14:paraId="2D44D69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AF31C62" w14:textId="77777777" w:rsidTr="002107EF">
        <w:trPr>
          <w:jc w:val="center"/>
        </w:trPr>
        <w:tc>
          <w:tcPr>
            <w:tcW w:w="566" w:type="dxa"/>
            <w:tcBorders>
              <w:top w:val="nil"/>
              <w:left w:val="single" w:sz="12" w:space="0" w:color="auto"/>
              <w:bottom w:val="nil"/>
              <w:right w:val="single" w:sz="4" w:space="0" w:color="auto"/>
            </w:tcBorders>
          </w:tcPr>
          <w:p w14:paraId="1D5C7E8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34</w:t>
            </w:r>
          </w:p>
        </w:tc>
        <w:tc>
          <w:tcPr>
            <w:tcW w:w="5529" w:type="dxa"/>
            <w:tcBorders>
              <w:top w:val="nil"/>
              <w:left w:val="nil"/>
              <w:bottom w:val="nil"/>
              <w:right w:val="nil"/>
            </w:tcBorders>
          </w:tcPr>
          <w:p w14:paraId="006EC14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Фланцi плоскi вільні iз сталi ВСт3сп2, ВСт3сп3, тиск 1,0</w:t>
            </w:r>
          </w:p>
          <w:p w14:paraId="33F8CE0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МПа [10 кгс/см2], дiаметр 50 мм</w:t>
            </w:r>
          </w:p>
        </w:tc>
        <w:tc>
          <w:tcPr>
            <w:tcW w:w="1275" w:type="dxa"/>
            <w:tcBorders>
              <w:top w:val="nil"/>
              <w:left w:val="single" w:sz="4" w:space="0" w:color="auto"/>
              <w:bottom w:val="nil"/>
              <w:right w:val="nil"/>
            </w:tcBorders>
          </w:tcPr>
          <w:p w14:paraId="6B03CBB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0BAAF82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38FF733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CCE632F" w14:textId="77777777" w:rsidTr="002107EF">
        <w:trPr>
          <w:jc w:val="center"/>
        </w:trPr>
        <w:tc>
          <w:tcPr>
            <w:tcW w:w="566" w:type="dxa"/>
            <w:tcBorders>
              <w:top w:val="nil"/>
              <w:left w:val="single" w:sz="12" w:space="0" w:color="auto"/>
              <w:bottom w:val="nil"/>
              <w:right w:val="single" w:sz="4" w:space="0" w:color="auto"/>
            </w:tcBorders>
          </w:tcPr>
          <w:p w14:paraId="1B949F9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5529" w:type="dxa"/>
            <w:tcBorders>
              <w:top w:val="nil"/>
              <w:left w:val="nil"/>
              <w:bottom w:val="nil"/>
              <w:right w:val="nil"/>
            </w:tcBorders>
          </w:tcPr>
          <w:p w14:paraId="2FBA277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Засувки чавунні фланцеві на умовний тиск 1 МПа [10</w:t>
            </w:r>
          </w:p>
          <w:p w14:paraId="1389A78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кгс/см2], діаметр умовного проходу 65-100 мм</w:t>
            </w:r>
          </w:p>
        </w:tc>
        <w:tc>
          <w:tcPr>
            <w:tcW w:w="1275" w:type="dxa"/>
            <w:tcBorders>
              <w:top w:val="nil"/>
              <w:left w:val="single" w:sz="4" w:space="0" w:color="auto"/>
              <w:bottom w:val="nil"/>
              <w:right w:val="nil"/>
            </w:tcBorders>
          </w:tcPr>
          <w:p w14:paraId="22EC939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шт</w:t>
            </w:r>
          </w:p>
        </w:tc>
        <w:tc>
          <w:tcPr>
            <w:tcW w:w="1419" w:type="dxa"/>
            <w:tcBorders>
              <w:top w:val="nil"/>
              <w:left w:val="single" w:sz="4" w:space="0" w:color="auto"/>
              <w:bottom w:val="nil"/>
              <w:right w:val="single" w:sz="4" w:space="0" w:color="auto"/>
            </w:tcBorders>
          </w:tcPr>
          <w:p w14:paraId="68E73F3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0A7099F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68709FA" w14:textId="77777777" w:rsidTr="002107EF">
        <w:trPr>
          <w:jc w:val="center"/>
        </w:trPr>
        <w:tc>
          <w:tcPr>
            <w:tcW w:w="566" w:type="dxa"/>
            <w:tcBorders>
              <w:top w:val="nil"/>
              <w:left w:val="single" w:sz="12" w:space="0" w:color="auto"/>
              <w:bottom w:val="nil"/>
              <w:right w:val="single" w:sz="4" w:space="0" w:color="auto"/>
            </w:tcBorders>
          </w:tcPr>
          <w:p w14:paraId="34BFB12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36</w:t>
            </w:r>
          </w:p>
        </w:tc>
        <w:tc>
          <w:tcPr>
            <w:tcW w:w="5529" w:type="dxa"/>
            <w:tcBorders>
              <w:top w:val="nil"/>
              <w:left w:val="nil"/>
              <w:bottom w:val="nil"/>
              <w:right w:val="nil"/>
            </w:tcBorders>
          </w:tcPr>
          <w:p w14:paraId="38FB1B8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Засувки чавунна фланцева з гумовим клином діаметром</w:t>
            </w:r>
          </w:p>
          <w:p w14:paraId="145BCA0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100 мм PN-10, тип F4</w:t>
            </w:r>
          </w:p>
        </w:tc>
        <w:tc>
          <w:tcPr>
            <w:tcW w:w="1275" w:type="dxa"/>
            <w:tcBorders>
              <w:top w:val="nil"/>
              <w:left w:val="single" w:sz="4" w:space="0" w:color="auto"/>
              <w:bottom w:val="nil"/>
              <w:right w:val="nil"/>
            </w:tcBorders>
          </w:tcPr>
          <w:p w14:paraId="2062736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BF19F0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7F6F290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B1B5879" w14:textId="77777777" w:rsidTr="002107EF">
        <w:trPr>
          <w:jc w:val="center"/>
        </w:trPr>
        <w:tc>
          <w:tcPr>
            <w:tcW w:w="566" w:type="dxa"/>
            <w:tcBorders>
              <w:top w:val="nil"/>
              <w:left w:val="single" w:sz="12" w:space="0" w:color="auto"/>
              <w:bottom w:val="nil"/>
              <w:right w:val="single" w:sz="4" w:space="0" w:color="auto"/>
            </w:tcBorders>
          </w:tcPr>
          <w:p w14:paraId="65969A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37</w:t>
            </w:r>
          </w:p>
        </w:tc>
        <w:tc>
          <w:tcPr>
            <w:tcW w:w="5529" w:type="dxa"/>
            <w:tcBorders>
              <w:top w:val="nil"/>
              <w:left w:val="nil"/>
              <w:bottom w:val="nil"/>
              <w:right w:val="nil"/>
            </w:tcBorders>
          </w:tcPr>
          <w:p w14:paraId="5DB03DC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Втулка подовжена ПЕ100 SDR 26 Д=110 мм</w:t>
            </w:r>
          </w:p>
        </w:tc>
        <w:tc>
          <w:tcPr>
            <w:tcW w:w="1275" w:type="dxa"/>
            <w:tcBorders>
              <w:top w:val="nil"/>
              <w:left w:val="single" w:sz="4" w:space="0" w:color="auto"/>
              <w:bottom w:val="nil"/>
              <w:right w:val="nil"/>
            </w:tcBorders>
          </w:tcPr>
          <w:p w14:paraId="4D3F4C9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10693CE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1417" w:type="dxa"/>
            <w:tcBorders>
              <w:top w:val="nil"/>
              <w:left w:val="single" w:sz="4" w:space="0" w:color="auto"/>
              <w:bottom w:val="nil"/>
              <w:right w:val="single" w:sz="12" w:space="0" w:color="auto"/>
            </w:tcBorders>
            <w:vAlign w:val="center"/>
          </w:tcPr>
          <w:p w14:paraId="3051544A"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EEB83E7" w14:textId="77777777" w:rsidTr="002107EF">
        <w:trPr>
          <w:jc w:val="center"/>
        </w:trPr>
        <w:tc>
          <w:tcPr>
            <w:tcW w:w="566" w:type="dxa"/>
            <w:tcBorders>
              <w:top w:val="nil"/>
              <w:left w:val="single" w:sz="12" w:space="0" w:color="auto"/>
              <w:bottom w:val="nil"/>
              <w:right w:val="single" w:sz="4" w:space="0" w:color="auto"/>
            </w:tcBorders>
          </w:tcPr>
          <w:p w14:paraId="231DFFA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38</w:t>
            </w:r>
          </w:p>
        </w:tc>
        <w:tc>
          <w:tcPr>
            <w:tcW w:w="5529" w:type="dxa"/>
            <w:tcBorders>
              <w:top w:val="nil"/>
              <w:left w:val="nil"/>
              <w:bottom w:val="nil"/>
              <w:right w:val="nil"/>
            </w:tcBorders>
          </w:tcPr>
          <w:p w14:paraId="50E4D65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Втулка подовжена ПЕ100 SDR26 діаметром 63 мм</w:t>
            </w:r>
          </w:p>
        </w:tc>
        <w:tc>
          <w:tcPr>
            <w:tcW w:w="1275" w:type="dxa"/>
            <w:tcBorders>
              <w:top w:val="nil"/>
              <w:left w:val="single" w:sz="4" w:space="0" w:color="auto"/>
              <w:bottom w:val="nil"/>
              <w:right w:val="nil"/>
            </w:tcBorders>
          </w:tcPr>
          <w:p w14:paraId="75FFEEC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677DE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6FA458B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9752146" w14:textId="77777777" w:rsidTr="002107EF">
        <w:trPr>
          <w:jc w:val="center"/>
        </w:trPr>
        <w:tc>
          <w:tcPr>
            <w:tcW w:w="566" w:type="dxa"/>
            <w:tcBorders>
              <w:top w:val="nil"/>
              <w:left w:val="single" w:sz="12" w:space="0" w:color="auto"/>
              <w:bottom w:val="nil"/>
              <w:right w:val="single" w:sz="4" w:space="0" w:color="auto"/>
            </w:tcBorders>
          </w:tcPr>
          <w:p w14:paraId="7C2FE34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39</w:t>
            </w:r>
          </w:p>
        </w:tc>
        <w:tc>
          <w:tcPr>
            <w:tcW w:w="5529" w:type="dxa"/>
            <w:tcBorders>
              <w:top w:val="nil"/>
              <w:left w:val="nil"/>
              <w:bottom w:val="nil"/>
              <w:right w:val="nil"/>
            </w:tcBorders>
          </w:tcPr>
          <w:p w14:paraId="542FC52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Відвід з полiетилену ПЕ100 SDR26 дiам. 110 мм /90 град.</w:t>
            </w:r>
          </w:p>
        </w:tc>
        <w:tc>
          <w:tcPr>
            <w:tcW w:w="1275" w:type="dxa"/>
            <w:tcBorders>
              <w:top w:val="nil"/>
              <w:left w:val="single" w:sz="4" w:space="0" w:color="auto"/>
              <w:bottom w:val="nil"/>
              <w:right w:val="nil"/>
            </w:tcBorders>
          </w:tcPr>
          <w:p w14:paraId="47AB74C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17AB1F8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1AE54AD9"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6DB88BC" w14:textId="77777777" w:rsidTr="002107EF">
        <w:trPr>
          <w:jc w:val="center"/>
        </w:trPr>
        <w:tc>
          <w:tcPr>
            <w:tcW w:w="566" w:type="dxa"/>
            <w:tcBorders>
              <w:top w:val="nil"/>
              <w:left w:val="single" w:sz="12" w:space="0" w:color="auto"/>
              <w:bottom w:val="nil"/>
              <w:right w:val="single" w:sz="4" w:space="0" w:color="auto"/>
            </w:tcBorders>
          </w:tcPr>
          <w:p w14:paraId="4D8A6E5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40</w:t>
            </w:r>
          </w:p>
        </w:tc>
        <w:tc>
          <w:tcPr>
            <w:tcW w:w="5529" w:type="dxa"/>
            <w:tcBorders>
              <w:top w:val="nil"/>
              <w:left w:val="nil"/>
              <w:bottom w:val="nil"/>
              <w:right w:val="nil"/>
            </w:tcBorders>
          </w:tcPr>
          <w:p w14:paraId="52B7FFB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Засувки чавунні фланцеві на умовний тиск 1 МПа [10</w:t>
            </w:r>
          </w:p>
          <w:p w14:paraId="77DA99F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кгс/см2], діаметр умовного проходу 300 мм</w:t>
            </w:r>
          </w:p>
        </w:tc>
        <w:tc>
          <w:tcPr>
            <w:tcW w:w="1275" w:type="dxa"/>
            <w:tcBorders>
              <w:top w:val="nil"/>
              <w:left w:val="single" w:sz="4" w:space="0" w:color="auto"/>
              <w:bottom w:val="nil"/>
              <w:right w:val="nil"/>
            </w:tcBorders>
          </w:tcPr>
          <w:p w14:paraId="1852CF8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шт</w:t>
            </w:r>
          </w:p>
        </w:tc>
        <w:tc>
          <w:tcPr>
            <w:tcW w:w="1419" w:type="dxa"/>
            <w:tcBorders>
              <w:top w:val="nil"/>
              <w:left w:val="single" w:sz="4" w:space="0" w:color="auto"/>
              <w:bottom w:val="nil"/>
              <w:right w:val="single" w:sz="4" w:space="0" w:color="auto"/>
            </w:tcBorders>
          </w:tcPr>
          <w:p w14:paraId="3BEFA27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7337985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2A6C47A" w14:textId="77777777" w:rsidTr="002107EF">
        <w:trPr>
          <w:jc w:val="center"/>
        </w:trPr>
        <w:tc>
          <w:tcPr>
            <w:tcW w:w="566" w:type="dxa"/>
            <w:tcBorders>
              <w:top w:val="nil"/>
              <w:left w:val="single" w:sz="12" w:space="0" w:color="auto"/>
              <w:bottom w:val="nil"/>
              <w:right w:val="single" w:sz="4" w:space="0" w:color="auto"/>
            </w:tcBorders>
          </w:tcPr>
          <w:p w14:paraId="1F19736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41</w:t>
            </w:r>
          </w:p>
        </w:tc>
        <w:tc>
          <w:tcPr>
            <w:tcW w:w="5529" w:type="dxa"/>
            <w:tcBorders>
              <w:top w:val="nil"/>
              <w:left w:val="nil"/>
              <w:bottom w:val="nil"/>
              <w:right w:val="nil"/>
            </w:tcBorders>
          </w:tcPr>
          <w:p w14:paraId="2E6C3D5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Монтаж донного приєднувального пристрою, дiаметр</w:t>
            </w:r>
          </w:p>
          <w:p w14:paraId="0979D1B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умовного проходу 50 мм</w:t>
            </w:r>
          </w:p>
        </w:tc>
        <w:tc>
          <w:tcPr>
            <w:tcW w:w="1275" w:type="dxa"/>
            <w:tcBorders>
              <w:top w:val="nil"/>
              <w:left w:val="single" w:sz="4" w:space="0" w:color="auto"/>
              <w:bottom w:val="nil"/>
              <w:right w:val="nil"/>
            </w:tcBorders>
          </w:tcPr>
          <w:p w14:paraId="216EA8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шт</w:t>
            </w:r>
          </w:p>
        </w:tc>
        <w:tc>
          <w:tcPr>
            <w:tcW w:w="1419" w:type="dxa"/>
            <w:tcBorders>
              <w:top w:val="nil"/>
              <w:left w:val="single" w:sz="4" w:space="0" w:color="auto"/>
              <w:bottom w:val="nil"/>
              <w:right w:val="single" w:sz="4" w:space="0" w:color="auto"/>
            </w:tcBorders>
          </w:tcPr>
          <w:p w14:paraId="2D4232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5F88EAD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5CC9E4A" w14:textId="77777777" w:rsidTr="002107EF">
        <w:trPr>
          <w:jc w:val="center"/>
        </w:trPr>
        <w:tc>
          <w:tcPr>
            <w:tcW w:w="566" w:type="dxa"/>
            <w:tcBorders>
              <w:top w:val="nil"/>
              <w:left w:val="single" w:sz="12" w:space="0" w:color="auto"/>
              <w:bottom w:val="nil"/>
              <w:right w:val="single" w:sz="4" w:space="0" w:color="auto"/>
            </w:tcBorders>
          </w:tcPr>
          <w:p w14:paraId="72CC4BE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42</w:t>
            </w:r>
          </w:p>
        </w:tc>
        <w:tc>
          <w:tcPr>
            <w:tcW w:w="5529" w:type="dxa"/>
            <w:tcBorders>
              <w:top w:val="nil"/>
              <w:left w:val="nil"/>
              <w:bottom w:val="nil"/>
              <w:right w:val="nil"/>
            </w:tcBorders>
          </w:tcPr>
          <w:p w14:paraId="2288664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Донний приєднувальний пристрій діаметром 50 мм з</w:t>
            </w:r>
          </w:p>
          <w:p w14:paraId="65C8CD1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трубчатим направляючим і ковзною скобою з</w:t>
            </w:r>
          </w:p>
          <w:p w14:paraId="6371E67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вертикальним напірним отвором "Zenit UNIGA"</w:t>
            </w:r>
          </w:p>
        </w:tc>
        <w:tc>
          <w:tcPr>
            <w:tcW w:w="1275" w:type="dxa"/>
            <w:tcBorders>
              <w:top w:val="nil"/>
              <w:left w:val="single" w:sz="4" w:space="0" w:color="auto"/>
              <w:bottom w:val="nil"/>
              <w:right w:val="nil"/>
            </w:tcBorders>
          </w:tcPr>
          <w:p w14:paraId="23A44D8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13E56F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7F9BC47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63CD868" w14:textId="77777777" w:rsidTr="002107EF">
        <w:trPr>
          <w:jc w:val="center"/>
        </w:trPr>
        <w:tc>
          <w:tcPr>
            <w:tcW w:w="566" w:type="dxa"/>
            <w:tcBorders>
              <w:top w:val="nil"/>
              <w:left w:val="single" w:sz="12" w:space="0" w:color="auto"/>
              <w:bottom w:val="nil"/>
              <w:right w:val="single" w:sz="4" w:space="0" w:color="auto"/>
            </w:tcBorders>
          </w:tcPr>
          <w:p w14:paraId="65E1320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43</w:t>
            </w:r>
          </w:p>
        </w:tc>
        <w:tc>
          <w:tcPr>
            <w:tcW w:w="5529" w:type="dxa"/>
            <w:tcBorders>
              <w:top w:val="nil"/>
              <w:left w:val="nil"/>
              <w:bottom w:val="nil"/>
              <w:right w:val="nil"/>
            </w:tcBorders>
          </w:tcPr>
          <w:p w14:paraId="0B48484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Трубопроводи з поліетиленових труб із застосуванням</w:t>
            </w:r>
          </w:p>
          <w:p w14:paraId="6F088AB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готових деталей, діаметр зовнішній 110-140 мм</w:t>
            </w:r>
          </w:p>
        </w:tc>
        <w:tc>
          <w:tcPr>
            <w:tcW w:w="1275" w:type="dxa"/>
            <w:tcBorders>
              <w:top w:val="nil"/>
              <w:left w:val="single" w:sz="4" w:space="0" w:color="auto"/>
              <w:bottom w:val="nil"/>
              <w:right w:val="nil"/>
            </w:tcBorders>
          </w:tcPr>
          <w:p w14:paraId="35BDF1D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52F4501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5,3</w:t>
            </w:r>
          </w:p>
        </w:tc>
        <w:tc>
          <w:tcPr>
            <w:tcW w:w="1417" w:type="dxa"/>
            <w:tcBorders>
              <w:top w:val="nil"/>
              <w:left w:val="single" w:sz="4" w:space="0" w:color="auto"/>
              <w:bottom w:val="nil"/>
              <w:right w:val="single" w:sz="12" w:space="0" w:color="auto"/>
            </w:tcBorders>
            <w:vAlign w:val="center"/>
          </w:tcPr>
          <w:p w14:paraId="01B0C9D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E1553E4" w14:textId="77777777" w:rsidTr="002107EF">
        <w:trPr>
          <w:jc w:val="center"/>
        </w:trPr>
        <w:tc>
          <w:tcPr>
            <w:tcW w:w="566" w:type="dxa"/>
            <w:tcBorders>
              <w:top w:val="nil"/>
              <w:left w:val="single" w:sz="12" w:space="0" w:color="auto"/>
              <w:bottom w:val="nil"/>
              <w:right w:val="single" w:sz="4" w:space="0" w:color="auto"/>
            </w:tcBorders>
          </w:tcPr>
          <w:p w14:paraId="174705A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44</w:t>
            </w:r>
          </w:p>
        </w:tc>
        <w:tc>
          <w:tcPr>
            <w:tcW w:w="5529" w:type="dxa"/>
            <w:tcBorders>
              <w:top w:val="nil"/>
              <w:left w:val="nil"/>
              <w:bottom w:val="nil"/>
              <w:right w:val="nil"/>
            </w:tcBorders>
          </w:tcPr>
          <w:p w14:paraId="1AB153A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поліетиленові для подачі холодної води РЕ 100</w:t>
            </w:r>
          </w:p>
          <w:p w14:paraId="1FE3020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SDR-26(0,6 МПа), зовнішній діаметр 110х4,2 мм</w:t>
            </w:r>
          </w:p>
        </w:tc>
        <w:tc>
          <w:tcPr>
            <w:tcW w:w="1275" w:type="dxa"/>
            <w:tcBorders>
              <w:top w:val="nil"/>
              <w:left w:val="single" w:sz="4" w:space="0" w:color="auto"/>
              <w:bottom w:val="nil"/>
              <w:right w:val="nil"/>
            </w:tcBorders>
          </w:tcPr>
          <w:p w14:paraId="62D2015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2D8A39E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5,3</w:t>
            </w:r>
          </w:p>
        </w:tc>
        <w:tc>
          <w:tcPr>
            <w:tcW w:w="1417" w:type="dxa"/>
            <w:tcBorders>
              <w:top w:val="nil"/>
              <w:left w:val="single" w:sz="4" w:space="0" w:color="auto"/>
              <w:bottom w:val="nil"/>
              <w:right w:val="single" w:sz="12" w:space="0" w:color="auto"/>
            </w:tcBorders>
            <w:vAlign w:val="center"/>
          </w:tcPr>
          <w:p w14:paraId="2ADD125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D0E3B14" w14:textId="77777777" w:rsidTr="002107EF">
        <w:trPr>
          <w:jc w:val="center"/>
        </w:trPr>
        <w:tc>
          <w:tcPr>
            <w:tcW w:w="566" w:type="dxa"/>
            <w:tcBorders>
              <w:top w:val="nil"/>
              <w:left w:val="single" w:sz="12" w:space="0" w:color="auto"/>
              <w:bottom w:val="nil"/>
              <w:right w:val="single" w:sz="4" w:space="0" w:color="auto"/>
            </w:tcBorders>
          </w:tcPr>
          <w:p w14:paraId="13404C30"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24B798BE" w14:textId="77777777" w:rsidR="00C15835" w:rsidRPr="00C15835" w:rsidRDefault="00C15835" w:rsidP="00C15835">
            <w:pPr>
              <w:spacing w:after="0" w:line="240" w:lineRule="auto"/>
              <w:jc w:val="both"/>
              <w:rPr>
                <w:rFonts w:ascii="Times New Roman" w:hAnsi="Times New Roman"/>
                <w:sz w:val="20"/>
                <w:szCs w:val="20"/>
              </w:rPr>
            </w:pPr>
          </w:p>
        </w:tc>
        <w:tc>
          <w:tcPr>
            <w:tcW w:w="1275" w:type="dxa"/>
            <w:tcBorders>
              <w:top w:val="nil"/>
              <w:left w:val="single" w:sz="4" w:space="0" w:color="auto"/>
              <w:bottom w:val="nil"/>
              <w:right w:val="nil"/>
            </w:tcBorders>
          </w:tcPr>
          <w:p w14:paraId="326B798E"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60230FD4"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3C2330A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DFDD8C5" w14:textId="77777777" w:rsidTr="002107EF">
        <w:trPr>
          <w:jc w:val="center"/>
        </w:trPr>
        <w:tc>
          <w:tcPr>
            <w:tcW w:w="566" w:type="dxa"/>
            <w:tcBorders>
              <w:top w:val="nil"/>
              <w:left w:val="single" w:sz="12" w:space="0" w:color="auto"/>
              <w:bottom w:val="nil"/>
              <w:right w:val="single" w:sz="4" w:space="0" w:color="auto"/>
            </w:tcBorders>
          </w:tcPr>
          <w:p w14:paraId="15FD41E3"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2FD57037" w14:textId="77777777" w:rsidR="00C15835" w:rsidRPr="00C15835" w:rsidRDefault="00C15835" w:rsidP="00C15835">
            <w:pPr>
              <w:spacing w:after="0" w:line="240" w:lineRule="auto"/>
              <w:jc w:val="both"/>
              <w:rPr>
                <w:rFonts w:ascii="Times New Roman" w:hAnsi="Times New Roman"/>
                <w:sz w:val="20"/>
                <w:szCs w:val="20"/>
              </w:rPr>
            </w:pPr>
          </w:p>
        </w:tc>
        <w:tc>
          <w:tcPr>
            <w:tcW w:w="1275" w:type="dxa"/>
            <w:tcBorders>
              <w:top w:val="nil"/>
              <w:left w:val="single" w:sz="4" w:space="0" w:color="auto"/>
              <w:bottom w:val="nil"/>
              <w:right w:val="nil"/>
            </w:tcBorders>
          </w:tcPr>
          <w:p w14:paraId="2A3EC426"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44F7BB4C"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6ED9361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7900713" w14:textId="77777777" w:rsidTr="002107EF">
        <w:trPr>
          <w:jc w:val="center"/>
        </w:trPr>
        <w:tc>
          <w:tcPr>
            <w:tcW w:w="566" w:type="dxa"/>
            <w:tcBorders>
              <w:top w:val="nil"/>
              <w:left w:val="single" w:sz="12" w:space="0" w:color="auto"/>
              <w:bottom w:val="nil"/>
              <w:right w:val="single" w:sz="4" w:space="0" w:color="auto"/>
            </w:tcBorders>
          </w:tcPr>
          <w:p w14:paraId="2E71B62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45</w:t>
            </w:r>
          </w:p>
        </w:tc>
        <w:tc>
          <w:tcPr>
            <w:tcW w:w="5529" w:type="dxa"/>
            <w:tcBorders>
              <w:top w:val="nil"/>
              <w:left w:val="nil"/>
              <w:bottom w:val="nil"/>
              <w:right w:val="nil"/>
            </w:tcBorders>
          </w:tcPr>
          <w:p w14:paraId="5B653BD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полiетиленовi для подачi холодної води РЕ 100</w:t>
            </w:r>
          </w:p>
          <w:p w14:paraId="55B6CE1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SDR-26(0,6 МПа), зовнiшнiй дiаметр 110х4,2 мм</w:t>
            </w:r>
          </w:p>
          <w:p w14:paraId="610C969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/патрубок/</w:t>
            </w:r>
          </w:p>
        </w:tc>
        <w:tc>
          <w:tcPr>
            <w:tcW w:w="1275" w:type="dxa"/>
            <w:tcBorders>
              <w:top w:val="nil"/>
              <w:left w:val="single" w:sz="4" w:space="0" w:color="auto"/>
              <w:bottom w:val="nil"/>
              <w:right w:val="nil"/>
            </w:tcBorders>
          </w:tcPr>
          <w:p w14:paraId="3AFA7AC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3644B5D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05004CD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F25EEC8" w14:textId="77777777" w:rsidTr="002107EF">
        <w:trPr>
          <w:jc w:val="center"/>
        </w:trPr>
        <w:tc>
          <w:tcPr>
            <w:tcW w:w="566" w:type="dxa"/>
            <w:tcBorders>
              <w:top w:val="nil"/>
              <w:left w:val="single" w:sz="12" w:space="0" w:color="auto"/>
              <w:bottom w:val="nil"/>
              <w:right w:val="single" w:sz="4" w:space="0" w:color="auto"/>
            </w:tcBorders>
          </w:tcPr>
          <w:p w14:paraId="6B6C6E9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46</w:t>
            </w:r>
          </w:p>
        </w:tc>
        <w:tc>
          <w:tcPr>
            <w:tcW w:w="5529" w:type="dxa"/>
            <w:tcBorders>
              <w:top w:val="nil"/>
              <w:left w:val="nil"/>
              <w:bottom w:val="nil"/>
              <w:right w:val="nil"/>
            </w:tcBorders>
          </w:tcPr>
          <w:p w14:paraId="39DB9F7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Протравлення і промивання труб різноманітними</w:t>
            </w:r>
          </w:p>
          <w:p w14:paraId="3980DDB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реактивами, діаметр зовнішній 108 мм</w:t>
            </w:r>
          </w:p>
        </w:tc>
        <w:tc>
          <w:tcPr>
            <w:tcW w:w="1275" w:type="dxa"/>
            <w:tcBorders>
              <w:top w:val="nil"/>
              <w:left w:val="single" w:sz="4" w:space="0" w:color="auto"/>
              <w:bottom w:val="nil"/>
              <w:right w:val="nil"/>
            </w:tcBorders>
          </w:tcPr>
          <w:p w14:paraId="1FC66E4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1A81677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5,3</w:t>
            </w:r>
          </w:p>
        </w:tc>
        <w:tc>
          <w:tcPr>
            <w:tcW w:w="1417" w:type="dxa"/>
            <w:tcBorders>
              <w:top w:val="nil"/>
              <w:left w:val="single" w:sz="4" w:space="0" w:color="auto"/>
              <w:bottom w:val="nil"/>
              <w:right w:val="single" w:sz="12" w:space="0" w:color="auto"/>
            </w:tcBorders>
            <w:vAlign w:val="center"/>
          </w:tcPr>
          <w:p w14:paraId="716C3479"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A60FB79" w14:textId="77777777" w:rsidTr="002107EF">
        <w:trPr>
          <w:jc w:val="center"/>
        </w:trPr>
        <w:tc>
          <w:tcPr>
            <w:tcW w:w="566" w:type="dxa"/>
            <w:tcBorders>
              <w:top w:val="nil"/>
              <w:left w:val="single" w:sz="12" w:space="0" w:color="auto"/>
              <w:bottom w:val="nil"/>
              <w:right w:val="single" w:sz="4" w:space="0" w:color="auto"/>
            </w:tcBorders>
          </w:tcPr>
          <w:p w14:paraId="4D464CF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47</w:t>
            </w:r>
          </w:p>
        </w:tc>
        <w:tc>
          <w:tcPr>
            <w:tcW w:w="5529" w:type="dxa"/>
            <w:tcBorders>
              <w:top w:val="nil"/>
              <w:left w:val="nil"/>
              <w:bottom w:val="nil"/>
              <w:right w:val="nil"/>
            </w:tcBorders>
          </w:tcPr>
          <w:p w14:paraId="1D047A0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Трубопроводи зi сталевих труб iз фланцями та</w:t>
            </w:r>
          </w:p>
          <w:p w14:paraId="4FCB0D0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зварними стиками на умовний тиск не бiльше 2,5 МПа</w:t>
            </w:r>
          </w:p>
          <w:p w14:paraId="3BBFAA3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[25 кгс/см2], що монтуються з готових вузлiв, дiаметр</w:t>
            </w:r>
          </w:p>
          <w:p w14:paraId="42F3118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зовнiшнiй 219 мм /фланці/</w:t>
            </w:r>
          </w:p>
          <w:p w14:paraId="01F404F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 примiщеннях дизельних, насосних, компрессорних,</w:t>
            </w:r>
          </w:p>
          <w:p w14:paraId="096F55E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котельних, теплових електростанцiй та бойлерних]</w:t>
            </w:r>
          </w:p>
        </w:tc>
        <w:tc>
          <w:tcPr>
            <w:tcW w:w="1275" w:type="dxa"/>
            <w:tcBorders>
              <w:top w:val="nil"/>
              <w:left w:val="single" w:sz="4" w:space="0" w:color="auto"/>
              <w:bottom w:val="nil"/>
              <w:right w:val="nil"/>
            </w:tcBorders>
          </w:tcPr>
          <w:p w14:paraId="0F3FD83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1F56772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0,0322</w:t>
            </w:r>
          </w:p>
        </w:tc>
        <w:tc>
          <w:tcPr>
            <w:tcW w:w="1417" w:type="dxa"/>
            <w:tcBorders>
              <w:top w:val="nil"/>
              <w:left w:val="single" w:sz="4" w:space="0" w:color="auto"/>
              <w:bottom w:val="nil"/>
              <w:right w:val="single" w:sz="12" w:space="0" w:color="auto"/>
            </w:tcBorders>
            <w:vAlign w:val="center"/>
          </w:tcPr>
          <w:p w14:paraId="53262B89"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B8ED06B" w14:textId="77777777" w:rsidTr="002107EF">
        <w:trPr>
          <w:jc w:val="center"/>
        </w:trPr>
        <w:tc>
          <w:tcPr>
            <w:tcW w:w="566" w:type="dxa"/>
            <w:tcBorders>
              <w:top w:val="nil"/>
              <w:left w:val="single" w:sz="12" w:space="0" w:color="auto"/>
              <w:bottom w:val="nil"/>
              <w:right w:val="single" w:sz="4" w:space="0" w:color="auto"/>
            </w:tcBorders>
          </w:tcPr>
          <w:p w14:paraId="759C4B3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48</w:t>
            </w:r>
          </w:p>
        </w:tc>
        <w:tc>
          <w:tcPr>
            <w:tcW w:w="5529" w:type="dxa"/>
            <w:tcBorders>
              <w:top w:val="nil"/>
              <w:left w:val="nil"/>
              <w:bottom w:val="nil"/>
              <w:right w:val="nil"/>
            </w:tcBorders>
          </w:tcPr>
          <w:p w14:paraId="07FF4DC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Фланці плоскі приварні із сталі ВСт3сп2, ВСт3сп3, тиск 1,</w:t>
            </w:r>
          </w:p>
          <w:p w14:paraId="6857DDC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 МПа [10 кгс/см2], діаметр 200 мм</w:t>
            </w:r>
          </w:p>
        </w:tc>
        <w:tc>
          <w:tcPr>
            <w:tcW w:w="1275" w:type="dxa"/>
            <w:tcBorders>
              <w:top w:val="nil"/>
              <w:left w:val="single" w:sz="4" w:space="0" w:color="auto"/>
              <w:bottom w:val="nil"/>
              <w:right w:val="nil"/>
            </w:tcBorders>
          </w:tcPr>
          <w:p w14:paraId="0DE3F94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DDE03E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1417" w:type="dxa"/>
            <w:tcBorders>
              <w:top w:val="nil"/>
              <w:left w:val="single" w:sz="4" w:space="0" w:color="auto"/>
              <w:bottom w:val="nil"/>
              <w:right w:val="single" w:sz="12" w:space="0" w:color="auto"/>
            </w:tcBorders>
            <w:vAlign w:val="center"/>
          </w:tcPr>
          <w:p w14:paraId="4948DE8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2F27A59" w14:textId="77777777" w:rsidTr="002107EF">
        <w:trPr>
          <w:jc w:val="center"/>
        </w:trPr>
        <w:tc>
          <w:tcPr>
            <w:tcW w:w="566" w:type="dxa"/>
            <w:tcBorders>
              <w:top w:val="nil"/>
              <w:left w:val="single" w:sz="12" w:space="0" w:color="auto"/>
              <w:bottom w:val="nil"/>
              <w:right w:val="single" w:sz="4" w:space="0" w:color="auto"/>
            </w:tcBorders>
            <w:vAlign w:val="center"/>
          </w:tcPr>
          <w:p w14:paraId="00DE62C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6E7F3D55" w14:textId="77777777" w:rsidR="00C15835" w:rsidRPr="00C15835" w:rsidRDefault="00C15835" w:rsidP="00C15835">
            <w:pPr>
              <w:spacing w:after="0" w:line="240" w:lineRule="auto"/>
              <w:jc w:val="both"/>
              <w:rPr>
                <w:rFonts w:ascii="Times New Roman" w:hAnsi="Times New Roman"/>
                <w:sz w:val="20"/>
                <w:szCs w:val="20"/>
                <w:lang w:val="en-US"/>
              </w:rPr>
            </w:pPr>
            <w:r w:rsidRPr="00C15835">
              <w:rPr>
                <w:rFonts w:ascii="Times New Roman" w:hAnsi="Times New Roman"/>
                <w:sz w:val="20"/>
                <w:szCs w:val="20"/>
                <w:lang w:val="en-US"/>
              </w:rPr>
              <w:t>Мачта Д=219 мм</w:t>
            </w:r>
          </w:p>
          <w:p w14:paraId="2260E11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79A6F98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15BEA9C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4E83D79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9AED613" w14:textId="77777777" w:rsidTr="002107EF">
        <w:trPr>
          <w:jc w:val="center"/>
        </w:trPr>
        <w:tc>
          <w:tcPr>
            <w:tcW w:w="566" w:type="dxa"/>
            <w:tcBorders>
              <w:top w:val="nil"/>
              <w:left w:val="single" w:sz="12" w:space="0" w:color="auto"/>
              <w:bottom w:val="nil"/>
              <w:right w:val="single" w:sz="4" w:space="0" w:color="auto"/>
            </w:tcBorders>
          </w:tcPr>
          <w:p w14:paraId="1B4C6E8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49</w:t>
            </w:r>
          </w:p>
        </w:tc>
        <w:tc>
          <w:tcPr>
            <w:tcW w:w="5529" w:type="dxa"/>
            <w:tcBorders>
              <w:top w:val="nil"/>
              <w:left w:val="nil"/>
              <w:bottom w:val="nil"/>
              <w:right w:val="nil"/>
            </w:tcBorders>
          </w:tcPr>
          <w:p w14:paraId="5E39858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Укладання сталевих водопровiдних труб з гiдравлiчним</w:t>
            </w:r>
          </w:p>
          <w:p w14:paraId="5FC4DE1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випробуванням, дiаметр труб 200 мм /мачта/</w:t>
            </w:r>
          </w:p>
        </w:tc>
        <w:tc>
          <w:tcPr>
            <w:tcW w:w="1275" w:type="dxa"/>
            <w:tcBorders>
              <w:top w:val="nil"/>
              <w:left w:val="single" w:sz="4" w:space="0" w:color="auto"/>
              <w:bottom w:val="nil"/>
              <w:right w:val="nil"/>
            </w:tcBorders>
          </w:tcPr>
          <w:p w14:paraId="1E88115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650DDDF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7,79</w:t>
            </w:r>
          </w:p>
        </w:tc>
        <w:tc>
          <w:tcPr>
            <w:tcW w:w="1417" w:type="dxa"/>
            <w:tcBorders>
              <w:top w:val="nil"/>
              <w:left w:val="single" w:sz="4" w:space="0" w:color="auto"/>
              <w:bottom w:val="nil"/>
              <w:right w:val="single" w:sz="12" w:space="0" w:color="auto"/>
            </w:tcBorders>
            <w:vAlign w:val="center"/>
          </w:tcPr>
          <w:p w14:paraId="60084E40"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375B3E9" w14:textId="77777777" w:rsidTr="002107EF">
        <w:trPr>
          <w:jc w:val="center"/>
        </w:trPr>
        <w:tc>
          <w:tcPr>
            <w:tcW w:w="566" w:type="dxa"/>
            <w:tcBorders>
              <w:top w:val="nil"/>
              <w:left w:val="single" w:sz="12" w:space="0" w:color="auto"/>
              <w:bottom w:val="nil"/>
              <w:right w:val="single" w:sz="4" w:space="0" w:color="auto"/>
            </w:tcBorders>
          </w:tcPr>
          <w:p w14:paraId="0357752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50</w:t>
            </w:r>
          </w:p>
        </w:tc>
        <w:tc>
          <w:tcPr>
            <w:tcW w:w="5529" w:type="dxa"/>
            <w:tcBorders>
              <w:top w:val="nil"/>
              <w:left w:val="nil"/>
              <w:bottom w:val="nil"/>
              <w:right w:val="nil"/>
            </w:tcBorders>
          </w:tcPr>
          <w:p w14:paraId="4D36931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сталеві електрозварні прямошовні із сталі марки</w:t>
            </w:r>
          </w:p>
          <w:p w14:paraId="41B4BF9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 зовнішній діаметр 219 мм, товщина стінки 4,5 мм</w:t>
            </w:r>
          </w:p>
        </w:tc>
        <w:tc>
          <w:tcPr>
            <w:tcW w:w="1275" w:type="dxa"/>
            <w:tcBorders>
              <w:top w:val="nil"/>
              <w:left w:val="single" w:sz="4" w:space="0" w:color="auto"/>
              <w:bottom w:val="nil"/>
              <w:right w:val="nil"/>
            </w:tcBorders>
          </w:tcPr>
          <w:p w14:paraId="4E275B4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56E56E9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7,82</w:t>
            </w:r>
          </w:p>
        </w:tc>
        <w:tc>
          <w:tcPr>
            <w:tcW w:w="1417" w:type="dxa"/>
            <w:tcBorders>
              <w:top w:val="nil"/>
              <w:left w:val="single" w:sz="4" w:space="0" w:color="auto"/>
              <w:bottom w:val="nil"/>
              <w:right w:val="single" w:sz="12" w:space="0" w:color="auto"/>
            </w:tcBorders>
            <w:vAlign w:val="center"/>
          </w:tcPr>
          <w:p w14:paraId="3AD0486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2DEE523" w14:textId="77777777" w:rsidTr="002107EF">
        <w:trPr>
          <w:jc w:val="center"/>
        </w:trPr>
        <w:tc>
          <w:tcPr>
            <w:tcW w:w="566" w:type="dxa"/>
            <w:tcBorders>
              <w:top w:val="nil"/>
              <w:left w:val="single" w:sz="12" w:space="0" w:color="auto"/>
              <w:bottom w:val="nil"/>
              <w:right w:val="single" w:sz="4" w:space="0" w:color="auto"/>
            </w:tcBorders>
          </w:tcPr>
          <w:p w14:paraId="3583E97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51</w:t>
            </w:r>
          </w:p>
        </w:tc>
        <w:tc>
          <w:tcPr>
            <w:tcW w:w="5529" w:type="dxa"/>
            <w:tcBorders>
              <w:top w:val="nil"/>
              <w:left w:val="nil"/>
              <w:bottom w:val="nil"/>
              <w:right w:val="nil"/>
            </w:tcBorders>
          </w:tcPr>
          <w:p w14:paraId="209FF1F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Нанесення посиленої антикорозійної бітумно-гумової</w:t>
            </w:r>
          </w:p>
          <w:p w14:paraId="3313518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ізоляції на сталеві трубопроводи діаметром 200 мм</w:t>
            </w:r>
          </w:p>
        </w:tc>
        <w:tc>
          <w:tcPr>
            <w:tcW w:w="1275" w:type="dxa"/>
            <w:tcBorders>
              <w:top w:val="nil"/>
              <w:left w:val="single" w:sz="4" w:space="0" w:color="auto"/>
              <w:bottom w:val="nil"/>
              <w:right w:val="nil"/>
            </w:tcBorders>
          </w:tcPr>
          <w:p w14:paraId="072A662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009CD68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7,79</w:t>
            </w:r>
          </w:p>
        </w:tc>
        <w:tc>
          <w:tcPr>
            <w:tcW w:w="1417" w:type="dxa"/>
            <w:tcBorders>
              <w:top w:val="nil"/>
              <w:left w:val="single" w:sz="4" w:space="0" w:color="auto"/>
              <w:bottom w:val="nil"/>
              <w:right w:val="single" w:sz="12" w:space="0" w:color="auto"/>
            </w:tcBorders>
            <w:vAlign w:val="center"/>
          </w:tcPr>
          <w:p w14:paraId="1BDEF16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A1D82AF" w14:textId="77777777" w:rsidTr="002107EF">
        <w:trPr>
          <w:jc w:val="center"/>
        </w:trPr>
        <w:tc>
          <w:tcPr>
            <w:tcW w:w="566" w:type="dxa"/>
            <w:tcBorders>
              <w:top w:val="nil"/>
              <w:left w:val="single" w:sz="12" w:space="0" w:color="auto"/>
              <w:bottom w:val="nil"/>
              <w:right w:val="single" w:sz="4" w:space="0" w:color="auto"/>
            </w:tcBorders>
          </w:tcPr>
          <w:p w14:paraId="4C095F5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52</w:t>
            </w:r>
          </w:p>
        </w:tc>
        <w:tc>
          <w:tcPr>
            <w:tcW w:w="5529" w:type="dxa"/>
            <w:tcBorders>
              <w:top w:val="nil"/>
              <w:left w:val="nil"/>
              <w:bottom w:val="nil"/>
              <w:right w:val="nil"/>
            </w:tcBorders>
          </w:tcPr>
          <w:p w14:paraId="1E9AA8A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Установлення сталевих зварних фасонних частин</w:t>
            </w:r>
          </w:p>
          <w:p w14:paraId="2E44DCA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діаметром 100-250 мм</w:t>
            </w:r>
          </w:p>
        </w:tc>
        <w:tc>
          <w:tcPr>
            <w:tcW w:w="1275" w:type="dxa"/>
            <w:tcBorders>
              <w:top w:val="nil"/>
              <w:left w:val="single" w:sz="4" w:space="0" w:color="auto"/>
              <w:bottom w:val="nil"/>
              <w:right w:val="nil"/>
            </w:tcBorders>
          </w:tcPr>
          <w:p w14:paraId="22D2695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7D1FBA3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0,049</w:t>
            </w:r>
          </w:p>
        </w:tc>
        <w:tc>
          <w:tcPr>
            <w:tcW w:w="1417" w:type="dxa"/>
            <w:tcBorders>
              <w:top w:val="nil"/>
              <w:left w:val="single" w:sz="4" w:space="0" w:color="auto"/>
              <w:bottom w:val="nil"/>
              <w:right w:val="single" w:sz="12" w:space="0" w:color="auto"/>
            </w:tcBorders>
            <w:vAlign w:val="center"/>
          </w:tcPr>
          <w:p w14:paraId="4537D6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BD0A8B9" w14:textId="77777777" w:rsidTr="002107EF">
        <w:trPr>
          <w:jc w:val="center"/>
        </w:trPr>
        <w:tc>
          <w:tcPr>
            <w:tcW w:w="566" w:type="dxa"/>
            <w:tcBorders>
              <w:top w:val="nil"/>
              <w:left w:val="single" w:sz="12" w:space="0" w:color="auto"/>
              <w:bottom w:val="nil"/>
              <w:right w:val="single" w:sz="4" w:space="0" w:color="auto"/>
            </w:tcBorders>
          </w:tcPr>
          <w:p w14:paraId="292B21E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53</w:t>
            </w:r>
          </w:p>
        </w:tc>
        <w:tc>
          <w:tcPr>
            <w:tcW w:w="5529" w:type="dxa"/>
            <w:tcBorders>
              <w:top w:val="nil"/>
              <w:left w:val="nil"/>
              <w:bottom w:val="nil"/>
              <w:right w:val="nil"/>
            </w:tcBorders>
          </w:tcPr>
          <w:p w14:paraId="76BF985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сталевi електрозварнi прямошовнi iз сталi марки</w:t>
            </w:r>
          </w:p>
          <w:p w14:paraId="2F4344A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20, зовнiшнiй дiаметр 219 мм, товщина стiнки 4,5 мм</w:t>
            </w:r>
          </w:p>
          <w:p w14:paraId="42AC88D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/патрубки/</w:t>
            </w:r>
          </w:p>
        </w:tc>
        <w:tc>
          <w:tcPr>
            <w:tcW w:w="1275" w:type="dxa"/>
            <w:tcBorders>
              <w:top w:val="nil"/>
              <w:left w:val="single" w:sz="4" w:space="0" w:color="auto"/>
              <w:bottom w:val="nil"/>
              <w:right w:val="nil"/>
            </w:tcBorders>
          </w:tcPr>
          <w:p w14:paraId="700B5ED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7F429F7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1,07</w:t>
            </w:r>
          </w:p>
        </w:tc>
        <w:tc>
          <w:tcPr>
            <w:tcW w:w="1417" w:type="dxa"/>
            <w:tcBorders>
              <w:top w:val="nil"/>
              <w:left w:val="single" w:sz="4" w:space="0" w:color="auto"/>
              <w:bottom w:val="nil"/>
              <w:right w:val="single" w:sz="12" w:space="0" w:color="auto"/>
            </w:tcBorders>
            <w:vAlign w:val="center"/>
          </w:tcPr>
          <w:p w14:paraId="39ED9DE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2AB1D4B" w14:textId="77777777" w:rsidTr="002107EF">
        <w:trPr>
          <w:jc w:val="center"/>
        </w:trPr>
        <w:tc>
          <w:tcPr>
            <w:tcW w:w="566" w:type="dxa"/>
            <w:tcBorders>
              <w:top w:val="nil"/>
              <w:left w:val="single" w:sz="12" w:space="0" w:color="auto"/>
              <w:bottom w:val="nil"/>
              <w:right w:val="single" w:sz="4" w:space="0" w:color="auto"/>
            </w:tcBorders>
          </w:tcPr>
          <w:p w14:paraId="3EE5A55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54</w:t>
            </w:r>
          </w:p>
        </w:tc>
        <w:tc>
          <w:tcPr>
            <w:tcW w:w="5529" w:type="dxa"/>
            <w:tcBorders>
              <w:top w:val="nil"/>
              <w:left w:val="nil"/>
              <w:bottom w:val="nil"/>
              <w:right w:val="nil"/>
            </w:tcBorders>
          </w:tcPr>
          <w:p w14:paraId="0B03BB5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Фасонні сталеві зварні частини, діаметр до 800 мм</w:t>
            </w:r>
          </w:p>
        </w:tc>
        <w:tc>
          <w:tcPr>
            <w:tcW w:w="1275" w:type="dxa"/>
            <w:tcBorders>
              <w:top w:val="nil"/>
              <w:left w:val="single" w:sz="4" w:space="0" w:color="auto"/>
              <w:bottom w:val="nil"/>
              <w:right w:val="nil"/>
            </w:tcBorders>
          </w:tcPr>
          <w:p w14:paraId="2935D05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10858E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0,0239</w:t>
            </w:r>
          </w:p>
        </w:tc>
        <w:tc>
          <w:tcPr>
            <w:tcW w:w="1417" w:type="dxa"/>
            <w:tcBorders>
              <w:top w:val="nil"/>
              <w:left w:val="single" w:sz="4" w:space="0" w:color="auto"/>
              <w:bottom w:val="nil"/>
              <w:right w:val="single" w:sz="12" w:space="0" w:color="auto"/>
            </w:tcBorders>
            <w:vAlign w:val="center"/>
          </w:tcPr>
          <w:p w14:paraId="6EBCF90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712D159" w14:textId="77777777" w:rsidTr="002107EF">
        <w:trPr>
          <w:jc w:val="center"/>
        </w:trPr>
        <w:tc>
          <w:tcPr>
            <w:tcW w:w="566" w:type="dxa"/>
            <w:tcBorders>
              <w:top w:val="nil"/>
              <w:left w:val="single" w:sz="12" w:space="0" w:color="auto"/>
              <w:bottom w:val="nil"/>
              <w:right w:val="single" w:sz="4" w:space="0" w:color="auto"/>
            </w:tcBorders>
          </w:tcPr>
          <w:p w14:paraId="598FC1A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55</w:t>
            </w:r>
          </w:p>
        </w:tc>
        <w:tc>
          <w:tcPr>
            <w:tcW w:w="5529" w:type="dxa"/>
            <w:tcBorders>
              <w:top w:val="nil"/>
              <w:left w:val="nil"/>
              <w:bottom w:val="nil"/>
              <w:right w:val="nil"/>
            </w:tcBorders>
          </w:tcPr>
          <w:p w14:paraId="7B0503B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Монтаж опорних конструкцій з двотавра</w:t>
            </w:r>
          </w:p>
        </w:tc>
        <w:tc>
          <w:tcPr>
            <w:tcW w:w="1275" w:type="dxa"/>
            <w:tcBorders>
              <w:top w:val="nil"/>
              <w:left w:val="single" w:sz="4" w:space="0" w:color="auto"/>
              <w:bottom w:val="nil"/>
              <w:right w:val="nil"/>
            </w:tcBorders>
          </w:tcPr>
          <w:p w14:paraId="0A6CCB2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0ABAE6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0,0252</w:t>
            </w:r>
          </w:p>
        </w:tc>
        <w:tc>
          <w:tcPr>
            <w:tcW w:w="1417" w:type="dxa"/>
            <w:tcBorders>
              <w:top w:val="nil"/>
              <w:left w:val="single" w:sz="4" w:space="0" w:color="auto"/>
              <w:bottom w:val="nil"/>
              <w:right w:val="single" w:sz="12" w:space="0" w:color="auto"/>
            </w:tcBorders>
            <w:vAlign w:val="center"/>
          </w:tcPr>
          <w:p w14:paraId="3F3A9FD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945CA53" w14:textId="77777777" w:rsidTr="002107EF">
        <w:trPr>
          <w:jc w:val="center"/>
        </w:trPr>
        <w:tc>
          <w:tcPr>
            <w:tcW w:w="566" w:type="dxa"/>
            <w:tcBorders>
              <w:top w:val="nil"/>
              <w:left w:val="single" w:sz="12" w:space="0" w:color="auto"/>
              <w:bottom w:val="nil"/>
              <w:right w:val="single" w:sz="4" w:space="0" w:color="auto"/>
            </w:tcBorders>
          </w:tcPr>
          <w:p w14:paraId="37F61FC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56</w:t>
            </w:r>
          </w:p>
        </w:tc>
        <w:tc>
          <w:tcPr>
            <w:tcW w:w="5529" w:type="dxa"/>
            <w:tcBorders>
              <w:top w:val="nil"/>
              <w:left w:val="nil"/>
              <w:bottom w:val="nil"/>
              <w:right w:val="nil"/>
            </w:tcBorders>
          </w:tcPr>
          <w:p w14:paraId="782E8E2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Двотаври з паралельними гранями поличок, нормальні</w:t>
            </w:r>
          </w:p>
          <w:p w14:paraId="2D0F6A9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"Б", з гарячекатаного прокату із сталі вуглецевої</w:t>
            </w:r>
          </w:p>
          <w:p w14:paraId="4379248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звичайної якості марки Ст0, N 12</w:t>
            </w:r>
          </w:p>
        </w:tc>
        <w:tc>
          <w:tcPr>
            <w:tcW w:w="1275" w:type="dxa"/>
            <w:tcBorders>
              <w:top w:val="nil"/>
              <w:left w:val="single" w:sz="4" w:space="0" w:color="auto"/>
              <w:bottom w:val="nil"/>
              <w:right w:val="nil"/>
            </w:tcBorders>
          </w:tcPr>
          <w:p w14:paraId="197C458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4F846C7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0,0252</w:t>
            </w:r>
          </w:p>
        </w:tc>
        <w:tc>
          <w:tcPr>
            <w:tcW w:w="1417" w:type="dxa"/>
            <w:tcBorders>
              <w:top w:val="nil"/>
              <w:left w:val="single" w:sz="4" w:space="0" w:color="auto"/>
              <w:bottom w:val="nil"/>
              <w:right w:val="single" w:sz="12" w:space="0" w:color="auto"/>
            </w:tcBorders>
            <w:vAlign w:val="center"/>
          </w:tcPr>
          <w:p w14:paraId="2641E6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F84DD44" w14:textId="77777777" w:rsidTr="002107EF">
        <w:trPr>
          <w:jc w:val="center"/>
        </w:trPr>
        <w:tc>
          <w:tcPr>
            <w:tcW w:w="566" w:type="dxa"/>
            <w:tcBorders>
              <w:top w:val="nil"/>
              <w:left w:val="single" w:sz="12" w:space="0" w:color="auto"/>
              <w:bottom w:val="nil"/>
              <w:right w:val="single" w:sz="4" w:space="0" w:color="auto"/>
            </w:tcBorders>
          </w:tcPr>
          <w:p w14:paraId="156FA80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57</w:t>
            </w:r>
          </w:p>
        </w:tc>
        <w:tc>
          <w:tcPr>
            <w:tcW w:w="5529" w:type="dxa"/>
            <w:tcBorders>
              <w:top w:val="nil"/>
              <w:left w:val="nil"/>
              <w:bottom w:val="nil"/>
              <w:right w:val="nil"/>
            </w:tcBorders>
          </w:tcPr>
          <w:p w14:paraId="778DA7C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Обрамлення кутиком</w:t>
            </w:r>
          </w:p>
        </w:tc>
        <w:tc>
          <w:tcPr>
            <w:tcW w:w="1275" w:type="dxa"/>
            <w:tcBorders>
              <w:top w:val="nil"/>
              <w:left w:val="single" w:sz="4" w:space="0" w:color="auto"/>
              <w:bottom w:val="nil"/>
              <w:right w:val="nil"/>
            </w:tcBorders>
          </w:tcPr>
          <w:p w14:paraId="106B31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7B476CD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6,28</w:t>
            </w:r>
          </w:p>
        </w:tc>
        <w:tc>
          <w:tcPr>
            <w:tcW w:w="1417" w:type="dxa"/>
            <w:tcBorders>
              <w:top w:val="nil"/>
              <w:left w:val="single" w:sz="4" w:space="0" w:color="auto"/>
              <w:bottom w:val="nil"/>
              <w:right w:val="single" w:sz="12" w:space="0" w:color="auto"/>
            </w:tcBorders>
            <w:vAlign w:val="center"/>
          </w:tcPr>
          <w:p w14:paraId="7E26548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6EF5676" w14:textId="77777777" w:rsidTr="002107EF">
        <w:trPr>
          <w:jc w:val="center"/>
        </w:trPr>
        <w:tc>
          <w:tcPr>
            <w:tcW w:w="566" w:type="dxa"/>
            <w:tcBorders>
              <w:top w:val="nil"/>
              <w:left w:val="single" w:sz="12" w:space="0" w:color="auto"/>
              <w:bottom w:val="nil"/>
              <w:right w:val="single" w:sz="4" w:space="0" w:color="auto"/>
            </w:tcBorders>
          </w:tcPr>
          <w:p w14:paraId="47292BA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58</w:t>
            </w:r>
          </w:p>
        </w:tc>
        <w:tc>
          <w:tcPr>
            <w:tcW w:w="5529" w:type="dxa"/>
            <w:tcBorders>
              <w:top w:val="nil"/>
              <w:left w:val="nil"/>
              <w:bottom w:val="nil"/>
              <w:right w:val="nil"/>
            </w:tcBorders>
          </w:tcPr>
          <w:p w14:paraId="117D91F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Сталь кутова 75х75х6 мм</w:t>
            </w:r>
          </w:p>
        </w:tc>
        <w:tc>
          <w:tcPr>
            <w:tcW w:w="1275" w:type="dxa"/>
            <w:tcBorders>
              <w:top w:val="nil"/>
              <w:left w:val="single" w:sz="4" w:space="0" w:color="auto"/>
              <w:bottom w:val="nil"/>
              <w:right w:val="nil"/>
            </w:tcBorders>
          </w:tcPr>
          <w:p w14:paraId="1955B62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083AC97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0,04327</w:t>
            </w:r>
          </w:p>
        </w:tc>
        <w:tc>
          <w:tcPr>
            <w:tcW w:w="1417" w:type="dxa"/>
            <w:tcBorders>
              <w:top w:val="nil"/>
              <w:left w:val="single" w:sz="4" w:space="0" w:color="auto"/>
              <w:bottom w:val="nil"/>
              <w:right w:val="single" w:sz="12" w:space="0" w:color="auto"/>
            </w:tcBorders>
            <w:vAlign w:val="center"/>
          </w:tcPr>
          <w:p w14:paraId="524EDFD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9FA607F" w14:textId="77777777" w:rsidTr="002107EF">
        <w:trPr>
          <w:jc w:val="center"/>
        </w:trPr>
        <w:tc>
          <w:tcPr>
            <w:tcW w:w="566" w:type="dxa"/>
            <w:tcBorders>
              <w:top w:val="nil"/>
              <w:left w:val="single" w:sz="12" w:space="0" w:color="auto"/>
              <w:bottom w:val="nil"/>
              <w:right w:val="single" w:sz="4" w:space="0" w:color="auto"/>
            </w:tcBorders>
            <w:vAlign w:val="center"/>
          </w:tcPr>
          <w:p w14:paraId="16D4CEA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7D0891B7" w14:textId="77777777" w:rsidR="00C15835" w:rsidRPr="00C15835" w:rsidRDefault="00C15835" w:rsidP="00C15835">
            <w:pPr>
              <w:spacing w:after="0" w:line="240" w:lineRule="auto"/>
              <w:jc w:val="both"/>
              <w:rPr>
                <w:rFonts w:ascii="Times New Roman" w:hAnsi="Times New Roman"/>
                <w:sz w:val="20"/>
                <w:szCs w:val="20"/>
                <w:lang w:val="en-US"/>
              </w:rPr>
            </w:pPr>
            <w:r w:rsidRPr="00C15835">
              <w:rPr>
                <w:rFonts w:ascii="Times New Roman" w:hAnsi="Times New Roman"/>
                <w:sz w:val="20"/>
                <w:szCs w:val="20"/>
                <w:lang w:val="en-US"/>
              </w:rPr>
              <w:t>Влаштування кришки</w:t>
            </w:r>
          </w:p>
          <w:p w14:paraId="4CCB0A6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245ABAB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47B968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2EE8F48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52ACFD6" w14:textId="77777777" w:rsidTr="002107EF">
        <w:trPr>
          <w:jc w:val="center"/>
        </w:trPr>
        <w:tc>
          <w:tcPr>
            <w:tcW w:w="566" w:type="dxa"/>
            <w:tcBorders>
              <w:top w:val="nil"/>
              <w:left w:val="single" w:sz="12" w:space="0" w:color="auto"/>
              <w:bottom w:val="nil"/>
              <w:right w:val="single" w:sz="4" w:space="0" w:color="auto"/>
            </w:tcBorders>
          </w:tcPr>
          <w:p w14:paraId="5554C67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59</w:t>
            </w:r>
          </w:p>
        </w:tc>
        <w:tc>
          <w:tcPr>
            <w:tcW w:w="5529" w:type="dxa"/>
            <w:tcBorders>
              <w:top w:val="nil"/>
              <w:left w:val="nil"/>
              <w:bottom w:val="nil"/>
              <w:right w:val="nil"/>
            </w:tcBorders>
          </w:tcPr>
          <w:p w14:paraId="304EDDB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Монтаж конструкцій люків, лазів</w:t>
            </w:r>
          </w:p>
        </w:tc>
        <w:tc>
          <w:tcPr>
            <w:tcW w:w="1275" w:type="dxa"/>
            <w:tcBorders>
              <w:top w:val="nil"/>
              <w:left w:val="single" w:sz="4" w:space="0" w:color="auto"/>
              <w:bottom w:val="nil"/>
              <w:right w:val="nil"/>
            </w:tcBorders>
          </w:tcPr>
          <w:p w14:paraId="5C9D3D9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175121A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0,6767</w:t>
            </w:r>
          </w:p>
        </w:tc>
        <w:tc>
          <w:tcPr>
            <w:tcW w:w="1417" w:type="dxa"/>
            <w:tcBorders>
              <w:top w:val="nil"/>
              <w:left w:val="single" w:sz="4" w:space="0" w:color="auto"/>
              <w:bottom w:val="nil"/>
              <w:right w:val="single" w:sz="12" w:space="0" w:color="auto"/>
            </w:tcBorders>
            <w:vAlign w:val="center"/>
          </w:tcPr>
          <w:p w14:paraId="1E84BBF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2C2D986" w14:textId="77777777" w:rsidTr="002107EF">
        <w:trPr>
          <w:jc w:val="center"/>
        </w:trPr>
        <w:tc>
          <w:tcPr>
            <w:tcW w:w="566" w:type="dxa"/>
            <w:tcBorders>
              <w:top w:val="nil"/>
              <w:left w:val="single" w:sz="12" w:space="0" w:color="auto"/>
              <w:bottom w:val="nil"/>
              <w:right w:val="single" w:sz="4" w:space="0" w:color="auto"/>
            </w:tcBorders>
          </w:tcPr>
          <w:p w14:paraId="367422E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60</w:t>
            </w:r>
          </w:p>
        </w:tc>
        <w:tc>
          <w:tcPr>
            <w:tcW w:w="5529" w:type="dxa"/>
            <w:tcBorders>
              <w:top w:val="nil"/>
              <w:left w:val="nil"/>
              <w:bottom w:val="nil"/>
              <w:right w:val="nil"/>
            </w:tcBorders>
          </w:tcPr>
          <w:p w14:paraId="206CC44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Металеві конструкції</w:t>
            </w:r>
          </w:p>
        </w:tc>
        <w:tc>
          <w:tcPr>
            <w:tcW w:w="1275" w:type="dxa"/>
            <w:tcBorders>
              <w:top w:val="nil"/>
              <w:left w:val="single" w:sz="4" w:space="0" w:color="auto"/>
              <w:bottom w:val="nil"/>
              <w:right w:val="nil"/>
            </w:tcBorders>
          </w:tcPr>
          <w:p w14:paraId="07B38E8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0E6F684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0,6767</w:t>
            </w:r>
          </w:p>
        </w:tc>
        <w:tc>
          <w:tcPr>
            <w:tcW w:w="1417" w:type="dxa"/>
            <w:tcBorders>
              <w:top w:val="nil"/>
              <w:left w:val="single" w:sz="4" w:space="0" w:color="auto"/>
              <w:bottom w:val="nil"/>
              <w:right w:val="single" w:sz="12" w:space="0" w:color="auto"/>
            </w:tcBorders>
            <w:vAlign w:val="center"/>
          </w:tcPr>
          <w:p w14:paraId="630004B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507E289" w14:textId="77777777" w:rsidTr="002107EF">
        <w:trPr>
          <w:jc w:val="center"/>
        </w:trPr>
        <w:tc>
          <w:tcPr>
            <w:tcW w:w="566" w:type="dxa"/>
            <w:tcBorders>
              <w:top w:val="nil"/>
              <w:left w:val="single" w:sz="12" w:space="0" w:color="auto"/>
              <w:bottom w:val="nil"/>
              <w:right w:val="single" w:sz="4" w:space="0" w:color="auto"/>
            </w:tcBorders>
            <w:vAlign w:val="center"/>
          </w:tcPr>
          <w:p w14:paraId="581F9DC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4FF3D82B" w14:textId="77777777" w:rsidR="00C15835" w:rsidRPr="00C15835" w:rsidRDefault="00C15835" w:rsidP="00C15835">
            <w:pPr>
              <w:spacing w:after="0" w:line="240" w:lineRule="auto"/>
              <w:jc w:val="both"/>
              <w:rPr>
                <w:rFonts w:ascii="Times New Roman" w:hAnsi="Times New Roman"/>
                <w:sz w:val="20"/>
                <w:szCs w:val="20"/>
                <w:lang w:val="en-US"/>
              </w:rPr>
            </w:pPr>
            <w:r w:rsidRPr="00C15835">
              <w:rPr>
                <w:rFonts w:ascii="Times New Roman" w:hAnsi="Times New Roman"/>
                <w:sz w:val="20"/>
                <w:szCs w:val="20"/>
                <w:lang w:val="en-US"/>
              </w:rPr>
              <w:t>Запірний пристрій</w:t>
            </w:r>
          </w:p>
          <w:p w14:paraId="58B8C86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43ED0F0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78656F4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666BEA49"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B6AEAF4" w14:textId="77777777" w:rsidTr="002107EF">
        <w:trPr>
          <w:jc w:val="center"/>
        </w:trPr>
        <w:tc>
          <w:tcPr>
            <w:tcW w:w="566" w:type="dxa"/>
            <w:tcBorders>
              <w:top w:val="nil"/>
              <w:left w:val="single" w:sz="12" w:space="0" w:color="auto"/>
              <w:bottom w:val="nil"/>
              <w:right w:val="single" w:sz="4" w:space="0" w:color="auto"/>
            </w:tcBorders>
          </w:tcPr>
          <w:p w14:paraId="2A8A90D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61</w:t>
            </w:r>
          </w:p>
        </w:tc>
        <w:tc>
          <w:tcPr>
            <w:tcW w:w="5529" w:type="dxa"/>
            <w:tcBorders>
              <w:top w:val="nil"/>
              <w:left w:val="nil"/>
              <w:bottom w:val="nil"/>
              <w:right w:val="nil"/>
            </w:tcBorders>
          </w:tcPr>
          <w:p w14:paraId="20E25CB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Монтаж запірного пристрою</w:t>
            </w:r>
          </w:p>
        </w:tc>
        <w:tc>
          <w:tcPr>
            <w:tcW w:w="1275" w:type="dxa"/>
            <w:tcBorders>
              <w:top w:val="nil"/>
              <w:left w:val="single" w:sz="4" w:space="0" w:color="auto"/>
              <w:bottom w:val="nil"/>
              <w:right w:val="nil"/>
            </w:tcBorders>
          </w:tcPr>
          <w:p w14:paraId="270CD56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32642F0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0,0529</w:t>
            </w:r>
          </w:p>
        </w:tc>
        <w:tc>
          <w:tcPr>
            <w:tcW w:w="1417" w:type="dxa"/>
            <w:tcBorders>
              <w:top w:val="nil"/>
              <w:left w:val="single" w:sz="4" w:space="0" w:color="auto"/>
              <w:bottom w:val="nil"/>
              <w:right w:val="single" w:sz="12" w:space="0" w:color="auto"/>
            </w:tcBorders>
            <w:vAlign w:val="center"/>
          </w:tcPr>
          <w:p w14:paraId="486D127C"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BA579E4" w14:textId="77777777" w:rsidTr="002107EF">
        <w:trPr>
          <w:jc w:val="center"/>
        </w:trPr>
        <w:tc>
          <w:tcPr>
            <w:tcW w:w="566" w:type="dxa"/>
            <w:tcBorders>
              <w:top w:val="nil"/>
              <w:left w:val="single" w:sz="12" w:space="0" w:color="auto"/>
              <w:bottom w:val="nil"/>
              <w:right w:val="single" w:sz="4" w:space="0" w:color="auto"/>
            </w:tcBorders>
          </w:tcPr>
          <w:p w14:paraId="6FC4463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62</w:t>
            </w:r>
          </w:p>
        </w:tc>
        <w:tc>
          <w:tcPr>
            <w:tcW w:w="5529" w:type="dxa"/>
            <w:tcBorders>
              <w:top w:val="nil"/>
              <w:left w:val="nil"/>
              <w:bottom w:val="nil"/>
              <w:right w:val="nil"/>
            </w:tcBorders>
          </w:tcPr>
          <w:p w14:paraId="57C59E7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Металеві конструкції</w:t>
            </w:r>
          </w:p>
        </w:tc>
        <w:tc>
          <w:tcPr>
            <w:tcW w:w="1275" w:type="dxa"/>
            <w:tcBorders>
              <w:top w:val="nil"/>
              <w:left w:val="single" w:sz="4" w:space="0" w:color="auto"/>
              <w:bottom w:val="nil"/>
              <w:right w:val="nil"/>
            </w:tcBorders>
          </w:tcPr>
          <w:p w14:paraId="535C2A6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11D33A4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0,0529</w:t>
            </w:r>
          </w:p>
        </w:tc>
        <w:tc>
          <w:tcPr>
            <w:tcW w:w="1417" w:type="dxa"/>
            <w:tcBorders>
              <w:top w:val="nil"/>
              <w:left w:val="single" w:sz="4" w:space="0" w:color="auto"/>
              <w:bottom w:val="nil"/>
              <w:right w:val="single" w:sz="12" w:space="0" w:color="auto"/>
            </w:tcBorders>
            <w:vAlign w:val="center"/>
          </w:tcPr>
          <w:p w14:paraId="6F6EE07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940AD7B" w14:textId="77777777" w:rsidTr="002107EF">
        <w:trPr>
          <w:jc w:val="center"/>
        </w:trPr>
        <w:tc>
          <w:tcPr>
            <w:tcW w:w="566" w:type="dxa"/>
            <w:tcBorders>
              <w:top w:val="nil"/>
              <w:left w:val="single" w:sz="12" w:space="0" w:color="auto"/>
              <w:bottom w:val="nil"/>
              <w:right w:val="single" w:sz="4" w:space="0" w:color="auto"/>
            </w:tcBorders>
          </w:tcPr>
          <w:p w14:paraId="6641D8B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63</w:t>
            </w:r>
          </w:p>
        </w:tc>
        <w:tc>
          <w:tcPr>
            <w:tcW w:w="5529" w:type="dxa"/>
            <w:tcBorders>
              <w:top w:val="nil"/>
              <w:left w:val="nil"/>
              <w:bottom w:val="nil"/>
              <w:right w:val="nil"/>
            </w:tcBorders>
          </w:tcPr>
          <w:p w14:paraId="07231FB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Замок висячий</w:t>
            </w:r>
          </w:p>
        </w:tc>
        <w:tc>
          <w:tcPr>
            <w:tcW w:w="1275" w:type="dxa"/>
            <w:tcBorders>
              <w:top w:val="nil"/>
              <w:left w:val="single" w:sz="4" w:space="0" w:color="auto"/>
              <w:bottom w:val="nil"/>
              <w:right w:val="nil"/>
            </w:tcBorders>
          </w:tcPr>
          <w:p w14:paraId="6983D33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014BDA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5612C5F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0260305" w14:textId="77777777" w:rsidTr="002107EF">
        <w:trPr>
          <w:jc w:val="center"/>
        </w:trPr>
        <w:tc>
          <w:tcPr>
            <w:tcW w:w="566" w:type="dxa"/>
            <w:tcBorders>
              <w:top w:val="nil"/>
              <w:left w:val="single" w:sz="12" w:space="0" w:color="auto"/>
              <w:bottom w:val="nil"/>
              <w:right w:val="single" w:sz="4" w:space="0" w:color="auto"/>
            </w:tcBorders>
          </w:tcPr>
          <w:p w14:paraId="314C217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64</w:t>
            </w:r>
          </w:p>
        </w:tc>
        <w:tc>
          <w:tcPr>
            <w:tcW w:w="5529" w:type="dxa"/>
            <w:tcBorders>
              <w:top w:val="nil"/>
              <w:left w:val="nil"/>
              <w:bottom w:val="nil"/>
              <w:right w:val="nil"/>
            </w:tcBorders>
          </w:tcPr>
          <w:p w14:paraId="50AC03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Монтаж гранчастого контейнера</w:t>
            </w:r>
          </w:p>
        </w:tc>
        <w:tc>
          <w:tcPr>
            <w:tcW w:w="1275" w:type="dxa"/>
            <w:tcBorders>
              <w:top w:val="nil"/>
              <w:left w:val="single" w:sz="4" w:space="0" w:color="auto"/>
              <w:bottom w:val="nil"/>
              <w:right w:val="nil"/>
            </w:tcBorders>
          </w:tcPr>
          <w:p w14:paraId="720E633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2D00430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0,0147</w:t>
            </w:r>
          </w:p>
        </w:tc>
        <w:tc>
          <w:tcPr>
            <w:tcW w:w="1417" w:type="dxa"/>
            <w:tcBorders>
              <w:top w:val="nil"/>
              <w:left w:val="single" w:sz="4" w:space="0" w:color="auto"/>
              <w:bottom w:val="nil"/>
              <w:right w:val="single" w:sz="12" w:space="0" w:color="auto"/>
            </w:tcBorders>
            <w:vAlign w:val="center"/>
          </w:tcPr>
          <w:p w14:paraId="7E17BFCC"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FF806C9" w14:textId="77777777" w:rsidTr="002107EF">
        <w:trPr>
          <w:jc w:val="center"/>
        </w:trPr>
        <w:tc>
          <w:tcPr>
            <w:tcW w:w="566" w:type="dxa"/>
            <w:tcBorders>
              <w:top w:val="nil"/>
              <w:left w:val="single" w:sz="12" w:space="0" w:color="auto"/>
              <w:bottom w:val="nil"/>
              <w:right w:val="single" w:sz="4" w:space="0" w:color="auto"/>
            </w:tcBorders>
          </w:tcPr>
          <w:p w14:paraId="7D4ED83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65</w:t>
            </w:r>
          </w:p>
        </w:tc>
        <w:tc>
          <w:tcPr>
            <w:tcW w:w="5529" w:type="dxa"/>
            <w:tcBorders>
              <w:top w:val="nil"/>
              <w:left w:val="nil"/>
              <w:bottom w:val="nil"/>
              <w:right w:val="nil"/>
            </w:tcBorders>
          </w:tcPr>
          <w:p w14:paraId="54C9AA7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Металеві конструкції</w:t>
            </w:r>
          </w:p>
        </w:tc>
        <w:tc>
          <w:tcPr>
            <w:tcW w:w="1275" w:type="dxa"/>
            <w:tcBorders>
              <w:top w:val="nil"/>
              <w:left w:val="single" w:sz="4" w:space="0" w:color="auto"/>
              <w:bottom w:val="nil"/>
              <w:right w:val="nil"/>
            </w:tcBorders>
          </w:tcPr>
          <w:p w14:paraId="579E8EF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78E0A3B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0,0147</w:t>
            </w:r>
          </w:p>
        </w:tc>
        <w:tc>
          <w:tcPr>
            <w:tcW w:w="1417" w:type="dxa"/>
            <w:tcBorders>
              <w:top w:val="nil"/>
              <w:left w:val="single" w:sz="4" w:space="0" w:color="auto"/>
              <w:bottom w:val="nil"/>
              <w:right w:val="single" w:sz="12" w:space="0" w:color="auto"/>
            </w:tcBorders>
            <w:vAlign w:val="center"/>
          </w:tcPr>
          <w:p w14:paraId="5CF50CC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BDED0BC" w14:textId="77777777" w:rsidTr="002107EF">
        <w:trPr>
          <w:jc w:val="center"/>
        </w:trPr>
        <w:tc>
          <w:tcPr>
            <w:tcW w:w="566" w:type="dxa"/>
            <w:tcBorders>
              <w:top w:val="nil"/>
              <w:left w:val="single" w:sz="12" w:space="0" w:color="auto"/>
              <w:bottom w:val="nil"/>
              <w:right w:val="single" w:sz="4" w:space="0" w:color="auto"/>
            </w:tcBorders>
          </w:tcPr>
          <w:p w14:paraId="2929145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66</w:t>
            </w:r>
          </w:p>
        </w:tc>
        <w:tc>
          <w:tcPr>
            <w:tcW w:w="5529" w:type="dxa"/>
            <w:tcBorders>
              <w:top w:val="nil"/>
              <w:left w:val="nil"/>
              <w:bottom w:val="nil"/>
              <w:right w:val="nil"/>
            </w:tcBorders>
          </w:tcPr>
          <w:p w14:paraId="27FE978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Монтаж герметичного контейнера</w:t>
            </w:r>
          </w:p>
        </w:tc>
        <w:tc>
          <w:tcPr>
            <w:tcW w:w="1275" w:type="dxa"/>
            <w:tcBorders>
              <w:top w:val="nil"/>
              <w:left w:val="single" w:sz="4" w:space="0" w:color="auto"/>
              <w:bottom w:val="nil"/>
              <w:right w:val="nil"/>
            </w:tcBorders>
          </w:tcPr>
          <w:p w14:paraId="6D08509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73097BD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0,0236</w:t>
            </w:r>
          </w:p>
        </w:tc>
        <w:tc>
          <w:tcPr>
            <w:tcW w:w="1417" w:type="dxa"/>
            <w:tcBorders>
              <w:top w:val="nil"/>
              <w:left w:val="single" w:sz="4" w:space="0" w:color="auto"/>
              <w:bottom w:val="nil"/>
              <w:right w:val="single" w:sz="12" w:space="0" w:color="auto"/>
            </w:tcBorders>
            <w:vAlign w:val="center"/>
          </w:tcPr>
          <w:p w14:paraId="4DDFC03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7373CDC" w14:textId="77777777" w:rsidTr="002107EF">
        <w:trPr>
          <w:jc w:val="center"/>
        </w:trPr>
        <w:tc>
          <w:tcPr>
            <w:tcW w:w="566" w:type="dxa"/>
            <w:tcBorders>
              <w:top w:val="nil"/>
              <w:left w:val="single" w:sz="12" w:space="0" w:color="auto"/>
              <w:bottom w:val="nil"/>
              <w:right w:val="single" w:sz="4" w:space="0" w:color="auto"/>
            </w:tcBorders>
          </w:tcPr>
          <w:p w14:paraId="4DFA775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67</w:t>
            </w:r>
          </w:p>
        </w:tc>
        <w:tc>
          <w:tcPr>
            <w:tcW w:w="5529" w:type="dxa"/>
            <w:tcBorders>
              <w:top w:val="nil"/>
              <w:left w:val="nil"/>
              <w:bottom w:val="nil"/>
              <w:right w:val="nil"/>
            </w:tcBorders>
          </w:tcPr>
          <w:p w14:paraId="1CC1238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Металеві конструкції</w:t>
            </w:r>
          </w:p>
        </w:tc>
        <w:tc>
          <w:tcPr>
            <w:tcW w:w="1275" w:type="dxa"/>
            <w:tcBorders>
              <w:top w:val="nil"/>
              <w:left w:val="single" w:sz="4" w:space="0" w:color="auto"/>
              <w:bottom w:val="nil"/>
              <w:right w:val="nil"/>
            </w:tcBorders>
          </w:tcPr>
          <w:p w14:paraId="387D44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38B1BE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0,0236</w:t>
            </w:r>
          </w:p>
        </w:tc>
        <w:tc>
          <w:tcPr>
            <w:tcW w:w="1417" w:type="dxa"/>
            <w:tcBorders>
              <w:top w:val="nil"/>
              <w:left w:val="single" w:sz="4" w:space="0" w:color="auto"/>
              <w:bottom w:val="nil"/>
              <w:right w:val="single" w:sz="12" w:space="0" w:color="auto"/>
            </w:tcBorders>
            <w:vAlign w:val="center"/>
          </w:tcPr>
          <w:p w14:paraId="15F7319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312A202" w14:textId="77777777" w:rsidTr="002107EF">
        <w:trPr>
          <w:jc w:val="center"/>
        </w:trPr>
        <w:tc>
          <w:tcPr>
            <w:tcW w:w="566" w:type="dxa"/>
            <w:tcBorders>
              <w:top w:val="nil"/>
              <w:left w:val="single" w:sz="12" w:space="0" w:color="auto"/>
              <w:bottom w:val="nil"/>
              <w:right w:val="single" w:sz="4" w:space="0" w:color="auto"/>
            </w:tcBorders>
          </w:tcPr>
          <w:p w14:paraId="2D26A22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68</w:t>
            </w:r>
          </w:p>
        </w:tc>
        <w:tc>
          <w:tcPr>
            <w:tcW w:w="5529" w:type="dxa"/>
            <w:tcBorders>
              <w:top w:val="nil"/>
              <w:left w:val="nil"/>
              <w:bottom w:val="nil"/>
              <w:right w:val="nil"/>
            </w:tcBorders>
          </w:tcPr>
          <w:p w14:paraId="3E28ABE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Влаштування дерев'яної кришки</w:t>
            </w:r>
          </w:p>
        </w:tc>
        <w:tc>
          <w:tcPr>
            <w:tcW w:w="1275" w:type="dxa"/>
            <w:tcBorders>
              <w:top w:val="nil"/>
              <w:left w:val="single" w:sz="4" w:space="0" w:color="auto"/>
              <w:bottom w:val="nil"/>
              <w:right w:val="nil"/>
            </w:tcBorders>
          </w:tcPr>
          <w:p w14:paraId="3956C98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517E24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0,17</w:t>
            </w:r>
          </w:p>
        </w:tc>
        <w:tc>
          <w:tcPr>
            <w:tcW w:w="1417" w:type="dxa"/>
            <w:tcBorders>
              <w:top w:val="nil"/>
              <w:left w:val="single" w:sz="4" w:space="0" w:color="auto"/>
              <w:bottom w:val="nil"/>
              <w:right w:val="single" w:sz="12" w:space="0" w:color="auto"/>
            </w:tcBorders>
            <w:vAlign w:val="center"/>
          </w:tcPr>
          <w:p w14:paraId="6F4632AA"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3968188" w14:textId="77777777" w:rsidTr="002107EF">
        <w:trPr>
          <w:jc w:val="center"/>
        </w:trPr>
        <w:tc>
          <w:tcPr>
            <w:tcW w:w="566" w:type="dxa"/>
            <w:tcBorders>
              <w:top w:val="nil"/>
              <w:left w:val="single" w:sz="12" w:space="0" w:color="auto"/>
              <w:bottom w:val="nil"/>
              <w:right w:val="single" w:sz="4" w:space="0" w:color="auto"/>
            </w:tcBorders>
          </w:tcPr>
          <w:p w14:paraId="2CDE297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69</w:t>
            </w:r>
          </w:p>
        </w:tc>
        <w:tc>
          <w:tcPr>
            <w:tcW w:w="5529" w:type="dxa"/>
            <w:tcBorders>
              <w:top w:val="nil"/>
              <w:left w:val="nil"/>
              <w:bottom w:val="nil"/>
              <w:right w:val="nil"/>
            </w:tcBorders>
          </w:tcPr>
          <w:p w14:paraId="61EA05C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Монтаж стріли та блоку</w:t>
            </w:r>
          </w:p>
        </w:tc>
        <w:tc>
          <w:tcPr>
            <w:tcW w:w="1275" w:type="dxa"/>
            <w:tcBorders>
              <w:top w:val="nil"/>
              <w:left w:val="single" w:sz="4" w:space="0" w:color="auto"/>
              <w:bottom w:val="nil"/>
              <w:right w:val="nil"/>
            </w:tcBorders>
          </w:tcPr>
          <w:p w14:paraId="69EDC3E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6180FF0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0,1443</w:t>
            </w:r>
          </w:p>
        </w:tc>
        <w:tc>
          <w:tcPr>
            <w:tcW w:w="1417" w:type="dxa"/>
            <w:tcBorders>
              <w:top w:val="nil"/>
              <w:left w:val="single" w:sz="4" w:space="0" w:color="auto"/>
              <w:bottom w:val="nil"/>
              <w:right w:val="single" w:sz="12" w:space="0" w:color="auto"/>
            </w:tcBorders>
            <w:vAlign w:val="center"/>
          </w:tcPr>
          <w:p w14:paraId="2CC4C3C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82AC369" w14:textId="77777777" w:rsidTr="002107EF">
        <w:trPr>
          <w:jc w:val="center"/>
        </w:trPr>
        <w:tc>
          <w:tcPr>
            <w:tcW w:w="566" w:type="dxa"/>
            <w:tcBorders>
              <w:top w:val="nil"/>
              <w:left w:val="single" w:sz="12" w:space="0" w:color="auto"/>
              <w:bottom w:val="nil"/>
              <w:right w:val="single" w:sz="4" w:space="0" w:color="auto"/>
            </w:tcBorders>
          </w:tcPr>
          <w:p w14:paraId="0FF3FD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70</w:t>
            </w:r>
          </w:p>
        </w:tc>
        <w:tc>
          <w:tcPr>
            <w:tcW w:w="5529" w:type="dxa"/>
            <w:tcBorders>
              <w:top w:val="nil"/>
              <w:left w:val="nil"/>
              <w:bottom w:val="nil"/>
              <w:right w:val="nil"/>
            </w:tcBorders>
          </w:tcPr>
          <w:p w14:paraId="1E56887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Металеві конструкції</w:t>
            </w:r>
          </w:p>
        </w:tc>
        <w:tc>
          <w:tcPr>
            <w:tcW w:w="1275" w:type="dxa"/>
            <w:tcBorders>
              <w:top w:val="nil"/>
              <w:left w:val="single" w:sz="4" w:space="0" w:color="auto"/>
              <w:bottom w:val="nil"/>
              <w:right w:val="nil"/>
            </w:tcBorders>
          </w:tcPr>
          <w:p w14:paraId="78BE422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35FCB4D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0,1443</w:t>
            </w:r>
          </w:p>
        </w:tc>
        <w:tc>
          <w:tcPr>
            <w:tcW w:w="1417" w:type="dxa"/>
            <w:tcBorders>
              <w:top w:val="nil"/>
              <w:left w:val="single" w:sz="4" w:space="0" w:color="auto"/>
              <w:bottom w:val="nil"/>
              <w:right w:val="single" w:sz="12" w:space="0" w:color="auto"/>
            </w:tcBorders>
            <w:vAlign w:val="center"/>
          </w:tcPr>
          <w:p w14:paraId="3AB2CB3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8575104" w14:textId="77777777" w:rsidTr="002107EF">
        <w:trPr>
          <w:jc w:val="center"/>
        </w:trPr>
        <w:tc>
          <w:tcPr>
            <w:tcW w:w="566" w:type="dxa"/>
            <w:tcBorders>
              <w:top w:val="nil"/>
              <w:left w:val="single" w:sz="12" w:space="0" w:color="auto"/>
              <w:bottom w:val="nil"/>
              <w:right w:val="single" w:sz="4" w:space="0" w:color="auto"/>
            </w:tcBorders>
          </w:tcPr>
          <w:p w14:paraId="1B97897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71</w:t>
            </w:r>
          </w:p>
        </w:tc>
        <w:tc>
          <w:tcPr>
            <w:tcW w:w="5529" w:type="dxa"/>
            <w:tcBorders>
              <w:top w:val="nil"/>
              <w:left w:val="nil"/>
              <w:bottom w:val="nil"/>
              <w:right w:val="nil"/>
            </w:tcBorders>
          </w:tcPr>
          <w:p w14:paraId="1F81202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Врізування трубопроводів умовним тиском до 2,5 МПа</w:t>
            </w:r>
          </w:p>
          <w:p w14:paraId="37BB390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[25 кгс/см2] у діючі магістралі, діаметр зовнішній</w:t>
            </w:r>
          </w:p>
          <w:p w14:paraId="2488B37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врізуємої труби 219 мм</w:t>
            </w:r>
          </w:p>
        </w:tc>
        <w:tc>
          <w:tcPr>
            <w:tcW w:w="1275" w:type="dxa"/>
            <w:tcBorders>
              <w:top w:val="nil"/>
              <w:left w:val="single" w:sz="4" w:space="0" w:color="auto"/>
              <w:bottom w:val="nil"/>
              <w:right w:val="nil"/>
            </w:tcBorders>
          </w:tcPr>
          <w:p w14:paraId="2B59ACD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врізання</w:t>
            </w:r>
          </w:p>
        </w:tc>
        <w:tc>
          <w:tcPr>
            <w:tcW w:w="1419" w:type="dxa"/>
            <w:tcBorders>
              <w:top w:val="nil"/>
              <w:left w:val="single" w:sz="4" w:space="0" w:color="auto"/>
              <w:bottom w:val="nil"/>
              <w:right w:val="single" w:sz="4" w:space="0" w:color="auto"/>
            </w:tcBorders>
          </w:tcPr>
          <w:p w14:paraId="2A49121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5048EA7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4B1ACFD" w14:textId="77777777" w:rsidTr="002107EF">
        <w:trPr>
          <w:jc w:val="center"/>
        </w:trPr>
        <w:tc>
          <w:tcPr>
            <w:tcW w:w="566" w:type="dxa"/>
            <w:tcBorders>
              <w:top w:val="nil"/>
              <w:left w:val="single" w:sz="12" w:space="0" w:color="auto"/>
              <w:bottom w:val="nil"/>
              <w:right w:val="single" w:sz="4" w:space="0" w:color="auto"/>
            </w:tcBorders>
          </w:tcPr>
          <w:p w14:paraId="68CBB70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72</w:t>
            </w:r>
          </w:p>
        </w:tc>
        <w:tc>
          <w:tcPr>
            <w:tcW w:w="5529" w:type="dxa"/>
            <w:tcBorders>
              <w:top w:val="nil"/>
              <w:left w:val="nil"/>
              <w:bottom w:val="nil"/>
              <w:right w:val="nil"/>
            </w:tcBorders>
          </w:tcPr>
          <w:p w14:paraId="6A38962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Перехiд ПЕ100 SDR26 діаметром 110х63 мм</w:t>
            </w:r>
          </w:p>
        </w:tc>
        <w:tc>
          <w:tcPr>
            <w:tcW w:w="1275" w:type="dxa"/>
            <w:tcBorders>
              <w:top w:val="nil"/>
              <w:left w:val="single" w:sz="4" w:space="0" w:color="auto"/>
              <w:bottom w:val="nil"/>
              <w:right w:val="nil"/>
            </w:tcBorders>
          </w:tcPr>
          <w:p w14:paraId="17E61D0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1F3955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28B50C9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506298B" w14:textId="77777777" w:rsidTr="002107EF">
        <w:trPr>
          <w:jc w:val="center"/>
        </w:trPr>
        <w:tc>
          <w:tcPr>
            <w:tcW w:w="566" w:type="dxa"/>
            <w:tcBorders>
              <w:top w:val="nil"/>
              <w:left w:val="single" w:sz="12" w:space="0" w:color="auto"/>
              <w:bottom w:val="nil"/>
              <w:right w:val="single" w:sz="4" w:space="0" w:color="auto"/>
            </w:tcBorders>
          </w:tcPr>
          <w:p w14:paraId="6F464A7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73</w:t>
            </w:r>
          </w:p>
        </w:tc>
        <w:tc>
          <w:tcPr>
            <w:tcW w:w="5529" w:type="dxa"/>
            <w:tcBorders>
              <w:top w:val="nil"/>
              <w:left w:val="nil"/>
              <w:bottom w:val="nil"/>
              <w:right w:val="nil"/>
            </w:tcBorders>
          </w:tcPr>
          <w:p w14:paraId="76A387E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Пiдвiшування талi на висотi до 5 м, вантажопiдйомнiсть</w:t>
            </w:r>
          </w:p>
          <w:p w14:paraId="7AA2810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талi 0,25 т</w:t>
            </w:r>
          </w:p>
        </w:tc>
        <w:tc>
          <w:tcPr>
            <w:tcW w:w="1275" w:type="dxa"/>
            <w:tcBorders>
              <w:top w:val="nil"/>
              <w:left w:val="single" w:sz="4" w:space="0" w:color="auto"/>
              <w:bottom w:val="nil"/>
              <w:right w:val="nil"/>
            </w:tcBorders>
          </w:tcPr>
          <w:p w14:paraId="473E27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таль</w:t>
            </w:r>
          </w:p>
        </w:tc>
        <w:tc>
          <w:tcPr>
            <w:tcW w:w="1419" w:type="dxa"/>
            <w:tcBorders>
              <w:top w:val="nil"/>
              <w:left w:val="single" w:sz="4" w:space="0" w:color="auto"/>
              <w:bottom w:val="nil"/>
              <w:right w:val="single" w:sz="4" w:space="0" w:color="auto"/>
            </w:tcBorders>
          </w:tcPr>
          <w:p w14:paraId="3676320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6F6AF35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AE81EE4" w14:textId="77777777" w:rsidTr="002107EF">
        <w:trPr>
          <w:jc w:val="center"/>
        </w:trPr>
        <w:tc>
          <w:tcPr>
            <w:tcW w:w="566" w:type="dxa"/>
            <w:tcBorders>
              <w:top w:val="nil"/>
              <w:left w:val="single" w:sz="12" w:space="0" w:color="auto"/>
              <w:bottom w:val="nil"/>
              <w:right w:val="single" w:sz="4" w:space="0" w:color="auto"/>
            </w:tcBorders>
          </w:tcPr>
          <w:p w14:paraId="0874AAB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74</w:t>
            </w:r>
          </w:p>
        </w:tc>
        <w:tc>
          <w:tcPr>
            <w:tcW w:w="5529" w:type="dxa"/>
            <w:tcBorders>
              <w:top w:val="nil"/>
              <w:left w:val="nil"/>
              <w:bottom w:val="nil"/>
              <w:right w:val="nil"/>
            </w:tcBorders>
          </w:tcPr>
          <w:p w14:paraId="7EC5F3A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кожний 1 м висоти понад 5 м при</w:t>
            </w:r>
          </w:p>
          <w:p w14:paraId="0B20A72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пiдвiшуваннi талi, вантажопiдйомнiсть талi 0,25 т</w:t>
            </w:r>
          </w:p>
        </w:tc>
        <w:tc>
          <w:tcPr>
            <w:tcW w:w="1275" w:type="dxa"/>
            <w:tcBorders>
              <w:top w:val="nil"/>
              <w:left w:val="single" w:sz="4" w:space="0" w:color="auto"/>
              <w:bottom w:val="nil"/>
              <w:right w:val="nil"/>
            </w:tcBorders>
          </w:tcPr>
          <w:p w14:paraId="7EB975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таль</w:t>
            </w:r>
          </w:p>
        </w:tc>
        <w:tc>
          <w:tcPr>
            <w:tcW w:w="1419" w:type="dxa"/>
            <w:tcBorders>
              <w:top w:val="nil"/>
              <w:left w:val="single" w:sz="4" w:space="0" w:color="auto"/>
              <w:bottom w:val="nil"/>
              <w:right w:val="single" w:sz="4" w:space="0" w:color="auto"/>
            </w:tcBorders>
          </w:tcPr>
          <w:p w14:paraId="2BE0BCF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67BEB9B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82D446F" w14:textId="77777777" w:rsidTr="002107EF">
        <w:trPr>
          <w:jc w:val="center"/>
        </w:trPr>
        <w:tc>
          <w:tcPr>
            <w:tcW w:w="566" w:type="dxa"/>
            <w:tcBorders>
              <w:top w:val="nil"/>
              <w:left w:val="single" w:sz="12" w:space="0" w:color="auto"/>
              <w:bottom w:val="nil"/>
              <w:right w:val="single" w:sz="4" w:space="0" w:color="auto"/>
            </w:tcBorders>
          </w:tcPr>
          <w:p w14:paraId="55F5D02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75</w:t>
            </w:r>
          </w:p>
        </w:tc>
        <w:tc>
          <w:tcPr>
            <w:tcW w:w="5529" w:type="dxa"/>
            <w:tcBorders>
              <w:top w:val="nil"/>
              <w:left w:val="nil"/>
              <w:bottom w:val="nil"/>
              <w:right w:val="nil"/>
            </w:tcBorders>
          </w:tcPr>
          <w:p w14:paraId="523EE19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Монтаж скоб, ланцюга та полоси</w:t>
            </w:r>
          </w:p>
        </w:tc>
        <w:tc>
          <w:tcPr>
            <w:tcW w:w="1275" w:type="dxa"/>
            <w:tcBorders>
              <w:top w:val="nil"/>
              <w:left w:val="single" w:sz="4" w:space="0" w:color="auto"/>
              <w:bottom w:val="nil"/>
              <w:right w:val="nil"/>
            </w:tcBorders>
          </w:tcPr>
          <w:p w14:paraId="51609ED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02BA81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0,0255</w:t>
            </w:r>
          </w:p>
        </w:tc>
        <w:tc>
          <w:tcPr>
            <w:tcW w:w="1417" w:type="dxa"/>
            <w:tcBorders>
              <w:top w:val="nil"/>
              <w:left w:val="single" w:sz="4" w:space="0" w:color="auto"/>
              <w:bottom w:val="nil"/>
              <w:right w:val="single" w:sz="12" w:space="0" w:color="auto"/>
            </w:tcBorders>
            <w:vAlign w:val="center"/>
          </w:tcPr>
          <w:p w14:paraId="47F9E0A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2EB0909" w14:textId="77777777" w:rsidTr="002107EF">
        <w:trPr>
          <w:jc w:val="center"/>
        </w:trPr>
        <w:tc>
          <w:tcPr>
            <w:tcW w:w="566" w:type="dxa"/>
            <w:tcBorders>
              <w:top w:val="nil"/>
              <w:left w:val="single" w:sz="12" w:space="0" w:color="auto"/>
              <w:bottom w:val="nil"/>
              <w:right w:val="single" w:sz="4" w:space="0" w:color="auto"/>
            </w:tcBorders>
          </w:tcPr>
          <w:p w14:paraId="5BA7434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76</w:t>
            </w:r>
          </w:p>
        </w:tc>
        <w:tc>
          <w:tcPr>
            <w:tcW w:w="5529" w:type="dxa"/>
            <w:tcBorders>
              <w:top w:val="nil"/>
              <w:left w:val="nil"/>
              <w:bottom w:val="nil"/>
              <w:right w:val="nil"/>
            </w:tcBorders>
          </w:tcPr>
          <w:p w14:paraId="3ACC8BF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Скоби ходові</w:t>
            </w:r>
          </w:p>
        </w:tc>
        <w:tc>
          <w:tcPr>
            <w:tcW w:w="1275" w:type="dxa"/>
            <w:tcBorders>
              <w:top w:val="nil"/>
              <w:left w:val="single" w:sz="4" w:space="0" w:color="auto"/>
              <w:bottom w:val="nil"/>
              <w:right w:val="nil"/>
            </w:tcBorders>
          </w:tcPr>
          <w:p w14:paraId="5421D9F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кг</w:t>
            </w:r>
          </w:p>
        </w:tc>
        <w:tc>
          <w:tcPr>
            <w:tcW w:w="1419" w:type="dxa"/>
            <w:tcBorders>
              <w:top w:val="nil"/>
              <w:left w:val="single" w:sz="4" w:space="0" w:color="auto"/>
              <w:bottom w:val="nil"/>
              <w:right w:val="single" w:sz="4" w:space="0" w:color="auto"/>
            </w:tcBorders>
          </w:tcPr>
          <w:p w14:paraId="31B3E02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9,6</w:t>
            </w:r>
          </w:p>
        </w:tc>
        <w:tc>
          <w:tcPr>
            <w:tcW w:w="1417" w:type="dxa"/>
            <w:tcBorders>
              <w:top w:val="nil"/>
              <w:left w:val="single" w:sz="4" w:space="0" w:color="auto"/>
              <w:bottom w:val="nil"/>
              <w:right w:val="single" w:sz="12" w:space="0" w:color="auto"/>
            </w:tcBorders>
            <w:vAlign w:val="center"/>
          </w:tcPr>
          <w:p w14:paraId="5CAA0E1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2A135A6" w14:textId="77777777" w:rsidTr="002107EF">
        <w:trPr>
          <w:jc w:val="center"/>
        </w:trPr>
        <w:tc>
          <w:tcPr>
            <w:tcW w:w="566" w:type="dxa"/>
            <w:tcBorders>
              <w:top w:val="nil"/>
              <w:left w:val="single" w:sz="12" w:space="0" w:color="auto"/>
              <w:bottom w:val="nil"/>
              <w:right w:val="single" w:sz="4" w:space="0" w:color="auto"/>
            </w:tcBorders>
          </w:tcPr>
          <w:p w14:paraId="0DC643B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77</w:t>
            </w:r>
          </w:p>
        </w:tc>
        <w:tc>
          <w:tcPr>
            <w:tcW w:w="5529" w:type="dxa"/>
            <w:tcBorders>
              <w:top w:val="nil"/>
              <w:left w:val="nil"/>
              <w:bottom w:val="nil"/>
              <w:right w:val="nil"/>
            </w:tcBorders>
          </w:tcPr>
          <w:p w14:paraId="0A21564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Полоса 100х100х10 мм</w:t>
            </w:r>
          </w:p>
        </w:tc>
        <w:tc>
          <w:tcPr>
            <w:tcW w:w="1275" w:type="dxa"/>
            <w:tcBorders>
              <w:top w:val="nil"/>
              <w:left w:val="single" w:sz="4" w:space="0" w:color="auto"/>
              <w:bottom w:val="nil"/>
              <w:right w:val="nil"/>
            </w:tcBorders>
          </w:tcPr>
          <w:p w14:paraId="3BF67C4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7A0AEEB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0,0096</w:t>
            </w:r>
          </w:p>
        </w:tc>
        <w:tc>
          <w:tcPr>
            <w:tcW w:w="1417" w:type="dxa"/>
            <w:tcBorders>
              <w:top w:val="nil"/>
              <w:left w:val="single" w:sz="4" w:space="0" w:color="auto"/>
              <w:bottom w:val="nil"/>
              <w:right w:val="single" w:sz="12" w:space="0" w:color="auto"/>
            </w:tcBorders>
            <w:vAlign w:val="center"/>
          </w:tcPr>
          <w:p w14:paraId="10748F1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6B9B0BB" w14:textId="77777777" w:rsidTr="002107EF">
        <w:trPr>
          <w:jc w:val="center"/>
        </w:trPr>
        <w:tc>
          <w:tcPr>
            <w:tcW w:w="566" w:type="dxa"/>
            <w:tcBorders>
              <w:top w:val="nil"/>
              <w:left w:val="single" w:sz="12" w:space="0" w:color="auto"/>
              <w:bottom w:val="nil"/>
              <w:right w:val="single" w:sz="4" w:space="0" w:color="auto"/>
            </w:tcBorders>
          </w:tcPr>
          <w:p w14:paraId="5D93FD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78</w:t>
            </w:r>
          </w:p>
        </w:tc>
        <w:tc>
          <w:tcPr>
            <w:tcW w:w="5529" w:type="dxa"/>
            <w:tcBorders>
              <w:top w:val="nil"/>
              <w:left w:val="nil"/>
              <w:bottom w:val="nil"/>
              <w:right w:val="nil"/>
            </w:tcBorders>
          </w:tcPr>
          <w:p w14:paraId="116428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Ланцюг металевий Д=5мм</w:t>
            </w:r>
          </w:p>
        </w:tc>
        <w:tc>
          <w:tcPr>
            <w:tcW w:w="1275" w:type="dxa"/>
            <w:tcBorders>
              <w:top w:val="nil"/>
              <w:left w:val="single" w:sz="4" w:space="0" w:color="auto"/>
              <w:bottom w:val="nil"/>
              <w:right w:val="nil"/>
            </w:tcBorders>
          </w:tcPr>
          <w:p w14:paraId="4A7738F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пм</w:t>
            </w:r>
          </w:p>
        </w:tc>
        <w:tc>
          <w:tcPr>
            <w:tcW w:w="1419" w:type="dxa"/>
            <w:tcBorders>
              <w:top w:val="nil"/>
              <w:left w:val="single" w:sz="4" w:space="0" w:color="auto"/>
              <w:bottom w:val="nil"/>
              <w:right w:val="single" w:sz="4" w:space="0" w:color="auto"/>
            </w:tcBorders>
          </w:tcPr>
          <w:p w14:paraId="5AD180C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1417" w:type="dxa"/>
            <w:tcBorders>
              <w:top w:val="nil"/>
              <w:left w:val="single" w:sz="4" w:space="0" w:color="auto"/>
              <w:bottom w:val="nil"/>
              <w:right w:val="single" w:sz="12" w:space="0" w:color="auto"/>
            </w:tcBorders>
            <w:vAlign w:val="center"/>
          </w:tcPr>
          <w:p w14:paraId="3246F1D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CD87810" w14:textId="77777777" w:rsidTr="002107EF">
        <w:trPr>
          <w:jc w:val="center"/>
        </w:trPr>
        <w:tc>
          <w:tcPr>
            <w:tcW w:w="566" w:type="dxa"/>
            <w:tcBorders>
              <w:top w:val="nil"/>
              <w:left w:val="single" w:sz="12" w:space="0" w:color="auto"/>
              <w:bottom w:val="nil"/>
              <w:right w:val="single" w:sz="4" w:space="0" w:color="auto"/>
            </w:tcBorders>
          </w:tcPr>
          <w:p w14:paraId="7CBDE30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79</w:t>
            </w:r>
          </w:p>
        </w:tc>
        <w:tc>
          <w:tcPr>
            <w:tcW w:w="5529" w:type="dxa"/>
            <w:tcBorders>
              <w:top w:val="nil"/>
              <w:left w:val="single" w:sz="4" w:space="0" w:color="auto"/>
              <w:bottom w:val="nil"/>
              <w:right w:val="single" w:sz="4" w:space="0" w:color="auto"/>
            </w:tcBorders>
          </w:tcPr>
          <w:p w14:paraId="1BBB6F5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Трубопроводи з полiетиленових труб iз застосуванням</w:t>
            </w:r>
          </w:p>
          <w:p w14:paraId="00AC2B5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готових деталей, дiаметр зовнiшнiй 110-140 мм</w:t>
            </w:r>
          </w:p>
          <w:p w14:paraId="68065E7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/патрубок/</w:t>
            </w:r>
          </w:p>
        </w:tc>
        <w:tc>
          <w:tcPr>
            <w:tcW w:w="1275" w:type="dxa"/>
            <w:tcBorders>
              <w:top w:val="nil"/>
              <w:left w:val="single" w:sz="4" w:space="0" w:color="auto"/>
              <w:bottom w:val="nil"/>
              <w:right w:val="single" w:sz="4" w:space="0" w:color="auto"/>
            </w:tcBorders>
          </w:tcPr>
          <w:p w14:paraId="5762391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6E343DE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1417" w:type="dxa"/>
            <w:tcBorders>
              <w:top w:val="nil"/>
              <w:left w:val="single" w:sz="4" w:space="0" w:color="auto"/>
              <w:bottom w:val="nil"/>
              <w:right w:val="single" w:sz="12" w:space="0" w:color="auto"/>
            </w:tcBorders>
            <w:vAlign w:val="center"/>
          </w:tcPr>
          <w:p w14:paraId="6538BDD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77F3057" w14:textId="77777777" w:rsidTr="002107EF">
        <w:trPr>
          <w:jc w:val="center"/>
        </w:trPr>
        <w:tc>
          <w:tcPr>
            <w:tcW w:w="566" w:type="dxa"/>
            <w:tcBorders>
              <w:top w:val="nil"/>
              <w:left w:val="single" w:sz="12" w:space="0" w:color="auto"/>
              <w:bottom w:val="nil"/>
              <w:right w:val="single" w:sz="4" w:space="0" w:color="auto"/>
            </w:tcBorders>
          </w:tcPr>
          <w:p w14:paraId="2782E12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80</w:t>
            </w:r>
          </w:p>
        </w:tc>
        <w:tc>
          <w:tcPr>
            <w:tcW w:w="5529" w:type="dxa"/>
            <w:tcBorders>
              <w:top w:val="nil"/>
              <w:left w:val="single" w:sz="4" w:space="0" w:color="auto"/>
              <w:bottom w:val="nil"/>
              <w:right w:val="single" w:sz="4" w:space="0" w:color="auto"/>
            </w:tcBorders>
          </w:tcPr>
          <w:p w14:paraId="630502E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полiетиленовi для подачi холодної води РЕ 100</w:t>
            </w:r>
          </w:p>
          <w:p w14:paraId="524DB21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SDR-26(0,6 МПа), зовнiшнiй дiаметр 110х4,2 мм</w:t>
            </w:r>
          </w:p>
          <w:p w14:paraId="09B6B3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/патрубок/</w:t>
            </w:r>
          </w:p>
        </w:tc>
        <w:tc>
          <w:tcPr>
            <w:tcW w:w="1275" w:type="dxa"/>
            <w:tcBorders>
              <w:top w:val="nil"/>
              <w:left w:val="single" w:sz="4" w:space="0" w:color="auto"/>
              <w:bottom w:val="nil"/>
              <w:right w:val="single" w:sz="4" w:space="0" w:color="auto"/>
            </w:tcBorders>
          </w:tcPr>
          <w:p w14:paraId="411566E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6D196F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1417" w:type="dxa"/>
            <w:tcBorders>
              <w:top w:val="nil"/>
              <w:left w:val="single" w:sz="4" w:space="0" w:color="auto"/>
              <w:bottom w:val="nil"/>
              <w:right w:val="single" w:sz="12" w:space="0" w:color="auto"/>
            </w:tcBorders>
            <w:vAlign w:val="center"/>
          </w:tcPr>
          <w:p w14:paraId="03E01B2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609D800" w14:textId="77777777" w:rsidTr="002107EF">
        <w:trPr>
          <w:jc w:val="center"/>
        </w:trPr>
        <w:tc>
          <w:tcPr>
            <w:tcW w:w="566" w:type="dxa"/>
            <w:tcBorders>
              <w:top w:val="nil"/>
              <w:left w:val="single" w:sz="12" w:space="0" w:color="auto"/>
              <w:bottom w:val="nil"/>
              <w:right w:val="single" w:sz="4" w:space="0" w:color="auto"/>
            </w:tcBorders>
          </w:tcPr>
          <w:p w14:paraId="756E4CC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81</w:t>
            </w:r>
          </w:p>
        </w:tc>
        <w:tc>
          <w:tcPr>
            <w:tcW w:w="5529" w:type="dxa"/>
            <w:tcBorders>
              <w:top w:val="nil"/>
              <w:left w:val="nil"/>
              <w:bottom w:val="nil"/>
              <w:right w:val="nil"/>
            </w:tcBorders>
          </w:tcPr>
          <w:p w14:paraId="2384399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Фланцi плоскi вільні iз сталi ВСт3сп2, ВСт3сп3, тиск 1,0</w:t>
            </w:r>
          </w:p>
          <w:p w14:paraId="22A26B3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МПа [10 кгс/см2], дiаметр 300 мм</w:t>
            </w:r>
          </w:p>
        </w:tc>
        <w:tc>
          <w:tcPr>
            <w:tcW w:w="1275" w:type="dxa"/>
            <w:tcBorders>
              <w:top w:val="nil"/>
              <w:left w:val="single" w:sz="4" w:space="0" w:color="auto"/>
              <w:bottom w:val="nil"/>
              <w:right w:val="nil"/>
            </w:tcBorders>
          </w:tcPr>
          <w:p w14:paraId="4BF6EAA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шт</w:t>
            </w:r>
          </w:p>
        </w:tc>
        <w:tc>
          <w:tcPr>
            <w:tcW w:w="1419" w:type="dxa"/>
            <w:tcBorders>
              <w:top w:val="nil"/>
              <w:left w:val="single" w:sz="4" w:space="0" w:color="auto"/>
              <w:bottom w:val="nil"/>
              <w:right w:val="single" w:sz="4" w:space="0" w:color="auto"/>
            </w:tcBorders>
          </w:tcPr>
          <w:p w14:paraId="5A94D6D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1B01FB1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47383FE" w14:textId="77777777" w:rsidTr="002107EF">
        <w:trPr>
          <w:jc w:val="center"/>
        </w:trPr>
        <w:tc>
          <w:tcPr>
            <w:tcW w:w="566" w:type="dxa"/>
            <w:tcBorders>
              <w:top w:val="nil"/>
              <w:left w:val="single" w:sz="12" w:space="0" w:color="auto"/>
              <w:bottom w:val="nil"/>
              <w:right w:val="single" w:sz="4" w:space="0" w:color="auto"/>
            </w:tcBorders>
          </w:tcPr>
          <w:p w14:paraId="32B0588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82</w:t>
            </w:r>
          </w:p>
        </w:tc>
        <w:tc>
          <w:tcPr>
            <w:tcW w:w="5529" w:type="dxa"/>
            <w:tcBorders>
              <w:top w:val="nil"/>
              <w:left w:val="single" w:sz="4" w:space="0" w:color="auto"/>
              <w:bottom w:val="nil"/>
              <w:right w:val="single" w:sz="4" w:space="0" w:color="auto"/>
            </w:tcBorders>
          </w:tcPr>
          <w:p w14:paraId="32404B4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Втулка подовжена ПЕ100 SDR26 діаметром 300 мм під</w:t>
            </w:r>
          </w:p>
          <w:p w14:paraId="679459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вільний фланець</w:t>
            </w:r>
          </w:p>
        </w:tc>
        <w:tc>
          <w:tcPr>
            <w:tcW w:w="1275" w:type="dxa"/>
            <w:tcBorders>
              <w:top w:val="nil"/>
              <w:left w:val="single" w:sz="4" w:space="0" w:color="auto"/>
              <w:bottom w:val="nil"/>
              <w:right w:val="single" w:sz="4" w:space="0" w:color="auto"/>
            </w:tcBorders>
          </w:tcPr>
          <w:p w14:paraId="414BAED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0F7F801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2960DFB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AB98A45" w14:textId="77777777" w:rsidTr="002107EF">
        <w:trPr>
          <w:jc w:val="center"/>
        </w:trPr>
        <w:tc>
          <w:tcPr>
            <w:tcW w:w="566" w:type="dxa"/>
            <w:tcBorders>
              <w:top w:val="nil"/>
              <w:left w:val="single" w:sz="12" w:space="0" w:color="auto"/>
              <w:bottom w:val="nil"/>
              <w:right w:val="single" w:sz="4" w:space="0" w:color="auto"/>
            </w:tcBorders>
          </w:tcPr>
          <w:p w14:paraId="5E9B5B3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83</w:t>
            </w:r>
          </w:p>
        </w:tc>
        <w:tc>
          <w:tcPr>
            <w:tcW w:w="5529" w:type="dxa"/>
            <w:tcBorders>
              <w:top w:val="nil"/>
              <w:left w:val="single" w:sz="4" w:space="0" w:color="auto"/>
              <w:bottom w:val="nil"/>
              <w:right w:val="single" w:sz="4" w:space="0" w:color="auto"/>
            </w:tcBorders>
          </w:tcPr>
          <w:p w14:paraId="090688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Трiйник ПЕ100 SDR26 діаметром 110 мм</w:t>
            </w:r>
          </w:p>
        </w:tc>
        <w:tc>
          <w:tcPr>
            <w:tcW w:w="1275" w:type="dxa"/>
            <w:tcBorders>
              <w:top w:val="nil"/>
              <w:left w:val="single" w:sz="4" w:space="0" w:color="auto"/>
              <w:bottom w:val="nil"/>
              <w:right w:val="single" w:sz="4" w:space="0" w:color="auto"/>
            </w:tcBorders>
          </w:tcPr>
          <w:p w14:paraId="5AB508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6E25E29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3E71B1A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FC55929" w14:textId="77777777" w:rsidTr="002107EF">
        <w:trPr>
          <w:jc w:val="center"/>
        </w:trPr>
        <w:tc>
          <w:tcPr>
            <w:tcW w:w="566" w:type="dxa"/>
            <w:tcBorders>
              <w:top w:val="nil"/>
              <w:left w:val="single" w:sz="12" w:space="0" w:color="auto"/>
              <w:bottom w:val="nil"/>
              <w:right w:val="single" w:sz="4" w:space="0" w:color="auto"/>
            </w:tcBorders>
          </w:tcPr>
          <w:p w14:paraId="2AFA45C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84</w:t>
            </w:r>
          </w:p>
        </w:tc>
        <w:tc>
          <w:tcPr>
            <w:tcW w:w="5529" w:type="dxa"/>
            <w:tcBorders>
              <w:top w:val="nil"/>
              <w:left w:val="single" w:sz="4" w:space="0" w:color="auto"/>
              <w:bottom w:val="nil"/>
              <w:right w:val="single" w:sz="4" w:space="0" w:color="auto"/>
            </w:tcBorders>
          </w:tcPr>
          <w:p w14:paraId="5E54569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Відвід з полiетилену ПЕ100 SDR26 дiам. 110 мм /45 град.</w:t>
            </w:r>
          </w:p>
        </w:tc>
        <w:tc>
          <w:tcPr>
            <w:tcW w:w="1275" w:type="dxa"/>
            <w:tcBorders>
              <w:top w:val="nil"/>
              <w:left w:val="single" w:sz="4" w:space="0" w:color="auto"/>
              <w:bottom w:val="nil"/>
              <w:right w:val="single" w:sz="4" w:space="0" w:color="auto"/>
            </w:tcBorders>
          </w:tcPr>
          <w:p w14:paraId="648A8A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31E346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771A1C8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527DD27" w14:textId="77777777" w:rsidTr="002107EF">
        <w:trPr>
          <w:jc w:val="center"/>
        </w:trPr>
        <w:tc>
          <w:tcPr>
            <w:tcW w:w="566" w:type="dxa"/>
            <w:tcBorders>
              <w:top w:val="nil"/>
              <w:left w:val="single" w:sz="12" w:space="0" w:color="auto"/>
              <w:bottom w:val="nil"/>
              <w:right w:val="single" w:sz="4" w:space="0" w:color="auto"/>
            </w:tcBorders>
            <w:vAlign w:val="center"/>
          </w:tcPr>
          <w:p w14:paraId="10FA45F3"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single" w:sz="4" w:space="0" w:color="auto"/>
              <w:bottom w:val="nil"/>
              <w:right w:val="single" w:sz="4" w:space="0" w:color="auto"/>
            </w:tcBorders>
            <w:vAlign w:val="center"/>
          </w:tcPr>
          <w:p w14:paraId="6C5A3CC3"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single" w:sz="4" w:space="0" w:color="auto"/>
            </w:tcBorders>
            <w:vAlign w:val="center"/>
          </w:tcPr>
          <w:p w14:paraId="5CD9FB9A"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vAlign w:val="center"/>
          </w:tcPr>
          <w:p w14:paraId="3196190A"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664B632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80C9AA0" w14:textId="77777777" w:rsidTr="002107EF">
        <w:trPr>
          <w:jc w:val="center"/>
        </w:trPr>
        <w:tc>
          <w:tcPr>
            <w:tcW w:w="566" w:type="dxa"/>
            <w:tcBorders>
              <w:top w:val="nil"/>
              <w:left w:val="single" w:sz="12" w:space="0" w:color="auto"/>
              <w:bottom w:val="nil"/>
              <w:right w:val="single" w:sz="4" w:space="0" w:color="auto"/>
            </w:tcBorders>
          </w:tcPr>
          <w:p w14:paraId="155C2964"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0BAC9D80" w14:textId="77777777" w:rsidR="00C15835" w:rsidRPr="00C15835" w:rsidRDefault="00C15835" w:rsidP="00C15835">
            <w:pPr>
              <w:spacing w:after="0" w:line="240" w:lineRule="auto"/>
              <w:jc w:val="both"/>
              <w:rPr>
                <w:rFonts w:ascii="Times New Roman" w:hAnsi="Times New Roman"/>
                <w:b/>
                <w:bCs/>
                <w:sz w:val="20"/>
                <w:szCs w:val="20"/>
              </w:rPr>
            </w:pPr>
            <w:r w:rsidRPr="00C15835">
              <w:rPr>
                <w:rFonts w:ascii="Times New Roman" w:hAnsi="Times New Roman"/>
                <w:b/>
                <w:bCs/>
                <w:sz w:val="20"/>
                <w:szCs w:val="20"/>
              </w:rPr>
              <w:t>Локальний кошторис на придбання устаткування, меблів та інвентарю № 02-02-02.Технологічна частина</w:t>
            </w:r>
          </w:p>
          <w:p w14:paraId="7822E581"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nil"/>
            </w:tcBorders>
          </w:tcPr>
          <w:p w14:paraId="6DCB73EE"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312B6B38"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69BD23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BABA2F2" w14:textId="77777777" w:rsidTr="002107EF">
        <w:trPr>
          <w:jc w:val="center"/>
        </w:trPr>
        <w:tc>
          <w:tcPr>
            <w:tcW w:w="566" w:type="dxa"/>
            <w:tcBorders>
              <w:top w:val="nil"/>
              <w:left w:val="single" w:sz="12" w:space="0" w:color="auto"/>
              <w:bottom w:val="nil"/>
              <w:right w:val="single" w:sz="4" w:space="0" w:color="auto"/>
            </w:tcBorders>
          </w:tcPr>
          <w:p w14:paraId="3694BC6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5529" w:type="dxa"/>
            <w:tcBorders>
              <w:top w:val="nil"/>
              <w:left w:val="nil"/>
              <w:bottom w:val="nil"/>
              <w:right w:val="nil"/>
            </w:tcBorders>
            <w:vAlign w:val="center"/>
          </w:tcPr>
          <w:p w14:paraId="030B76F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Насос фірми "Zenit UNIGA" з донним приєднувальним пристроєм GRN200/2/G50H AOCT50;   ( маса=0,089)</w:t>
            </w:r>
          </w:p>
        </w:tc>
        <w:tc>
          <w:tcPr>
            <w:tcW w:w="1275" w:type="dxa"/>
            <w:tcBorders>
              <w:top w:val="nil"/>
              <w:left w:val="single" w:sz="4" w:space="0" w:color="auto"/>
              <w:bottom w:val="nil"/>
              <w:right w:val="nil"/>
            </w:tcBorders>
          </w:tcPr>
          <w:p w14:paraId="69DF64C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3A2AF77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1D64B62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60F0BD5" w14:textId="77777777" w:rsidTr="002107EF">
        <w:trPr>
          <w:jc w:val="center"/>
        </w:trPr>
        <w:tc>
          <w:tcPr>
            <w:tcW w:w="566" w:type="dxa"/>
            <w:tcBorders>
              <w:top w:val="nil"/>
              <w:left w:val="single" w:sz="12" w:space="0" w:color="auto"/>
              <w:bottom w:val="nil"/>
              <w:right w:val="single" w:sz="4" w:space="0" w:color="auto"/>
            </w:tcBorders>
          </w:tcPr>
          <w:p w14:paraId="4296F60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5529" w:type="dxa"/>
            <w:tcBorders>
              <w:top w:val="nil"/>
              <w:left w:val="nil"/>
              <w:bottom w:val="nil"/>
              <w:right w:val="nil"/>
            </w:tcBorders>
            <w:vAlign w:val="center"/>
          </w:tcPr>
          <w:p w14:paraId="34695BC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Таль ручний черв'ячний пересувний вантажністю 0,25 т, в/п  6м;   ( маса=0,045)</w:t>
            </w:r>
          </w:p>
        </w:tc>
        <w:tc>
          <w:tcPr>
            <w:tcW w:w="1275" w:type="dxa"/>
            <w:tcBorders>
              <w:top w:val="nil"/>
              <w:left w:val="single" w:sz="4" w:space="0" w:color="auto"/>
              <w:bottom w:val="nil"/>
              <w:right w:val="nil"/>
            </w:tcBorders>
          </w:tcPr>
          <w:p w14:paraId="48F20CE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08E6A5B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136FE0C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66532A7" w14:textId="77777777" w:rsidTr="002107EF">
        <w:trPr>
          <w:jc w:val="center"/>
        </w:trPr>
        <w:tc>
          <w:tcPr>
            <w:tcW w:w="566" w:type="dxa"/>
            <w:tcBorders>
              <w:top w:val="nil"/>
              <w:left w:val="single" w:sz="12" w:space="0" w:color="auto"/>
              <w:bottom w:val="nil"/>
              <w:right w:val="single" w:sz="4" w:space="0" w:color="auto"/>
            </w:tcBorders>
          </w:tcPr>
          <w:p w14:paraId="4A45C68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5529" w:type="dxa"/>
            <w:tcBorders>
              <w:top w:val="nil"/>
              <w:left w:val="nil"/>
              <w:bottom w:val="nil"/>
              <w:right w:val="nil"/>
            </w:tcBorders>
            <w:vAlign w:val="center"/>
          </w:tcPr>
          <w:p w14:paraId="71DE860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Затвор дисковий поворотний "Батерфляй" діам. 300, РУ1,6 МПа;   ( маса=0,034)</w:t>
            </w:r>
          </w:p>
          <w:p w14:paraId="00C7C775" w14:textId="77777777" w:rsidR="00C15835" w:rsidRPr="00C15835" w:rsidRDefault="00C15835" w:rsidP="00C15835">
            <w:pPr>
              <w:spacing w:after="0" w:line="240" w:lineRule="auto"/>
              <w:jc w:val="both"/>
              <w:rPr>
                <w:rFonts w:ascii="Times New Roman" w:hAnsi="Times New Roman"/>
                <w:sz w:val="20"/>
                <w:szCs w:val="20"/>
              </w:rPr>
            </w:pPr>
          </w:p>
        </w:tc>
        <w:tc>
          <w:tcPr>
            <w:tcW w:w="1275" w:type="dxa"/>
            <w:tcBorders>
              <w:top w:val="nil"/>
              <w:left w:val="single" w:sz="4" w:space="0" w:color="auto"/>
              <w:bottom w:val="nil"/>
              <w:right w:val="nil"/>
            </w:tcBorders>
          </w:tcPr>
          <w:p w14:paraId="0B3B86F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05B61CD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367DE27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95F52AC" w14:textId="77777777" w:rsidTr="002107EF">
        <w:trPr>
          <w:jc w:val="center"/>
        </w:trPr>
        <w:tc>
          <w:tcPr>
            <w:tcW w:w="566" w:type="dxa"/>
            <w:tcBorders>
              <w:top w:val="nil"/>
              <w:left w:val="single" w:sz="12" w:space="0" w:color="auto"/>
              <w:bottom w:val="nil"/>
              <w:right w:val="single" w:sz="4" w:space="0" w:color="auto"/>
            </w:tcBorders>
          </w:tcPr>
          <w:p w14:paraId="4354FCCC"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2E72E691" w14:textId="77777777" w:rsidR="00C15835" w:rsidRPr="00C15835" w:rsidRDefault="00C15835" w:rsidP="00C15835">
            <w:pPr>
              <w:spacing w:after="0" w:line="240" w:lineRule="auto"/>
              <w:jc w:val="both"/>
              <w:rPr>
                <w:rFonts w:ascii="Times New Roman" w:hAnsi="Times New Roman"/>
                <w:b/>
                <w:sz w:val="20"/>
                <w:szCs w:val="20"/>
                <w:u w:val="single"/>
                <w:lang w:val="ru-RU"/>
              </w:rPr>
            </w:pPr>
            <w:r w:rsidRPr="00C15835">
              <w:rPr>
                <w:rFonts w:ascii="Times New Roman" w:hAnsi="Times New Roman"/>
                <w:b/>
                <w:sz w:val="20"/>
                <w:szCs w:val="20"/>
                <w:u w:val="single"/>
                <w:lang w:val="ru-RU"/>
              </w:rPr>
              <w:t>Локальний кошторис 02-02-03 на електротехнічну</w:t>
            </w:r>
          </w:p>
          <w:p w14:paraId="090414F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b/>
                <w:sz w:val="20"/>
                <w:szCs w:val="20"/>
                <w:u w:val="single"/>
                <w:lang w:val="ru-RU"/>
              </w:rPr>
              <w:t>частину</w:t>
            </w:r>
          </w:p>
        </w:tc>
        <w:tc>
          <w:tcPr>
            <w:tcW w:w="1275" w:type="dxa"/>
            <w:tcBorders>
              <w:top w:val="nil"/>
              <w:left w:val="single" w:sz="4" w:space="0" w:color="auto"/>
              <w:bottom w:val="nil"/>
              <w:right w:val="nil"/>
            </w:tcBorders>
          </w:tcPr>
          <w:p w14:paraId="7CA4AB08"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54423C4E"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0C1053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70C9A84" w14:textId="77777777" w:rsidTr="002107EF">
        <w:trPr>
          <w:jc w:val="center"/>
        </w:trPr>
        <w:tc>
          <w:tcPr>
            <w:tcW w:w="566" w:type="dxa"/>
            <w:tcBorders>
              <w:top w:val="nil"/>
              <w:left w:val="single" w:sz="12" w:space="0" w:color="auto"/>
              <w:bottom w:val="nil"/>
              <w:right w:val="single" w:sz="4" w:space="0" w:color="auto"/>
            </w:tcBorders>
          </w:tcPr>
          <w:p w14:paraId="08F38B2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5529" w:type="dxa"/>
            <w:tcBorders>
              <w:top w:val="nil"/>
              <w:left w:val="nil"/>
              <w:bottom w:val="nil"/>
              <w:right w:val="nil"/>
            </w:tcBorders>
          </w:tcPr>
          <w:p w14:paraId="022DCB2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Розробка ґрунту вручну в траншеях глибиною до 2 м без</w:t>
            </w:r>
          </w:p>
          <w:p w14:paraId="31D87B2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кріплень з укосами, група ґрунтів 2</w:t>
            </w:r>
          </w:p>
        </w:tc>
        <w:tc>
          <w:tcPr>
            <w:tcW w:w="1275" w:type="dxa"/>
            <w:tcBorders>
              <w:top w:val="nil"/>
              <w:left w:val="single" w:sz="4" w:space="0" w:color="auto"/>
              <w:bottom w:val="nil"/>
              <w:right w:val="nil"/>
            </w:tcBorders>
          </w:tcPr>
          <w:p w14:paraId="58F9600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71E6141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2,5</w:t>
            </w:r>
          </w:p>
        </w:tc>
        <w:tc>
          <w:tcPr>
            <w:tcW w:w="1417" w:type="dxa"/>
            <w:tcBorders>
              <w:top w:val="nil"/>
              <w:left w:val="single" w:sz="4" w:space="0" w:color="auto"/>
              <w:bottom w:val="nil"/>
              <w:right w:val="single" w:sz="12" w:space="0" w:color="auto"/>
            </w:tcBorders>
          </w:tcPr>
          <w:p w14:paraId="229D49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73B5873" w14:textId="77777777" w:rsidTr="002107EF">
        <w:trPr>
          <w:jc w:val="center"/>
        </w:trPr>
        <w:tc>
          <w:tcPr>
            <w:tcW w:w="566" w:type="dxa"/>
            <w:tcBorders>
              <w:top w:val="nil"/>
              <w:left w:val="single" w:sz="12" w:space="0" w:color="auto"/>
              <w:bottom w:val="nil"/>
              <w:right w:val="single" w:sz="4" w:space="0" w:color="auto"/>
            </w:tcBorders>
          </w:tcPr>
          <w:p w14:paraId="09906DA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5529" w:type="dxa"/>
            <w:tcBorders>
              <w:top w:val="nil"/>
              <w:left w:val="nil"/>
              <w:bottom w:val="nil"/>
              <w:right w:val="nil"/>
            </w:tcBorders>
          </w:tcPr>
          <w:p w14:paraId="04CB864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вручну траншей, пазух котлованів і ям, група</w:t>
            </w:r>
          </w:p>
          <w:p w14:paraId="0EE9EBE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2</w:t>
            </w:r>
          </w:p>
        </w:tc>
        <w:tc>
          <w:tcPr>
            <w:tcW w:w="1275" w:type="dxa"/>
            <w:tcBorders>
              <w:top w:val="nil"/>
              <w:left w:val="single" w:sz="4" w:space="0" w:color="auto"/>
              <w:bottom w:val="nil"/>
              <w:right w:val="nil"/>
            </w:tcBorders>
          </w:tcPr>
          <w:p w14:paraId="3F0C3F5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3E76D9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2,5</w:t>
            </w:r>
          </w:p>
        </w:tc>
        <w:tc>
          <w:tcPr>
            <w:tcW w:w="1417" w:type="dxa"/>
            <w:tcBorders>
              <w:top w:val="nil"/>
              <w:left w:val="single" w:sz="4" w:space="0" w:color="auto"/>
              <w:bottom w:val="nil"/>
              <w:right w:val="single" w:sz="12" w:space="0" w:color="auto"/>
            </w:tcBorders>
          </w:tcPr>
          <w:p w14:paraId="7064D48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D7669D1" w14:textId="77777777" w:rsidTr="002107EF">
        <w:trPr>
          <w:jc w:val="center"/>
        </w:trPr>
        <w:tc>
          <w:tcPr>
            <w:tcW w:w="566" w:type="dxa"/>
            <w:tcBorders>
              <w:top w:val="nil"/>
              <w:left w:val="single" w:sz="12" w:space="0" w:color="auto"/>
              <w:bottom w:val="nil"/>
              <w:right w:val="single" w:sz="4" w:space="0" w:color="auto"/>
            </w:tcBorders>
          </w:tcPr>
          <w:p w14:paraId="6ABD203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5529" w:type="dxa"/>
            <w:tcBorders>
              <w:top w:val="nil"/>
              <w:left w:val="nil"/>
              <w:bottom w:val="nil"/>
              <w:right w:val="nil"/>
            </w:tcBorders>
          </w:tcPr>
          <w:p w14:paraId="748917F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4A6A78D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71A9A20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грунтів 2 /при розробцi траншей/</w:t>
            </w:r>
          </w:p>
        </w:tc>
        <w:tc>
          <w:tcPr>
            <w:tcW w:w="1275" w:type="dxa"/>
            <w:tcBorders>
              <w:top w:val="nil"/>
              <w:left w:val="single" w:sz="4" w:space="0" w:color="auto"/>
              <w:bottom w:val="nil"/>
              <w:right w:val="nil"/>
            </w:tcBorders>
          </w:tcPr>
          <w:p w14:paraId="13BA821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751CD2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19</w:t>
            </w:r>
          </w:p>
        </w:tc>
        <w:tc>
          <w:tcPr>
            <w:tcW w:w="1417" w:type="dxa"/>
            <w:tcBorders>
              <w:top w:val="nil"/>
              <w:left w:val="single" w:sz="4" w:space="0" w:color="auto"/>
              <w:bottom w:val="nil"/>
              <w:right w:val="single" w:sz="12" w:space="0" w:color="auto"/>
            </w:tcBorders>
          </w:tcPr>
          <w:p w14:paraId="6DD6332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BD29D2D" w14:textId="77777777" w:rsidTr="002107EF">
        <w:trPr>
          <w:jc w:val="center"/>
        </w:trPr>
        <w:tc>
          <w:tcPr>
            <w:tcW w:w="566" w:type="dxa"/>
            <w:tcBorders>
              <w:top w:val="nil"/>
              <w:left w:val="single" w:sz="12" w:space="0" w:color="auto"/>
              <w:bottom w:val="nil"/>
              <w:right w:val="single" w:sz="4" w:space="0" w:color="auto"/>
            </w:tcBorders>
          </w:tcPr>
          <w:p w14:paraId="52C6456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5529" w:type="dxa"/>
            <w:tcBorders>
              <w:top w:val="nil"/>
              <w:left w:val="single" w:sz="4" w:space="0" w:color="auto"/>
              <w:bottom w:val="nil"/>
              <w:right w:val="single" w:sz="4" w:space="0" w:color="auto"/>
            </w:tcBorders>
          </w:tcPr>
          <w:p w14:paraId="1B60548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5997CB6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2F62509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грунтів 1 - зворотна засипка</w:t>
            </w:r>
          </w:p>
        </w:tc>
        <w:tc>
          <w:tcPr>
            <w:tcW w:w="1275" w:type="dxa"/>
            <w:tcBorders>
              <w:top w:val="nil"/>
              <w:left w:val="single" w:sz="4" w:space="0" w:color="auto"/>
              <w:bottom w:val="nil"/>
              <w:right w:val="single" w:sz="4" w:space="0" w:color="auto"/>
            </w:tcBorders>
          </w:tcPr>
          <w:p w14:paraId="69BB3A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EC4F0A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19</w:t>
            </w:r>
          </w:p>
        </w:tc>
        <w:tc>
          <w:tcPr>
            <w:tcW w:w="1417" w:type="dxa"/>
            <w:tcBorders>
              <w:top w:val="nil"/>
              <w:left w:val="single" w:sz="4" w:space="0" w:color="auto"/>
              <w:bottom w:val="nil"/>
              <w:right w:val="single" w:sz="12" w:space="0" w:color="auto"/>
            </w:tcBorders>
          </w:tcPr>
          <w:p w14:paraId="745213E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1AB29DB" w14:textId="77777777" w:rsidTr="002107EF">
        <w:trPr>
          <w:jc w:val="center"/>
        </w:trPr>
        <w:tc>
          <w:tcPr>
            <w:tcW w:w="566" w:type="dxa"/>
            <w:tcBorders>
              <w:top w:val="nil"/>
              <w:left w:val="single" w:sz="12" w:space="0" w:color="auto"/>
              <w:bottom w:val="nil"/>
              <w:right w:val="single" w:sz="4" w:space="0" w:color="auto"/>
            </w:tcBorders>
          </w:tcPr>
          <w:p w14:paraId="29E47E6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5529" w:type="dxa"/>
            <w:tcBorders>
              <w:top w:val="nil"/>
              <w:left w:val="single" w:sz="4" w:space="0" w:color="auto"/>
              <w:bottom w:val="nil"/>
              <w:right w:val="single" w:sz="4" w:space="0" w:color="auto"/>
            </w:tcBorders>
          </w:tcPr>
          <w:p w14:paraId="3DD2BC1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постелі при одному кабелі у траншеї</w:t>
            </w:r>
          </w:p>
        </w:tc>
        <w:tc>
          <w:tcPr>
            <w:tcW w:w="1275" w:type="dxa"/>
            <w:tcBorders>
              <w:top w:val="nil"/>
              <w:left w:val="single" w:sz="4" w:space="0" w:color="auto"/>
              <w:bottom w:val="nil"/>
              <w:right w:val="single" w:sz="4" w:space="0" w:color="auto"/>
            </w:tcBorders>
          </w:tcPr>
          <w:p w14:paraId="58879E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65D083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37</w:t>
            </w:r>
          </w:p>
        </w:tc>
        <w:tc>
          <w:tcPr>
            <w:tcW w:w="1417" w:type="dxa"/>
            <w:tcBorders>
              <w:top w:val="nil"/>
              <w:left w:val="single" w:sz="4" w:space="0" w:color="auto"/>
              <w:bottom w:val="nil"/>
              <w:right w:val="single" w:sz="12" w:space="0" w:color="auto"/>
            </w:tcBorders>
          </w:tcPr>
          <w:p w14:paraId="0B4FDBA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D9D5CD4" w14:textId="77777777" w:rsidTr="002107EF">
        <w:trPr>
          <w:jc w:val="center"/>
        </w:trPr>
        <w:tc>
          <w:tcPr>
            <w:tcW w:w="566" w:type="dxa"/>
            <w:tcBorders>
              <w:top w:val="nil"/>
              <w:left w:val="single" w:sz="12" w:space="0" w:color="auto"/>
              <w:bottom w:val="nil"/>
              <w:right w:val="single" w:sz="4" w:space="0" w:color="auto"/>
            </w:tcBorders>
          </w:tcPr>
          <w:p w14:paraId="6E717E4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5529" w:type="dxa"/>
            <w:tcBorders>
              <w:top w:val="nil"/>
              <w:left w:val="nil"/>
              <w:bottom w:val="nil"/>
              <w:right w:val="nil"/>
            </w:tcBorders>
          </w:tcPr>
          <w:p w14:paraId="1305CA0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до норми 8-142-1 на кожний наступний кабель</w:t>
            </w:r>
          </w:p>
          <w:p w14:paraId="6024216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при улаштуванні постелі</w:t>
            </w:r>
          </w:p>
        </w:tc>
        <w:tc>
          <w:tcPr>
            <w:tcW w:w="1275" w:type="dxa"/>
            <w:tcBorders>
              <w:top w:val="nil"/>
              <w:left w:val="single" w:sz="4" w:space="0" w:color="auto"/>
              <w:bottom w:val="nil"/>
              <w:right w:val="nil"/>
            </w:tcBorders>
          </w:tcPr>
          <w:p w14:paraId="6522EC8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07D8A4A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101</w:t>
            </w:r>
          </w:p>
        </w:tc>
        <w:tc>
          <w:tcPr>
            <w:tcW w:w="1417" w:type="dxa"/>
            <w:tcBorders>
              <w:top w:val="nil"/>
              <w:left w:val="single" w:sz="4" w:space="0" w:color="auto"/>
              <w:bottom w:val="nil"/>
              <w:right w:val="single" w:sz="12" w:space="0" w:color="auto"/>
            </w:tcBorders>
          </w:tcPr>
          <w:p w14:paraId="1D324C1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FA7428A" w14:textId="77777777" w:rsidTr="002107EF">
        <w:trPr>
          <w:jc w:val="center"/>
        </w:trPr>
        <w:tc>
          <w:tcPr>
            <w:tcW w:w="566" w:type="dxa"/>
            <w:tcBorders>
              <w:top w:val="nil"/>
              <w:left w:val="single" w:sz="12" w:space="0" w:color="auto"/>
              <w:bottom w:val="nil"/>
              <w:right w:val="single" w:sz="4" w:space="0" w:color="auto"/>
            </w:tcBorders>
          </w:tcPr>
          <w:p w14:paraId="08FF086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w:t>
            </w:r>
          </w:p>
        </w:tc>
        <w:tc>
          <w:tcPr>
            <w:tcW w:w="5529" w:type="dxa"/>
            <w:tcBorders>
              <w:top w:val="nil"/>
              <w:left w:val="nil"/>
              <w:bottom w:val="nil"/>
              <w:right w:val="nil"/>
            </w:tcBorders>
          </w:tcPr>
          <w:p w14:paraId="3AF1698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Монтаж обмежувача перенапруги [комплект - 3 фази]</w:t>
            </w:r>
          </w:p>
          <w:p w14:paraId="5A691B6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напругою до 10 кВ</w:t>
            </w:r>
          </w:p>
        </w:tc>
        <w:tc>
          <w:tcPr>
            <w:tcW w:w="1275" w:type="dxa"/>
            <w:tcBorders>
              <w:top w:val="nil"/>
              <w:left w:val="single" w:sz="4" w:space="0" w:color="auto"/>
              <w:bottom w:val="nil"/>
              <w:right w:val="nil"/>
            </w:tcBorders>
          </w:tcPr>
          <w:p w14:paraId="0D4E333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комплект</w:t>
            </w:r>
          </w:p>
        </w:tc>
        <w:tc>
          <w:tcPr>
            <w:tcW w:w="1419" w:type="dxa"/>
            <w:tcBorders>
              <w:top w:val="nil"/>
              <w:left w:val="single" w:sz="4" w:space="0" w:color="auto"/>
              <w:bottom w:val="nil"/>
              <w:right w:val="single" w:sz="4" w:space="0" w:color="auto"/>
            </w:tcBorders>
          </w:tcPr>
          <w:p w14:paraId="0C0E855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241D35D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9CEC9F2" w14:textId="77777777" w:rsidTr="002107EF">
        <w:trPr>
          <w:jc w:val="center"/>
        </w:trPr>
        <w:tc>
          <w:tcPr>
            <w:tcW w:w="566" w:type="dxa"/>
            <w:tcBorders>
              <w:top w:val="nil"/>
              <w:left w:val="single" w:sz="12" w:space="0" w:color="auto"/>
              <w:bottom w:val="nil"/>
              <w:right w:val="single" w:sz="4" w:space="0" w:color="auto"/>
            </w:tcBorders>
          </w:tcPr>
          <w:p w14:paraId="1EB05BE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5529" w:type="dxa"/>
            <w:tcBorders>
              <w:top w:val="nil"/>
              <w:left w:val="nil"/>
              <w:bottom w:val="nil"/>
              <w:right w:val="nil"/>
            </w:tcBorders>
          </w:tcPr>
          <w:p w14:paraId="6EC2C0D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Обмежувач перенапруги ОПН-0,5</w:t>
            </w:r>
          </w:p>
        </w:tc>
        <w:tc>
          <w:tcPr>
            <w:tcW w:w="1275" w:type="dxa"/>
            <w:tcBorders>
              <w:top w:val="nil"/>
              <w:left w:val="single" w:sz="4" w:space="0" w:color="auto"/>
              <w:bottom w:val="nil"/>
              <w:right w:val="nil"/>
            </w:tcBorders>
          </w:tcPr>
          <w:p w14:paraId="406C4DE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15F6268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tcPr>
          <w:p w14:paraId="1F311A6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CF5B6A3" w14:textId="77777777" w:rsidTr="002107EF">
        <w:trPr>
          <w:jc w:val="center"/>
        </w:trPr>
        <w:tc>
          <w:tcPr>
            <w:tcW w:w="566" w:type="dxa"/>
            <w:tcBorders>
              <w:top w:val="nil"/>
              <w:left w:val="single" w:sz="12" w:space="0" w:color="auto"/>
              <w:bottom w:val="nil"/>
              <w:right w:val="single" w:sz="4" w:space="0" w:color="auto"/>
            </w:tcBorders>
          </w:tcPr>
          <w:p w14:paraId="4D260B4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w:t>
            </w:r>
          </w:p>
        </w:tc>
        <w:tc>
          <w:tcPr>
            <w:tcW w:w="5529" w:type="dxa"/>
            <w:tcBorders>
              <w:top w:val="nil"/>
              <w:left w:val="nil"/>
              <w:bottom w:val="nil"/>
              <w:right w:val="nil"/>
            </w:tcBorders>
          </w:tcPr>
          <w:p w14:paraId="478C604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трубопроводів з азбестоцементних труб зі</w:t>
            </w:r>
          </w:p>
          <w:p w14:paraId="6F55DBA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з'єднанням манжетами стальними, до 2-х каналів</w:t>
            </w:r>
          </w:p>
        </w:tc>
        <w:tc>
          <w:tcPr>
            <w:tcW w:w="1275" w:type="dxa"/>
            <w:tcBorders>
              <w:top w:val="nil"/>
              <w:left w:val="single" w:sz="4" w:space="0" w:color="auto"/>
              <w:bottom w:val="nil"/>
              <w:right w:val="nil"/>
            </w:tcBorders>
          </w:tcPr>
          <w:p w14:paraId="4BD7A1E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км</w:t>
            </w:r>
          </w:p>
        </w:tc>
        <w:tc>
          <w:tcPr>
            <w:tcW w:w="1419" w:type="dxa"/>
            <w:tcBorders>
              <w:top w:val="nil"/>
              <w:left w:val="single" w:sz="4" w:space="0" w:color="auto"/>
              <w:bottom w:val="nil"/>
              <w:right w:val="single" w:sz="4" w:space="0" w:color="auto"/>
            </w:tcBorders>
          </w:tcPr>
          <w:p w14:paraId="2A6B02D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0,024</w:t>
            </w:r>
          </w:p>
        </w:tc>
        <w:tc>
          <w:tcPr>
            <w:tcW w:w="1417" w:type="dxa"/>
            <w:tcBorders>
              <w:top w:val="nil"/>
              <w:left w:val="single" w:sz="4" w:space="0" w:color="auto"/>
              <w:bottom w:val="nil"/>
              <w:right w:val="single" w:sz="12" w:space="0" w:color="auto"/>
            </w:tcBorders>
          </w:tcPr>
          <w:p w14:paraId="6658EFD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6CF345E" w14:textId="77777777" w:rsidTr="002107EF">
        <w:trPr>
          <w:jc w:val="center"/>
        </w:trPr>
        <w:tc>
          <w:tcPr>
            <w:tcW w:w="566" w:type="dxa"/>
            <w:tcBorders>
              <w:top w:val="nil"/>
              <w:left w:val="single" w:sz="12" w:space="0" w:color="auto"/>
              <w:bottom w:val="nil"/>
              <w:right w:val="single" w:sz="4" w:space="0" w:color="auto"/>
            </w:tcBorders>
          </w:tcPr>
          <w:p w14:paraId="796C798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5529" w:type="dxa"/>
            <w:tcBorders>
              <w:top w:val="nil"/>
              <w:left w:val="nil"/>
              <w:bottom w:val="nil"/>
              <w:right w:val="nil"/>
            </w:tcBorders>
          </w:tcPr>
          <w:p w14:paraId="517E587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Труба сталева по конструкціях, діаметр до 40 мм</w:t>
            </w:r>
          </w:p>
        </w:tc>
        <w:tc>
          <w:tcPr>
            <w:tcW w:w="1275" w:type="dxa"/>
            <w:tcBorders>
              <w:top w:val="nil"/>
              <w:left w:val="single" w:sz="4" w:space="0" w:color="auto"/>
              <w:bottom w:val="nil"/>
              <w:right w:val="nil"/>
            </w:tcBorders>
          </w:tcPr>
          <w:p w14:paraId="7714271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5B2C8C1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1417" w:type="dxa"/>
            <w:tcBorders>
              <w:top w:val="nil"/>
              <w:left w:val="single" w:sz="4" w:space="0" w:color="auto"/>
              <w:bottom w:val="nil"/>
              <w:right w:val="single" w:sz="12" w:space="0" w:color="auto"/>
            </w:tcBorders>
          </w:tcPr>
          <w:p w14:paraId="570786E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B623E15" w14:textId="77777777" w:rsidTr="002107EF">
        <w:trPr>
          <w:jc w:val="center"/>
        </w:trPr>
        <w:tc>
          <w:tcPr>
            <w:tcW w:w="566" w:type="dxa"/>
            <w:tcBorders>
              <w:top w:val="nil"/>
              <w:left w:val="single" w:sz="12" w:space="0" w:color="auto"/>
              <w:bottom w:val="nil"/>
              <w:right w:val="single" w:sz="4" w:space="0" w:color="auto"/>
            </w:tcBorders>
          </w:tcPr>
          <w:p w14:paraId="6618DBE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5529" w:type="dxa"/>
            <w:tcBorders>
              <w:top w:val="nil"/>
              <w:left w:val="nil"/>
              <w:bottom w:val="nil"/>
              <w:right w:val="nil"/>
            </w:tcBorders>
          </w:tcPr>
          <w:p w14:paraId="62BA14D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сталеві зварні водогазопровідні з різьбою, чорні</w:t>
            </w:r>
          </w:p>
          <w:p w14:paraId="17BF9FE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легкі неоцинковані, діаметр умовного проходу 32 мм,</w:t>
            </w:r>
          </w:p>
          <w:p w14:paraId="2D673D0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товщина стінки 2,8 мм</w:t>
            </w:r>
          </w:p>
        </w:tc>
        <w:tc>
          <w:tcPr>
            <w:tcW w:w="1275" w:type="dxa"/>
            <w:tcBorders>
              <w:top w:val="nil"/>
              <w:left w:val="single" w:sz="4" w:space="0" w:color="auto"/>
              <w:bottom w:val="nil"/>
              <w:right w:val="nil"/>
            </w:tcBorders>
          </w:tcPr>
          <w:p w14:paraId="6C9D585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6B53B64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10,3</w:t>
            </w:r>
          </w:p>
        </w:tc>
        <w:tc>
          <w:tcPr>
            <w:tcW w:w="1417" w:type="dxa"/>
            <w:tcBorders>
              <w:top w:val="nil"/>
              <w:left w:val="single" w:sz="4" w:space="0" w:color="auto"/>
              <w:bottom w:val="nil"/>
              <w:right w:val="single" w:sz="12" w:space="0" w:color="auto"/>
            </w:tcBorders>
          </w:tcPr>
          <w:p w14:paraId="0585DC5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7E1F547" w14:textId="77777777" w:rsidTr="002107EF">
        <w:trPr>
          <w:jc w:val="center"/>
        </w:trPr>
        <w:tc>
          <w:tcPr>
            <w:tcW w:w="566" w:type="dxa"/>
            <w:tcBorders>
              <w:top w:val="nil"/>
              <w:left w:val="single" w:sz="12" w:space="0" w:color="auto"/>
              <w:bottom w:val="nil"/>
              <w:right w:val="single" w:sz="4" w:space="0" w:color="auto"/>
            </w:tcBorders>
          </w:tcPr>
          <w:p w14:paraId="02F494F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w:t>
            </w:r>
          </w:p>
        </w:tc>
        <w:tc>
          <w:tcPr>
            <w:tcW w:w="5529" w:type="dxa"/>
            <w:tcBorders>
              <w:top w:val="nil"/>
              <w:left w:val="nil"/>
              <w:bottom w:val="nil"/>
              <w:right w:val="nil"/>
            </w:tcBorders>
          </w:tcPr>
          <w:p w14:paraId="7C0423A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Покривання 1-2 кабелів, прокладених у траншеї,</w:t>
            </w:r>
          </w:p>
          <w:p w14:paraId="45D84F3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сигнальною стрічкою</w:t>
            </w:r>
          </w:p>
        </w:tc>
        <w:tc>
          <w:tcPr>
            <w:tcW w:w="1275" w:type="dxa"/>
            <w:tcBorders>
              <w:top w:val="nil"/>
              <w:left w:val="single" w:sz="4" w:space="0" w:color="auto"/>
              <w:bottom w:val="nil"/>
              <w:right w:val="nil"/>
            </w:tcBorders>
          </w:tcPr>
          <w:p w14:paraId="16635BC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 тр</w:t>
            </w:r>
          </w:p>
        </w:tc>
        <w:tc>
          <w:tcPr>
            <w:tcW w:w="1419" w:type="dxa"/>
            <w:tcBorders>
              <w:top w:val="nil"/>
              <w:left w:val="single" w:sz="4" w:space="0" w:color="auto"/>
              <w:bottom w:val="nil"/>
              <w:right w:val="single" w:sz="4" w:space="0" w:color="auto"/>
            </w:tcBorders>
          </w:tcPr>
          <w:p w14:paraId="7CC4AB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37</w:t>
            </w:r>
          </w:p>
        </w:tc>
        <w:tc>
          <w:tcPr>
            <w:tcW w:w="1417" w:type="dxa"/>
            <w:tcBorders>
              <w:top w:val="nil"/>
              <w:left w:val="single" w:sz="4" w:space="0" w:color="auto"/>
              <w:bottom w:val="nil"/>
              <w:right w:val="single" w:sz="12" w:space="0" w:color="auto"/>
            </w:tcBorders>
          </w:tcPr>
          <w:p w14:paraId="1FF8D3C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87214CF" w14:textId="77777777" w:rsidTr="002107EF">
        <w:trPr>
          <w:jc w:val="center"/>
        </w:trPr>
        <w:tc>
          <w:tcPr>
            <w:tcW w:w="566" w:type="dxa"/>
            <w:tcBorders>
              <w:top w:val="nil"/>
              <w:left w:val="single" w:sz="12" w:space="0" w:color="auto"/>
              <w:bottom w:val="nil"/>
              <w:right w:val="single" w:sz="4" w:space="0" w:color="auto"/>
            </w:tcBorders>
          </w:tcPr>
          <w:p w14:paraId="228B79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13</w:t>
            </w:r>
          </w:p>
        </w:tc>
        <w:tc>
          <w:tcPr>
            <w:tcW w:w="5529" w:type="dxa"/>
            <w:tcBorders>
              <w:top w:val="nil"/>
              <w:left w:val="nil"/>
              <w:bottom w:val="nil"/>
              <w:right w:val="nil"/>
            </w:tcBorders>
          </w:tcPr>
          <w:p w14:paraId="5BB407F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Стрiчка сигнальна 0,4 кВт</w:t>
            </w:r>
          </w:p>
        </w:tc>
        <w:tc>
          <w:tcPr>
            <w:tcW w:w="1275" w:type="dxa"/>
            <w:tcBorders>
              <w:top w:val="nil"/>
              <w:left w:val="single" w:sz="4" w:space="0" w:color="auto"/>
              <w:bottom w:val="nil"/>
              <w:right w:val="nil"/>
            </w:tcBorders>
          </w:tcPr>
          <w:p w14:paraId="24A2620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м/п</w:t>
            </w:r>
          </w:p>
        </w:tc>
        <w:tc>
          <w:tcPr>
            <w:tcW w:w="1419" w:type="dxa"/>
            <w:tcBorders>
              <w:top w:val="nil"/>
              <w:left w:val="single" w:sz="4" w:space="0" w:color="auto"/>
              <w:bottom w:val="nil"/>
              <w:right w:val="single" w:sz="4" w:space="0" w:color="auto"/>
            </w:tcBorders>
          </w:tcPr>
          <w:p w14:paraId="049865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37</w:t>
            </w:r>
          </w:p>
        </w:tc>
        <w:tc>
          <w:tcPr>
            <w:tcW w:w="1417" w:type="dxa"/>
            <w:tcBorders>
              <w:top w:val="nil"/>
              <w:left w:val="single" w:sz="4" w:space="0" w:color="auto"/>
              <w:bottom w:val="nil"/>
              <w:right w:val="single" w:sz="12" w:space="0" w:color="auto"/>
            </w:tcBorders>
          </w:tcPr>
          <w:p w14:paraId="658C750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D95969B" w14:textId="77777777" w:rsidTr="002107EF">
        <w:trPr>
          <w:jc w:val="center"/>
        </w:trPr>
        <w:tc>
          <w:tcPr>
            <w:tcW w:w="566" w:type="dxa"/>
            <w:tcBorders>
              <w:top w:val="nil"/>
              <w:left w:val="single" w:sz="12" w:space="0" w:color="auto"/>
              <w:bottom w:val="nil"/>
              <w:right w:val="single" w:sz="4" w:space="0" w:color="auto"/>
            </w:tcBorders>
            <w:vAlign w:val="center"/>
          </w:tcPr>
          <w:p w14:paraId="2B953AC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single" w:sz="4" w:space="0" w:color="auto"/>
              <w:bottom w:val="nil"/>
              <w:right w:val="single" w:sz="4" w:space="0" w:color="auto"/>
            </w:tcBorders>
            <w:vAlign w:val="center"/>
          </w:tcPr>
          <w:p w14:paraId="16FD3F5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single" w:sz="4" w:space="0" w:color="auto"/>
            </w:tcBorders>
            <w:vAlign w:val="center"/>
          </w:tcPr>
          <w:p w14:paraId="0C72911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22340B1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41999FD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0DD13C7" w14:textId="77777777" w:rsidTr="002107EF">
        <w:trPr>
          <w:jc w:val="center"/>
        </w:trPr>
        <w:tc>
          <w:tcPr>
            <w:tcW w:w="566" w:type="dxa"/>
            <w:tcBorders>
              <w:top w:val="nil"/>
              <w:left w:val="single" w:sz="12" w:space="0" w:color="auto"/>
              <w:bottom w:val="nil"/>
              <w:right w:val="single" w:sz="4" w:space="0" w:color="auto"/>
            </w:tcBorders>
          </w:tcPr>
          <w:p w14:paraId="2EBF853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14</w:t>
            </w:r>
          </w:p>
        </w:tc>
        <w:tc>
          <w:tcPr>
            <w:tcW w:w="5529" w:type="dxa"/>
            <w:tcBorders>
              <w:top w:val="nil"/>
              <w:left w:val="single" w:sz="4" w:space="0" w:color="auto"/>
              <w:bottom w:val="nil"/>
              <w:right w:val="single" w:sz="4" w:space="0" w:color="auto"/>
            </w:tcBorders>
          </w:tcPr>
          <w:p w14:paraId="046543D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Коробка [ящик] із затискачами для проводів і кабелів</w:t>
            </w:r>
          </w:p>
          <w:p w14:paraId="3BE8CBA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перерізом жил до 6 мм2, що установлюється на</w:t>
            </w:r>
          </w:p>
          <w:p w14:paraId="6CD8934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конструкції на стіні або колоні, кількість затискачів у</w:t>
            </w:r>
          </w:p>
          <w:p w14:paraId="4B965EE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коробці до 10</w:t>
            </w:r>
          </w:p>
        </w:tc>
        <w:tc>
          <w:tcPr>
            <w:tcW w:w="1275" w:type="dxa"/>
            <w:tcBorders>
              <w:top w:val="nil"/>
              <w:left w:val="single" w:sz="4" w:space="0" w:color="auto"/>
              <w:bottom w:val="nil"/>
              <w:right w:val="single" w:sz="4" w:space="0" w:color="auto"/>
            </w:tcBorders>
          </w:tcPr>
          <w:p w14:paraId="62C2F38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6C0512F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19B5DC9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7D3A45F" w14:textId="77777777" w:rsidTr="002107EF">
        <w:trPr>
          <w:jc w:val="center"/>
        </w:trPr>
        <w:tc>
          <w:tcPr>
            <w:tcW w:w="566" w:type="dxa"/>
            <w:tcBorders>
              <w:top w:val="nil"/>
              <w:left w:val="single" w:sz="12" w:space="0" w:color="auto"/>
              <w:bottom w:val="nil"/>
              <w:right w:val="single" w:sz="4" w:space="0" w:color="auto"/>
            </w:tcBorders>
          </w:tcPr>
          <w:p w14:paraId="6C4CA19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w:t>
            </w:r>
          </w:p>
        </w:tc>
        <w:tc>
          <w:tcPr>
            <w:tcW w:w="5529" w:type="dxa"/>
            <w:tcBorders>
              <w:top w:val="nil"/>
              <w:left w:val="nil"/>
              <w:bottom w:val="nil"/>
              <w:right w:val="nil"/>
            </w:tcBorders>
          </w:tcPr>
          <w:p w14:paraId="52E0181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Коробки клемні У614А</w:t>
            </w:r>
          </w:p>
        </w:tc>
        <w:tc>
          <w:tcPr>
            <w:tcW w:w="1275" w:type="dxa"/>
            <w:tcBorders>
              <w:top w:val="nil"/>
              <w:left w:val="single" w:sz="4" w:space="0" w:color="auto"/>
              <w:bottom w:val="nil"/>
              <w:right w:val="nil"/>
            </w:tcBorders>
          </w:tcPr>
          <w:p w14:paraId="7A08018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2030024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6CD3E3B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380940C" w14:textId="77777777" w:rsidTr="002107EF">
        <w:trPr>
          <w:jc w:val="center"/>
        </w:trPr>
        <w:tc>
          <w:tcPr>
            <w:tcW w:w="566" w:type="dxa"/>
            <w:tcBorders>
              <w:top w:val="nil"/>
              <w:left w:val="single" w:sz="12" w:space="0" w:color="auto"/>
              <w:bottom w:val="nil"/>
              <w:right w:val="single" w:sz="4" w:space="0" w:color="auto"/>
            </w:tcBorders>
          </w:tcPr>
          <w:p w14:paraId="2D558FA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w:t>
            </w:r>
          </w:p>
        </w:tc>
        <w:tc>
          <w:tcPr>
            <w:tcW w:w="5529" w:type="dxa"/>
            <w:tcBorders>
              <w:top w:val="nil"/>
              <w:left w:val="nil"/>
              <w:bottom w:val="nil"/>
              <w:right w:val="nil"/>
            </w:tcBorders>
          </w:tcPr>
          <w:p w14:paraId="4675BE6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Щиток освітлювальний, що установлюється розпірними</w:t>
            </w:r>
          </w:p>
          <w:p w14:paraId="2E167E7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дюбелями на стіні, маса щитка до 6 кг</w:t>
            </w:r>
          </w:p>
        </w:tc>
        <w:tc>
          <w:tcPr>
            <w:tcW w:w="1275" w:type="dxa"/>
            <w:tcBorders>
              <w:top w:val="nil"/>
              <w:left w:val="single" w:sz="4" w:space="0" w:color="auto"/>
              <w:bottom w:val="nil"/>
              <w:right w:val="nil"/>
            </w:tcBorders>
          </w:tcPr>
          <w:p w14:paraId="2FFE572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4B6318D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33BBB7A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322306F" w14:textId="77777777" w:rsidTr="002107EF">
        <w:trPr>
          <w:jc w:val="center"/>
        </w:trPr>
        <w:tc>
          <w:tcPr>
            <w:tcW w:w="566" w:type="dxa"/>
            <w:tcBorders>
              <w:top w:val="nil"/>
              <w:left w:val="single" w:sz="12" w:space="0" w:color="auto"/>
              <w:bottom w:val="nil"/>
              <w:right w:val="single" w:sz="4" w:space="0" w:color="auto"/>
            </w:tcBorders>
          </w:tcPr>
          <w:p w14:paraId="36BC74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17</w:t>
            </w:r>
          </w:p>
        </w:tc>
        <w:tc>
          <w:tcPr>
            <w:tcW w:w="5529" w:type="dxa"/>
            <w:tcBorders>
              <w:top w:val="nil"/>
              <w:left w:val="nil"/>
              <w:bottom w:val="nil"/>
              <w:right w:val="nil"/>
            </w:tcBorders>
          </w:tcPr>
          <w:p w14:paraId="76C146F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Ящик навісний ЩАО на 1 модуль </w:t>
            </w:r>
          </w:p>
        </w:tc>
        <w:tc>
          <w:tcPr>
            <w:tcW w:w="1275" w:type="dxa"/>
            <w:tcBorders>
              <w:top w:val="nil"/>
              <w:left w:val="single" w:sz="4" w:space="0" w:color="auto"/>
              <w:bottom w:val="nil"/>
              <w:right w:val="nil"/>
            </w:tcBorders>
          </w:tcPr>
          <w:p w14:paraId="6FCD99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3D81D1B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38572B3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D190CCD" w14:textId="77777777" w:rsidTr="002107EF">
        <w:trPr>
          <w:jc w:val="center"/>
        </w:trPr>
        <w:tc>
          <w:tcPr>
            <w:tcW w:w="566" w:type="dxa"/>
            <w:tcBorders>
              <w:top w:val="nil"/>
              <w:left w:val="single" w:sz="12" w:space="0" w:color="auto"/>
              <w:bottom w:val="nil"/>
              <w:right w:val="single" w:sz="4" w:space="0" w:color="auto"/>
            </w:tcBorders>
          </w:tcPr>
          <w:p w14:paraId="51A8B61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5529" w:type="dxa"/>
            <w:tcBorders>
              <w:top w:val="nil"/>
              <w:left w:val="nil"/>
              <w:bottom w:val="nil"/>
              <w:right w:val="nil"/>
            </w:tcBorders>
          </w:tcPr>
          <w:p w14:paraId="505D764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Світильник для ламп розжарювання стельовий або</w:t>
            </w:r>
          </w:p>
          <w:p w14:paraId="2C906DC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настінний з кріпленням гвинтами для приміщень з</w:t>
            </w:r>
          </w:p>
          <w:p w14:paraId="3BD0EE5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нормальними умовами середовища, одноламповий</w:t>
            </w:r>
          </w:p>
        </w:tc>
        <w:tc>
          <w:tcPr>
            <w:tcW w:w="1275" w:type="dxa"/>
            <w:tcBorders>
              <w:top w:val="nil"/>
              <w:left w:val="single" w:sz="4" w:space="0" w:color="auto"/>
              <w:bottom w:val="nil"/>
              <w:right w:val="nil"/>
            </w:tcBorders>
          </w:tcPr>
          <w:p w14:paraId="5953970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шт</w:t>
            </w:r>
          </w:p>
        </w:tc>
        <w:tc>
          <w:tcPr>
            <w:tcW w:w="1419" w:type="dxa"/>
            <w:tcBorders>
              <w:top w:val="nil"/>
              <w:left w:val="single" w:sz="4" w:space="0" w:color="auto"/>
              <w:bottom w:val="nil"/>
              <w:right w:val="single" w:sz="4" w:space="0" w:color="auto"/>
            </w:tcBorders>
          </w:tcPr>
          <w:p w14:paraId="76D4EBA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61628F1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9EF7BF6" w14:textId="77777777" w:rsidTr="002107EF">
        <w:trPr>
          <w:jc w:val="center"/>
        </w:trPr>
        <w:tc>
          <w:tcPr>
            <w:tcW w:w="566" w:type="dxa"/>
            <w:tcBorders>
              <w:top w:val="nil"/>
              <w:left w:val="single" w:sz="12" w:space="0" w:color="auto"/>
              <w:bottom w:val="nil"/>
              <w:right w:val="single" w:sz="4" w:space="0" w:color="auto"/>
            </w:tcBorders>
          </w:tcPr>
          <w:p w14:paraId="650CCF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19</w:t>
            </w:r>
          </w:p>
        </w:tc>
        <w:tc>
          <w:tcPr>
            <w:tcW w:w="5529" w:type="dxa"/>
            <w:tcBorders>
              <w:top w:val="nil"/>
              <w:left w:val="nil"/>
              <w:bottom w:val="nil"/>
              <w:right w:val="nil"/>
            </w:tcBorders>
          </w:tcPr>
          <w:p w14:paraId="3793191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Світильник АРION</w:t>
            </w:r>
          </w:p>
        </w:tc>
        <w:tc>
          <w:tcPr>
            <w:tcW w:w="1275" w:type="dxa"/>
            <w:tcBorders>
              <w:top w:val="nil"/>
              <w:left w:val="single" w:sz="4" w:space="0" w:color="auto"/>
              <w:bottom w:val="nil"/>
              <w:right w:val="nil"/>
            </w:tcBorders>
          </w:tcPr>
          <w:p w14:paraId="213733F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5DD1810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4950559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D1CA49F" w14:textId="77777777" w:rsidTr="002107EF">
        <w:trPr>
          <w:jc w:val="center"/>
        </w:trPr>
        <w:tc>
          <w:tcPr>
            <w:tcW w:w="566" w:type="dxa"/>
            <w:tcBorders>
              <w:top w:val="nil"/>
              <w:left w:val="single" w:sz="12" w:space="0" w:color="auto"/>
              <w:bottom w:val="nil"/>
              <w:right w:val="single" w:sz="4" w:space="0" w:color="auto"/>
            </w:tcBorders>
          </w:tcPr>
          <w:p w14:paraId="63734F8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w:t>
            </w:r>
          </w:p>
        </w:tc>
        <w:tc>
          <w:tcPr>
            <w:tcW w:w="5529" w:type="dxa"/>
            <w:tcBorders>
              <w:top w:val="nil"/>
              <w:left w:val="nil"/>
              <w:bottom w:val="nil"/>
              <w:right w:val="nil"/>
            </w:tcBorders>
          </w:tcPr>
          <w:p w14:paraId="59BDD81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Шафа [пульт] керування навісна, висота, ширина і</w:t>
            </w:r>
          </w:p>
          <w:p w14:paraId="6318989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глибина до 600х600х350 мм</w:t>
            </w:r>
          </w:p>
        </w:tc>
        <w:tc>
          <w:tcPr>
            <w:tcW w:w="1275" w:type="dxa"/>
            <w:tcBorders>
              <w:top w:val="nil"/>
              <w:left w:val="single" w:sz="4" w:space="0" w:color="auto"/>
              <w:bottom w:val="nil"/>
              <w:right w:val="nil"/>
            </w:tcBorders>
          </w:tcPr>
          <w:p w14:paraId="41A3B53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406B2A2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6A3D4F6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8374FA5" w14:textId="77777777" w:rsidTr="002107EF">
        <w:trPr>
          <w:jc w:val="center"/>
        </w:trPr>
        <w:tc>
          <w:tcPr>
            <w:tcW w:w="566" w:type="dxa"/>
            <w:tcBorders>
              <w:top w:val="nil"/>
              <w:left w:val="single" w:sz="12" w:space="0" w:color="auto"/>
              <w:bottom w:val="nil"/>
              <w:right w:val="single" w:sz="4" w:space="0" w:color="auto"/>
            </w:tcBorders>
          </w:tcPr>
          <w:p w14:paraId="5EE43F0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21</w:t>
            </w:r>
          </w:p>
        </w:tc>
        <w:tc>
          <w:tcPr>
            <w:tcW w:w="5529" w:type="dxa"/>
            <w:tcBorders>
              <w:top w:val="nil"/>
              <w:left w:val="nil"/>
              <w:bottom w:val="nil"/>
              <w:right w:val="nil"/>
            </w:tcBorders>
          </w:tcPr>
          <w:p w14:paraId="7553C70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Ящик на 12 модулів ЯВУ NRL1F12</w:t>
            </w:r>
          </w:p>
        </w:tc>
        <w:tc>
          <w:tcPr>
            <w:tcW w:w="1275" w:type="dxa"/>
            <w:tcBorders>
              <w:top w:val="nil"/>
              <w:left w:val="single" w:sz="4" w:space="0" w:color="auto"/>
              <w:bottom w:val="nil"/>
              <w:right w:val="nil"/>
            </w:tcBorders>
          </w:tcPr>
          <w:p w14:paraId="2A06B08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5DAE2CC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7DF918B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7A6F886" w14:textId="77777777" w:rsidTr="002107EF">
        <w:trPr>
          <w:jc w:val="center"/>
        </w:trPr>
        <w:tc>
          <w:tcPr>
            <w:tcW w:w="566" w:type="dxa"/>
            <w:tcBorders>
              <w:top w:val="nil"/>
              <w:left w:val="single" w:sz="12" w:space="0" w:color="auto"/>
              <w:bottom w:val="nil"/>
              <w:right w:val="single" w:sz="4" w:space="0" w:color="auto"/>
            </w:tcBorders>
          </w:tcPr>
          <w:p w14:paraId="5CF75B4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22</w:t>
            </w:r>
          </w:p>
        </w:tc>
        <w:tc>
          <w:tcPr>
            <w:tcW w:w="5529" w:type="dxa"/>
            <w:tcBorders>
              <w:top w:val="nil"/>
              <w:left w:val="nil"/>
              <w:bottom w:val="nil"/>
              <w:right w:val="nil"/>
            </w:tcBorders>
          </w:tcPr>
          <w:p w14:paraId="1876D4E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Установлення автоматичних вимикачів в шафі</w:t>
            </w:r>
          </w:p>
        </w:tc>
        <w:tc>
          <w:tcPr>
            <w:tcW w:w="1275" w:type="dxa"/>
            <w:tcBorders>
              <w:top w:val="nil"/>
              <w:left w:val="single" w:sz="4" w:space="0" w:color="auto"/>
              <w:bottom w:val="nil"/>
              <w:right w:val="nil"/>
            </w:tcBorders>
          </w:tcPr>
          <w:p w14:paraId="21D21D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14D3B51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1417" w:type="dxa"/>
            <w:tcBorders>
              <w:top w:val="nil"/>
              <w:left w:val="single" w:sz="4" w:space="0" w:color="auto"/>
              <w:bottom w:val="nil"/>
              <w:right w:val="single" w:sz="12" w:space="0" w:color="auto"/>
            </w:tcBorders>
          </w:tcPr>
          <w:p w14:paraId="18D6131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141EF44" w14:textId="77777777" w:rsidTr="002107EF">
        <w:trPr>
          <w:jc w:val="center"/>
        </w:trPr>
        <w:tc>
          <w:tcPr>
            <w:tcW w:w="566" w:type="dxa"/>
            <w:tcBorders>
              <w:top w:val="nil"/>
              <w:left w:val="single" w:sz="12" w:space="0" w:color="auto"/>
              <w:bottom w:val="nil"/>
              <w:right w:val="single" w:sz="4" w:space="0" w:color="auto"/>
            </w:tcBorders>
          </w:tcPr>
          <w:p w14:paraId="0B991C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23</w:t>
            </w:r>
          </w:p>
        </w:tc>
        <w:tc>
          <w:tcPr>
            <w:tcW w:w="5529" w:type="dxa"/>
            <w:tcBorders>
              <w:top w:val="nil"/>
              <w:left w:val="nil"/>
              <w:bottom w:val="nil"/>
              <w:right w:val="nil"/>
            </w:tcBorders>
          </w:tcPr>
          <w:p w14:paraId="0BD7C8B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Вимикач автоматичний С60-3/32/С Iнр=32 А</w:t>
            </w:r>
          </w:p>
        </w:tc>
        <w:tc>
          <w:tcPr>
            <w:tcW w:w="1275" w:type="dxa"/>
            <w:tcBorders>
              <w:top w:val="nil"/>
              <w:left w:val="single" w:sz="4" w:space="0" w:color="auto"/>
              <w:bottom w:val="nil"/>
              <w:right w:val="nil"/>
            </w:tcBorders>
          </w:tcPr>
          <w:p w14:paraId="703CFCC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6EBB7E9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29F46E8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4114931" w14:textId="77777777" w:rsidTr="002107EF">
        <w:trPr>
          <w:jc w:val="center"/>
        </w:trPr>
        <w:tc>
          <w:tcPr>
            <w:tcW w:w="566" w:type="dxa"/>
            <w:tcBorders>
              <w:top w:val="nil"/>
              <w:left w:val="single" w:sz="12" w:space="0" w:color="auto"/>
              <w:bottom w:val="nil"/>
              <w:right w:val="single" w:sz="4" w:space="0" w:color="auto"/>
            </w:tcBorders>
          </w:tcPr>
          <w:p w14:paraId="7984C79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24</w:t>
            </w:r>
          </w:p>
        </w:tc>
        <w:tc>
          <w:tcPr>
            <w:tcW w:w="5529" w:type="dxa"/>
            <w:tcBorders>
              <w:top w:val="nil"/>
              <w:left w:val="nil"/>
              <w:bottom w:val="nil"/>
              <w:right w:val="nil"/>
            </w:tcBorders>
          </w:tcPr>
          <w:p w14:paraId="75E9B50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Вимикач автоматичний С60-3/20/С Iнр=20 А</w:t>
            </w:r>
          </w:p>
        </w:tc>
        <w:tc>
          <w:tcPr>
            <w:tcW w:w="1275" w:type="dxa"/>
            <w:tcBorders>
              <w:top w:val="nil"/>
              <w:left w:val="single" w:sz="4" w:space="0" w:color="auto"/>
              <w:bottom w:val="nil"/>
              <w:right w:val="nil"/>
            </w:tcBorders>
          </w:tcPr>
          <w:p w14:paraId="21D3EC2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5A163BD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tcPr>
          <w:p w14:paraId="2202E4D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D8ED9C0" w14:textId="77777777" w:rsidTr="002107EF">
        <w:trPr>
          <w:jc w:val="center"/>
        </w:trPr>
        <w:tc>
          <w:tcPr>
            <w:tcW w:w="566" w:type="dxa"/>
            <w:tcBorders>
              <w:top w:val="nil"/>
              <w:left w:val="single" w:sz="12" w:space="0" w:color="auto"/>
              <w:bottom w:val="nil"/>
              <w:right w:val="single" w:sz="4" w:space="0" w:color="auto"/>
            </w:tcBorders>
          </w:tcPr>
          <w:p w14:paraId="0631D52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25</w:t>
            </w:r>
          </w:p>
        </w:tc>
        <w:tc>
          <w:tcPr>
            <w:tcW w:w="5529" w:type="dxa"/>
            <w:tcBorders>
              <w:top w:val="nil"/>
              <w:left w:val="nil"/>
              <w:bottom w:val="nil"/>
              <w:right w:val="nil"/>
            </w:tcBorders>
          </w:tcPr>
          <w:p w14:paraId="40CA6E9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Вимикач автоматичний С60-3/16/С Iнр=16 А</w:t>
            </w:r>
          </w:p>
        </w:tc>
        <w:tc>
          <w:tcPr>
            <w:tcW w:w="1275" w:type="dxa"/>
            <w:tcBorders>
              <w:top w:val="nil"/>
              <w:left w:val="single" w:sz="4" w:space="0" w:color="auto"/>
              <w:bottom w:val="nil"/>
              <w:right w:val="nil"/>
            </w:tcBorders>
          </w:tcPr>
          <w:p w14:paraId="3102612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43556F5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3F9CCDC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7647D62" w14:textId="77777777" w:rsidTr="002107EF">
        <w:trPr>
          <w:jc w:val="center"/>
        </w:trPr>
        <w:tc>
          <w:tcPr>
            <w:tcW w:w="566" w:type="dxa"/>
            <w:tcBorders>
              <w:top w:val="nil"/>
              <w:left w:val="single" w:sz="12" w:space="0" w:color="auto"/>
              <w:bottom w:val="nil"/>
              <w:right w:val="single" w:sz="4" w:space="0" w:color="auto"/>
            </w:tcBorders>
          </w:tcPr>
          <w:p w14:paraId="6C449D1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26</w:t>
            </w:r>
          </w:p>
        </w:tc>
        <w:tc>
          <w:tcPr>
            <w:tcW w:w="5529" w:type="dxa"/>
            <w:tcBorders>
              <w:top w:val="nil"/>
              <w:left w:val="nil"/>
              <w:bottom w:val="nil"/>
              <w:right w:val="nil"/>
            </w:tcBorders>
          </w:tcPr>
          <w:p w14:paraId="1F4CB09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Вимикач автоматичний С60-1/10/С Iнр=10 А</w:t>
            </w:r>
          </w:p>
        </w:tc>
        <w:tc>
          <w:tcPr>
            <w:tcW w:w="1275" w:type="dxa"/>
            <w:tcBorders>
              <w:top w:val="nil"/>
              <w:left w:val="single" w:sz="4" w:space="0" w:color="auto"/>
              <w:bottom w:val="nil"/>
              <w:right w:val="nil"/>
            </w:tcBorders>
          </w:tcPr>
          <w:p w14:paraId="5C1E595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1356D81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tcPr>
          <w:p w14:paraId="05ADCB7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C2EF059" w14:textId="77777777" w:rsidTr="002107EF">
        <w:trPr>
          <w:jc w:val="center"/>
        </w:trPr>
        <w:tc>
          <w:tcPr>
            <w:tcW w:w="566" w:type="dxa"/>
            <w:tcBorders>
              <w:top w:val="nil"/>
              <w:left w:val="single" w:sz="12" w:space="0" w:color="auto"/>
              <w:bottom w:val="nil"/>
              <w:right w:val="single" w:sz="4" w:space="0" w:color="auto"/>
            </w:tcBorders>
          </w:tcPr>
          <w:p w14:paraId="652B05E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27</w:t>
            </w:r>
          </w:p>
        </w:tc>
        <w:tc>
          <w:tcPr>
            <w:tcW w:w="5529" w:type="dxa"/>
            <w:tcBorders>
              <w:top w:val="nil"/>
              <w:left w:val="nil"/>
              <w:bottom w:val="nil"/>
              <w:right w:val="nil"/>
            </w:tcBorders>
          </w:tcPr>
          <w:p w14:paraId="3E8F092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Лічильник трифазний, що установлюється на готовій</w:t>
            </w:r>
          </w:p>
          <w:p w14:paraId="105FC00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основі</w:t>
            </w:r>
          </w:p>
        </w:tc>
        <w:tc>
          <w:tcPr>
            <w:tcW w:w="1275" w:type="dxa"/>
            <w:tcBorders>
              <w:top w:val="nil"/>
              <w:left w:val="single" w:sz="4" w:space="0" w:color="auto"/>
              <w:bottom w:val="nil"/>
              <w:right w:val="nil"/>
            </w:tcBorders>
          </w:tcPr>
          <w:p w14:paraId="44571E6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шт</w:t>
            </w:r>
          </w:p>
        </w:tc>
        <w:tc>
          <w:tcPr>
            <w:tcW w:w="1419" w:type="dxa"/>
            <w:tcBorders>
              <w:top w:val="nil"/>
              <w:left w:val="single" w:sz="4" w:space="0" w:color="auto"/>
              <w:bottom w:val="nil"/>
              <w:right w:val="single" w:sz="4" w:space="0" w:color="auto"/>
            </w:tcBorders>
          </w:tcPr>
          <w:p w14:paraId="5D36C01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18742EA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DC7720A" w14:textId="77777777" w:rsidTr="002107EF">
        <w:trPr>
          <w:jc w:val="center"/>
        </w:trPr>
        <w:tc>
          <w:tcPr>
            <w:tcW w:w="566" w:type="dxa"/>
            <w:tcBorders>
              <w:top w:val="nil"/>
              <w:left w:val="single" w:sz="12" w:space="0" w:color="auto"/>
              <w:bottom w:val="nil"/>
              <w:right w:val="single" w:sz="4" w:space="0" w:color="auto"/>
            </w:tcBorders>
          </w:tcPr>
          <w:p w14:paraId="6FC74FD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28</w:t>
            </w:r>
          </w:p>
        </w:tc>
        <w:tc>
          <w:tcPr>
            <w:tcW w:w="5529" w:type="dxa"/>
            <w:tcBorders>
              <w:top w:val="nil"/>
              <w:left w:val="nil"/>
              <w:bottom w:val="nil"/>
              <w:right w:val="nil"/>
            </w:tcBorders>
          </w:tcPr>
          <w:p w14:paraId="4C4EA5D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Лічильник активної енергії СТ-ЭА05 шк. 5-50 А, 380 В,</w:t>
            </w:r>
          </w:p>
          <w:p w14:paraId="003D5F4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кл.1,0</w:t>
            </w:r>
          </w:p>
        </w:tc>
        <w:tc>
          <w:tcPr>
            <w:tcW w:w="1275" w:type="dxa"/>
            <w:tcBorders>
              <w:top w:val="nil"/>
              <w:left w:val="single" w:sz="4" w:space="0" w:color="auto"/>
              <w:bottom w:val="nil"/>
              <w:right w:val="nil"/>
            </w:tcBorders>
          </w:tcPr>
          <w:p w14:paraId="4D7C304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3054202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2663628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195F8FF" w14:textId="77777777" w:rsidTr="002107EF">
        <w:trPr>
          <w:jc w:val="center"/>
        </w:trPr>
        <w:tc>
          <w:tcPr>
            <w:tcW w:w="566" w:type="dxa"/>
            <w:tcBorders>
              <w:top w:val="nil"/>
              <w:left w:val="single" w:sz="12" w:space="0" w:color="auto"/>
              <w:bottom w:val="nil"/>
              <w:right w:val="single" w:sz="4" w:space="0" w:color="auto"/>
            </w:tcBorders>
          </w:tcPr>
          <w:p w14:paraId="776ECEC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29</w:t>
            </w:r>
          </w:p>
        </w:tc>
        <w:tc>
          <w:tcPr>
            <w:tcW w:w="5529" w:type="dxa"/>
            <w:tcBorders>
              <w:top w:val="nil"/>
              <w:left w:val="nil"/>
              <w:bottom w:val="nil"/>
              <w:right w:val="nil"/>
            </w:tcBorders>
          </w:tcPr>
          <w:p w14:paraId="70FFD71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Монтаж пульта управління</w:t>
            </w:r>
          </w:p>
        </w:tc>
        <w:tc>
          <w:tcPr>
            <w:tcW w:w="1275" w:type="dxa"/>
            <w:tcBorders>
              <w:top w:val="nil"/>
              <w:left w:val="single" w:sz="4" w:space="0" w:color="auto"/>
              <w:bottom w:val="nil"/>
              <w:right w:val="nil"/>
            </w:tcBorders>
          </w:tcPr>
          <w:p w14:paraId="21EBD17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пристрій</w:t>
            </w:r>
          </w:p>
        </w:tc>
        <w:tc>
          <w:tcPr>
            <w:tcW w:w="1419" w:type="dxa"/>
            <w:tcBorders>
              <w:top w:val="nil"/>
              <w:left w:val="single" w:sz="4" w:space="0" w:color="auto"/>
              <w:bottom w:val="nil"/>
              <w:right w:val="single" w:sz="4" w:space="0" w:color="auto"/>
            </w:tcBorders>
          </w:tcPr>
          <w:p w14:paraId="6ECEC38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0D2FE5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1077773" w14:textId="77777777" w:rsidTr="002107EF">
        <w:trPr>
          <w:jc w:val="center"/>
        </w:trPr>
        <w:tc>
          <w:tcPr>
            <w:tcW w:w="566" w:type="dxa"/>
            <w:tcBorders>
              <w:top w:val="nil"/>
              <w:left w:val="single" w:sz="12" w:space="0" w:color="auto"/>
              <w:bottom w:val="nil"/>
              <w:right w:val="single" w:sz="4" w:space="0" w:color="auto"/>
            </w:tcBorders>
          </w:tcPr>
          <w:p w14:paraId="717DEDF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30</w:t>
            </w:r>
          </w:p>
        </w:tc>
        <w:tc>
          <w:tcPr>
            <w:tcW w:w="5529" w:type="dxa"/>
            <w:tcBorders>
              <w:top w:val="nil"/>
              <w:left w:val="nil"/>
              <w:bottom w:val="nil"/>
              <w:right w:val="nil"/>
            </w:tcBorders>
          </w:tcPr>
          <w:p w14:paraId="071EA70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Пульт керування Q2Т на двома насосами ПУ код 04002</w:t>
            </w:r>
          </w:p>
        </w:tc>
        <w:tc>
          <w:tcPr>
            <w:tcW w:w="1275" w:type="dxa"/>
            <w:tcBorders>
              <w:top w:val="nil"/>
              <w:left w:val="single" w:sz="4" w:space="0" w:color="auto"/>
              <w:bottom w:val="nil"/>
              <w:right w:val="nil"/>
            </w:tcBorders>
          </w:tcPr>
          <w:p w14:paraId="3DF965A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23BE33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52CD82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82493E4" w14:textId="77777777" w:rsidTr="002107EF">
        <w:trPr>
          <w:jc w:val="center"/>
        </w:trPr>
        <w:tc>
          <w:tcPr>
            <w:tcW w:w="566" w:type="dxa"/>
            <w:tcBorders>
              <w:top w:val="nil"/>
              <w:left w:val="single" w:sz="12" w:space="0" w:color="auto"/>
              <w:bottom w:val="nil"/>
              <w:right w:val="single" w:sz="4" w:space="0" w:color="auto"/>
            </w:tcBorders>
          </w:tcPr>
          <w:p w14:paraId="067E49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31</w:t>
            </w:r>
          </w:p>
        </w:tc>
        <w:tc>
          <w:tcPr>
            <w:tcW w:w="5529" w:type="dxa"/>
            <w:tcBorders>
              <w:top w:val="nil"/>
              <w:left w:val="nil"/>
              <w:bottom w:val="nil"/>
              <w:right w:val="nil"/>
            </w:tcBorders>
          </w:tcPr>
          <w:p w14:paraId="35DF1AF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Установлення пристрою управління по рівню</w:t>
            </w:r>
          </w:p>
        </w:tc>
        <w:tc>
          <w:tcPr>
            <w:tcW w:w="1275" w:type="dxa"/>
            <w:tcBorders>
              <w:top w:val="nil"/>
              <w:left w:val="single" w:sz="4" w:space="0" w:color="auto"/>
              <w:bottom w:val="nil"/>
              <w:right w:val="nil"/>
            </w:tcBorders>
          </w:tcPr>
          <w:p w14:paraId="4B1A70F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комплект</w:t>
            </w:r>
          </w:p>
        </w:tc>
        <w:tc>
          <w:tcPr>
            <w:tcW w:w="1419" w:type="dxa"/>
            <w:tcBorders>
              <w:top w:val="nil"/>
              <w:left w:val="single" w:sz="4" w:space="0" w:color="auto"/>
              <w:bottom w:val="nil"/>
              <w:right w:val="single" w:sz="4" w:space="0" w:color="auto"/>
            </w:tcBorders>
          </w:tcPr>
          <w:p w14:paraId="506D6C0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10D64BB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EA4C716" w14:textId="77777777" w:rsidTr="002107EF">
        <w:trPr>
          <w:jc w:val="center"/>
        </w:trPr>
        <w:tc>
          <w:tcPr>
            <w:tcW w:w="566" w:type="dxa"/>
            <w:tcBorders>
              <w:top w:val="nil"/>
              <w:left w:val="single" w:sz="12" w:space="0" w:color="auto"/>
              <w:bottom w:val="nil"/>
              <w:right w:val="single" w:sz="4" w:space="0" w:color="auto"/>
            </w:tcBorders>
          </w:tcPr>
          <w:p w14:paraId="7E4A397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32</w:t>
            </w:r>
          </w:p>
        </w:tc>
        <w:tc>
          <w:tcPr>
            <w:tcW w:w="5529" w:type="dxa"/>
            <w:tcBorders>
              <w:top w:val="nil"/>
              <w:left w:val="nil"/>
              <w:bottom w:val="nil"/>
              <w:right w:val="nil"/>
            </w:tcBorders>
          </w:tcPr>
          <w:p w14:paraId="008B677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Пристрій управління по рівню + 3 електроди код 00163</w:t>
            </w:r>
          </w:p>
        </w:tc>
        <w:tc>
          <w:tcPr>
            <w:tcW w:w="1275" w:type="dxa"/>
            <w:tcBorders>
              <w:top w:val="nil"/>
              <w:left w:val="single" w:sz="4" w:space="0" w:color="auto"/>
              <w:bottom w:val="nil"/>
              <w:right w:val="nil"/>
            </w:tcBorders>
          </w:tcPr>
          <w:p w14:paraId="7F0C326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11F6061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265464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7E41097" w14:textId="77777777" w:rsidTr="002107EF">
        <w:trPr>
          <w:jc w:val="center"/>
        </w:trPr>
        <w:tc>
          <w:tcPr>
            <w:tcW w:w="566" w:type="dxa"/>
            <w:tcBorders>
              <w:top w:val="nil"/>
              <w:left w:val="single" w:sz="12" w:space="0" w:color="auto"/>
              <w:bottom w:val="nil"/>
              <w:right w:val="single" w:sz="4" w:space="0" w:color="auto"/>
            </w:tcBorders>
          </w:tcPr>
          <w:p w14:paraId="627647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33</w:t>
            </w:r>
          </w:p>
        </w:tc>
        <w:tc>
          <w:tcPr>
            <w:tcW w:w="5529" w:type="dxa"/>
            <w:tcBorders>
              <w:top w:val="nil"/>
              <w:left w:val="nil"/>
              <w:bottom w:val="nil"/>
              <w:right w:val="nil"/>
            </w:tcBorders>
          </w:tcPr>
          <w:p w14:paraId="6EA6742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Світильник для ламп розжарювання із підвішуванням на</w:t>
            </w:r>
          </w:p>
          <w:p w14:paraId="02C3E54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гак у приміщеннях з нормальними умовами середовища</w:t>
            </w:r>
          </w:p>
        </w:tc>
        <w:tc>
          <w:tcPr>
            <w:tcW w:w="1275" w:type="dxa"/>
            <w:tcBorders>
              <w:top w:val="nil"/>
              <w:left w:val="single" w:sz="4" w:space="0" w:color="auto"/>
              <w:bottom w:val="nil"/>
              <w:right w:val="nil"/>
            </w:tcBorders>
          </w:tcPr>
          <w:p w14:paraId="303E885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шт</w:t>
            </w:r>
          </w:p>
        </w:tc>
        <w:tc>
          <w:tcPr>
            <w:tcW w:w="1419" w:type="dxa"/>
            <w:tcBorders>
              <w:top w:val="nil"/>
              <w:left w:val="single" w:sz="4" w:space="0" w:color="auto"/>
              <w:bottom w:val="nil"/>
              <w:right w:val="single" w:sz="4" w:space="0" w:color="auto"/>
            </w:tcBorders>
          </w:tcPr>
          <w:p w14:paraId="6A004A8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2837988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5E16C7E" w14:textId="77777777" w:rsidTr="002107EF">
        <w:trPr>
          <w:jc w:val="center"/>
        </w:trPr>
        <w:tc>
          <w:tcPr>
            <w:tcW w:w="566" w:type="dxa"/>
            <w:tcBorders>
              <w:top w:val="nil"/>
              <w:left w:val="single" w:sz="12" w:space="0" w:color="auto"/>
              <w:bottom w:val="nil"/>
              <w:right w:val="single" w:sz="4" w:space="0" w:color="auto"/>
            </w:tcBorders>
          </w:tcPr>
          <w:p w14:paraId="035D79F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34</w:t>
            </w:r>
          </w:p>
        </w:tc>
        <w:tc>
          <w:tcPr>
            <w:tcW w:w="5529" w:type="dxa"/>
            <w:tcBorders>
              <w:top w:val="nil"/>
              <w:left w:val="nil"/>
              <w:bottom w:val="nil"/>
              <w:right w:val="nil"/>
            </w:tcBorders>
          </w:tcPr>
          <w:p w14:paraId="341D2EE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Світильник НСП11.200-1Р54</w:t>
            </w:r>
          </w:p>
        </w:tc>
        <w:tc>
          <w:tcPr>
            <w:tcW w:w="1275" w:type="dxa"/>
            <w:tcBorders>
              <w:top w:val="nil"/>
              <w:left w:val="single" w:sz="4" w:space="0" w:color="auto"/>
              <w:bottom w:val="nil"/>
              <w:right w:val="nil"/>
            </w:tcBorders>
          </w:tcPr>
          <w:p w14:paraId="5E9C5D6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2FB744C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24D7624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721E794" w14:textId="77777777" w:rsidTr="002107EF">
        <w:trPr>
          <w:jc w:val="center"/>
        </w:trPr>
        <w:tc>
          <w:tcPr>
            <w:tcW w:w="566" w:type="dxa"/>
            <w:tcBorders>
              <w:top w:val="nil"/>
              <w:left w:val="single" w:sz="12" w:space="0" w:color="auto"/>
              <w:bottom w:val="nil"/>
              <w:right w:val="single" w:sz="4" w:space="0" w:color="auto"/>
            </w:tcBorders>
          </w:tcPr>
          <w:p w14:paraId="640C1AE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5529" w:type="dxa"/>
            <w:tcBorders>
              <w:top w:val="nil"/>
              <w:left w:val="nil"/>
              <w:bottom w:val="nil"/>
              <w:right w:val="nil"/>
            </w:tcBorders>
          </w:tcPr>
          <w:p w14:paraId="3F70F6F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Світильник для ламп розжарювання стельовий або</w:t>
            </w:r>
          </w:p>
          <w:p w14:paraId="6BBE726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настінний з кріпленням гвинтами для приміщень з</w:t>
            </w:r>
          </w:p>
          <w:p w14:paraId="04371CF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нормальними умовами середовища, одноламповий</w:t>
            </w:r>
          </w:p>
        </w:tc>
        <w:tc>
          <w:tcPr>
            <w:tcW w:w="1275" w:type="dxa"/>
            <w:tcBorders>
              <w:top w:val="nil"/>
              <w:left w:val="single" w:sz="4" w:space="0" w:color="auto"/>
              <w:bottom w:val="nil"/>
              <w:right w:val="nil"/>
            </w:tcBorders>
          </w:tcPr>
          <w:p w14:paraId="515E802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шт</w:t>
            </w:r>
          </w:p>
        </w:tc>
        <w:tc>
          <w:tcPr>
            <w:tcW w:w="1419" w:type="dxa"/>
            <w:tcBorders>
              <w:top w:val="nil"/>
              <w:left w:val="single" w:sz="4" w:space="0" w:color="auto"/>
              <w:bottom w:val="nil"/>
              <w:right w:val="single" w:sz="4" w:space="0" w:color="auto"/>
            </w:tcBorders>
          </w:tcPr>
          <w:p w14:paraId="316724E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5CFF3F0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B53D111" w14:textId="77777777" w:rsidTr="002107EF">
        <w:trPr>
          <w:jc w:val="center"/>
        </w:trPr>
        <w:tc>
          <w:tcPr>
            <w:tcW w:w="566" w:type="dxa"/>
            <w:tcBorders>
              <w:top w:val="nil"/>
              <w:left w:val="single" w:sz="12" w:space="0" w:color="auto"/>
              <w:bottom w:val="nil"/>
              <w:right w:val="single" w:sz="4" w:space="0" w:color="auto"/>
            </w:tcBorders>
          </w:tcPr>
          <w:p w14:paraId="7ABDF22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36</w:t>
            </w:r>
          </w:p>
        </w:tc>
        <w:tc>
          <w:tcPr>
            <w:tcW w:w="5529" w:type="dxa"/>
            <w:tcBorders>
              <w:top w:val="nil"/>
              <w:left w:val="nil"/>
              <w:bottom w:val="nil"/>
              <w:right w:val="nil"/>
            </w:tcBorders>
          </w:tcPr>
          <w:p w14:paraId="63FFB6C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Cвітильник НББ 64-100</w:t>
            </w:r>
          </w:p>
        </w:tc>
        <w:tc>
          <w:tcPr>
            <w:tcW w:w="1275" w:type="dxa"/>
            <w:tcBorders>
              <w:top w:val="nil"/>
              <w:left w:val="single" w:sz="4" w:space="0" w:color="auto"/>
              <w:bottom w:val="nil"/>
              <w:right w:val="nil"/>
            </w:tcBorders>
          </w:tcPr>
          <w:p w14:paraId="6412FC3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47632F6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431EB00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B5B4CED" w14:textId="77777777" w:rsidTr="002107EF">
        <w:trPr>
          <w:jc w:val="center"/>
        </w:trPr>
        <w:tc>
          <w:tcPr>
            <w:tcW w:w="566" w:type="dxa"/>
            <w:tcBorders>
              <w:top w:val="nil"/>
              <w:left w:val="single" w:sz="12" w:space="0" w:color="auto"/>
              <w:bottom w:val="nil"/>
              <w:right w:val="single" w:sz="4" w:space="0" w:color="auto"/>
            </w:tcBorders>
          </w:tcPr>
          <w:p w14:paraId="2988287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37</w:t>
            </w:r>
          </w:p>
        </w:tc>
        <w:tc>
          <w:tcPr>
            <w:tcW w:w="5529" w:type="dxa"/>
            <w:tcBorders>
              <w:top w:val="nil"/>
              <w:left w:val="nil"/>
              <w:bottom w:val="nil"/>
              <w:right w:val="nil"/>
            </w:tcBorders>
          </w:tcPr>
          <w:p w14:paraId="6784DB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Лампи розжарювання Б220-230-100</w:t>
            </w:r>
          </w:p>
        </w:tc>
        <w:tc>
          <w:tcPr>
            <w:tcW w:w="1275" w:type="dxa"/>
            <w:tcBorders>
              <w:top w:val="nil"/>
              <w:left w:val="single" w:sz="4" w:space="0" w:color="auto"/>
              <w:bottom w:val="nil"/>
              <w:right w:val="nil"/>
            </w:tcBorders>
          </w:tcPr>
          <w:p w14:paraId="6EE8BD1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1AC078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6FA8D7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1D075C9" w14:textId="77777777" w:rsidTr="002107EF">
        <w:trPr>
          <w:jc w:val="center"/>
        </w:trPr>
        <w:tc>
          <w:tcPr>
            <w:tcW w:w="566" w:type="dxa"/>
            <w:tcBorders>
              <w:top w:val="nil"/>
              <w:left w:val="single" w:sz="12" w:space="0" w:color="auto"/>
              <w:bottom w:val="nil"/>
              <w:right w:val="single" w:sz="4" w:space="0" w:color="auto"/>
            </w:tcBorders>
          </w:tcPr>
          <w:p w14:paraId="38A2EBD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38</w:t>
            </w:r>
          </w:p>
        </w:tc>
        <w:tc>
          <w:tcPr>
            <w:tcW w:w="5529" w:type="dxa"/>
            <w:tcBorders>
              <w:top w:val="nil"/>
              <w:left w:val="nil"/>
              <w:bottom w:val="nil"/>
              <w:right w:val="nil"/>
            </w:tcBorders>
          </w:tcPr>
          <w:p w14:paraId="5D3ED62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Лампи розжарювання Б220-230-150</w:t>
            </w:r>
          </w:p>
        </w:tc>
        <w:tc>
          <w:tcPr>
            <w:tcW w:w="1275" w:type="dxa"/>
            <w:tcBorders>
              <w:top w:val="nil"/>
              <w:left w:val="single" w:sz="4" w:space="0" w:color="auto"/>
              <w:bottom w:val="nil"/>
              <w:right w:val="nil"/>
            </w:tcBorders>
          </w:tcPr>
          <w:p w14:paraId="4EAB36D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1964B72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47D3C24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E200B64" w14:textId="77777777" w:rsidTr="002107EF">
        <w:trPr>
          <w:jc w:val="center"/>
        </w:trPr>
        <w:tc>
          <w:tcPr>
            <w:tcW w:w="566" w:type="dxa"/>
            <w:tcBorders>
              <w:top w:val="nil"/>
              <w:left w:val="single" w:sz="12" w:space="0" w:color="auto"/>
              <w:bottom w:val="nil"/>
              <w:right w:val="single" w:sz="4" w:space="0" w:color="auto"/>
            </w:tcBorders>
          </w:tcPr>
          <w:p w14:paraId="554353A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39</w:t>
            </w:r>
          </w:p>
        </w:tc>
        <w:tc>
          <w:tcPr>
            <w:tcW w:w="5529" w:type="dxa"/>
            <w:tcBorders>
              <w:top w:val="nil"/>
              <w:left w:val="nil"/>
              <w:bottom w:val="nil"/>
              <w:right w:val="nil"/>
            </w:tcBorders>
          </w:tcPr>
          <w:p w14:paraId="12ECC08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Вимикач напівгерметичний і герметичний</w:t>
            </w:r>
          </w:p>
        </w:tc>
        <w:tc>
          <w:tcPr>
            <w:tcW w:w="1275" w:type="dxa"/>
            <w:tcBorders>
              <w:top w:val="nil"/>
              <w:left w:val="single" w:sz="4" w:space="0" w:color="auto"/>
              <w:bottom w:val="nil"/>
              <w:right w:val="nil"/>
            </w:tcBorders>
          </w:tcPr>
          <w:p w14:paraId="1FA3B2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шт</w:t>
            </w:r>
          </w:p>
        </w:tc>
        <w:tc>
          <w:tcPr>
            <w:tcW w:w="1419" w:type="dxa"/>
            <w:tcBorders>
              <w:top w:val="nil"/>
              <w:left w:val="single" w:sz="4" w:space="0" w:color="auto"/>
              <w:bottom w:val="nil"/>
              <w:right w:val="single" w:sz="4" w:space="0" w:color="auto"/>
            </w:tcBorders>
          </w:tcPr>
          <w:p w14:paraId="65FEB5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tcPr>
          <w:p w14:paraId="7785411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E398456" w14:textId="77777777" w:rsidTr="002107EF">
        <w:trPr>
          <w:jc w:val="center"/>
        </w:trPr>
        <w:tc>
          <w:tcPr>
            <w:tcW w:w="566" w:type="dxa"/>
            <w:tcBorders>
              <w:top w:val="nil"/>
              <w:left w:val="single" w:sz="12" w:space="0" w:color="auto"/>
              <w:bottom w:val="nil"/>
              <w:right w:val="single" w:sz="4" w:space="0" w:color="auto"/>
            </w:tcBorders>
          </w:tcPr>
          <w:p w14:paraId="3E61DFF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40</w:t>
            </w:r>
          </w:p>
        </w:tc>
        <w:tc>
          <w:tcPr>
            <w:tcW w:w="5529" w:type="dxa"/>
            <w:tcBorders>
              <w:top w:val="nil"/>
              <w:left w:val="nil"/>
              <w:bottom w:val="nil"/>
              <w:right w:val="nil"/>
            </w:tcBorders>
          </w:tcPr>
          <w:p w14:paraId="4BD991A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Вимикач герметичний на 1 направлення</w:t>
            </w:r>
          </w:p>
        </w:tc>
        <w:tc>
          <w:tcPr>
            <w:tcW w:w="1275" w:type="dxa"/>
            <w:tcBorders>
              <w:top w:val="nil"/>
              <w:left w:val="single" w:sz="4" w:space="0" w:color="auto"/>
              <w:bottom w:val="nil"/>
              <w:right w:val="nil"/>
            </w:tcBorders>
          </w:tcPr>
          <w:p w14:paraId="74B63AE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0DFE1AA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tcPr>
          <w:p w14:paraId="6850C8F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99308E6" w14:textId="77777777" w:rsidTr="002107EF">
        <w:trPr>
          <w:jc w:val="center"/>
        </w:trPr>
        <w:tc>
          <w:tcPr>
            <w:tcW w:w="566" w:type="dxa"/>
            <w:tcBorders>
              <w:top w:val="nil"/>
              <w:left w:val="single" w:sz="12" w:space="0" w:color="auto"/>
              <w:bottom w:val="nil"/>
              <w:right w:val="single" w:sz="4" w:space="0" w:color="auto"/>
            </w:tcBorders>
          </w:tcPr>
          <w:p w14:paraId="7F96DFA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41</w:t>
            </w:r>
          </w:p>
        </w:tc>
        <w:tc>
          <w:tcPr>
            <w:tcW w:w="5529" w:type="dxa"/>
            <w:tcBorders>
              <w:top w:val="nil"/>
              <w:left w:val="nil"/>
              <w:bottom w:val="nil"/>
              <w:right w:val="nil"/>
            </w:tcBorders>
          </w:tcPr>
          <w:p w14:paraId="5A1033E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Коробки вiдгалужувальнi КОР-73</w:t>
            </w:r>
          </w:p>
        </w:tc>
        <w:tc>
          <w:tcPr>
            <w:tcW w:w="1275" w:type="dxa"/>
            <w:tcBorders>
              <w:top w:val="nil"/>
              <w:left w:val="single" w:sz="4" w:space="0" w:color="auto"/>
              <w:bottom w:val="nil"/>
              <w:right w:val="nil"/>
            </w:tcBorders>
          </w:tcPr>
          <w:p w14:paraId="3AA53F4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07A40E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1D1855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B063476" w14:textId="77777777" w:rsidTr="002107EF">
        <w:trPr>
          <w:jc w:val="center"/>
        </w:trPr>
        <w:tc>
          <w:tcPr>
            <w:tcW w:w="566" w:type="dxa"/>
            <w:tcBorders>
              <w:top w:val="nil"/>
              <w:left w:val="single" w:sz="12" w:space="0" w:color="auto"/>
              <w:bottom w:val="nil"/>
              <w:right w:val="single" w:sz="4" w:space="0" w:color="auto"/>
            </w:tcBorders>
          </w:tcPr>
          <w:p w14:paraId="28C93D8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42</w:t>
            </w:r>
          </w:p>
        </w:tc>
        <w:tc>
          <w:tcPr>
            <w:tcW w:w="5529" w:type="dxa"/>
            <w:tcBorders>
              <w:top w:val="nil"/>
              <w:left w:val="nil"/>
              <w:bottom w:val="nil"/>
              <w:right w:val="nil"/>
            </w:tcBorders>
          </w:tcPr>
          <w:p w14:paraId="4B49C24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Кабель дво-, чотирижильний, що прокладається по</w:t>
            </w:r>
          </w:p>
          <w:p w14:paraId="67ADEE2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установлених конструкціях у приміщеннях з нормальним</w:t>
            </w:r>
          </w:p>
          <w:p w14:paraId="16967D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середовищем, переріз однієї жили до 10 мм2</w:t>
            </w:r>
          </w:p>
        </w:tc>
        <w:tc>
          <w:tcPr>
            <w:tcW w:w="1275" w:type="dxa"/>
            <w:tcBorders>
              <w:top w:val="nil"/>
              <w:left w:val="single" w:sz="4" w:space="0" w:color="auto"/>
              <w:bottom w:val="nil"/>
              <w:right w:val="nil"/>
            </w:tcBorders>
          </w:tcPr>
          <w:p w14:paraId="266212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1B6AA35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w:t>
            </w:r>
          </w:p>
        </w:tc>
        <w:tc>
          <w:tcPr>
            <w:tcW w:w="1417" w:type="dxa"/>
            <w:tcBorders>
              <w:top w:val="nil"/>
              <w:left w:val="single" w:sz="4" w:space="0" w:color="auto"/>
              <w:bottom w:val="nil"/>
              <w:right w:val="single" w:sz="12" w:space="0" w:color="auto"/>
            </w:tcBorders>
          </w:tcPr>
          <w:p w14:paraId="6509FB9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4D958B0" w14:textId="77777777" w:rsidTr="002107EF">
        <w:trPr>
          <w:jc w:val="center"/>
        </w:trPr>
        <w:tc>
          <w:tcPr>
            <w:tcW w:w="566" w:type="dxa"/>
            <w:tcBorders>
              <w:top w:val="nil"/>
              <w:left w:val="single" w:sz="12" w:space="0" w:color="auto"/>
              <w:bottom w:val="nil"/>
              <w:right w:val="single" w:sz="4" w:space="0" w:color="auto"/>
            </w:tcBorders>
          </w:tcPr>
          <w:p w14:paraId="481773D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43</w:t>
            </w:r>
          </w:p>
        </w:tc>
        <w:tc>
          <w:tcPr>
            <w:tcW w:w="5529" w:type="dxa"/>
            <w:tcBorders>
              <w:top w:val="nil"/>
              <w:left w:val="nil"/>
              <w:bottom w:val="nil"/>
              <w:right w:val="nil"/>
            </w:tcBorders>
          </w:tcPr>
          <w:p w14:paraId="46C3412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Трехжильный кабель сечением 3.2,5мм2 АВВГ</w:t>
            </w:r>
          </w:p>
        </w:tc>
        <w:tc>
          <w:tcPr>
            <w:tcW w:w="1275" w:type="dxa"/>
            <w:tcBorders>
              <w:top w:val="nil"/>
              <w:left w:val="single" w:sz="4" w:space="0" w:color="auto"/>
              <w:bottom w:val="nil"/>
              <w:right w:val="nil"/>
            </w:tcBorders>
          </w:tcPr>
          <w:p w14:paraId="4BA6D39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5A10866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15,3</w:t>
            </w:r>
          </w:p>
        </w:tc>
        <w:tc>
          <w:tcPr>
            <w:tcW w:w="1417" w:type="dxa"/>
            <w:tcBorders>
              <w:top w:val="nil"/>
              <w:left w:val="single" w:sz="4" w:space="0" w:color="auto"/>
              <w:bottom w:val="nil"/>
              <w:right w:val="single" w:sz="12" w:space="0" w:color="auto"/>
            </w:tcBorders>
          </w:tcPr>
          <w:p w14:paraId="4700CD8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817F78A" w14:textId="77777777" w:rsidTr="002107EF">
        <w:trPr>
          <w:jc w:val="center"/>
        </w:trPr>
        <w:tc>
          <w:tcPr>
            <w:tcW w:w="566" w:type="dxa"/>
            <w:tcBorders>
              <w:top w:val="nil"/>
              <w:left w:val="single" w:sz="12" w:space="0" w:color="auto"/>
              <w:bottom w:val="nil"/>
              <w:right w:val="single" w:sz="4" w:space="0" w:color="auto"/>
            </w:tcBorders>
          </w:tcPr>
          <w:p w14:paraId="212C049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44</w:t>
            </w:r>
          </w:p>
        </w:tc>
        <w:tc>
          <w:tcPr>
            <w:tcW w:w="5529" w:type="dxa"/>
            <w:tcBorders>
              <w:top w:val="nil"/>
              <w:left w:val="nil"/>
              <w:bottom w:val="nil"/>
              <w:right w:val="nil"/>
            </w:tcBorders>
          </w:tcPr>
          <w:p w14:paraId="30B91EF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Провідник заземлюючий відкрито по будівельних</w:t>
            </w:r>
          </w:p>
          <w:p w14:paraId="48E5210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основах зі штабової сталі перерізом 160 мм2</w:t>
            </w:r>
          </w:p>
        </w:tc>
        <w:tc>
          <w:tcPr>
            <w:tcW w:w="1275" w:type="dxa"/>
            <w:tcBorders>
              <w:top w:val="nil"/>
              <w:left w:val="single" w:sz="4" w:space="0" w:color="auto"/>
              <w:bottom w:val="nil"/>
              <w:right w:val="nil"/>
            </w:tcBorders>
          </w:tcPr>
          <w:p w14:paraId="1931C23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24F4B7A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w:t>
            </w:r>
          </w:p>
        </w:tc>
        <w:tc>
          <w:tcPr>
            <w:tcW w:w="1417" w:type="dxa"/>
            <w:tcBorders>
              <w:top w:val="nil"/>
              <w:left w:val="single" w:sz="4" w:space="0" w:color="auto"/>
              <w:bottom w:val="nil"/>
              <w:right w:val="single" w:sz="12" w:space="0" w:color="auto"/>
            </w:tcBorders>
          </w:tcPr>
          <w:p w14:paraId="5B3695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CC7683A" w14:textId="77777777" w:rsidTr="002107EF">
        <w:trPr>
          <w:jc w:val="center"/>
        </w:trPr>
        <w:tc>
          <w:tcPr>
            <w:tcW w:w="566" w:type="dxa"/>
            <w:tcBorders>
              <w:top w:val="nil"/>
              <w:left w:val="single" w:sz="12" w:space="0" w:color="auto"/>
              <w:bottom w:val="nil"/>
              <w:right w:val="single" w:sz="4" w:space="0" w:color="auto"/>
            </w:tcBorders>
          </w:tcPr>
          <w:p w14:paraId="2A805B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45</w:t>
            </w:r>
          </w:p>
        </w:tc>
        <w:tc>
          <w:tcPr>
            <w:tcW w:w="5529" w:type="dxa"/>
            <w:tcBorders>
              <w:top w:val="nil"/>
              <w:left w:val="nil"/>
              <w:bottom w:val="nil"/>
              <w:right w:val="nil"/>
            </w:tcBorders>
          </w:tcPr>
          <w:p w14:paraId="1933B27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Заземлювач горизонтальний у траншеї зі сталі круглої,</w:t>
            </w:r>
          </w:p>
          <w:p w14:paraId="6F53282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діаметр 10 мм2</w:t>
            </w:r>
          </w:p>
        </w:tc>
        <w:tc>
          <w:tcPr>
            <w:tcW w:w="1275" w:type="dxa"/>
            <w:tcBorders>
              <w:top w:val="nil"/>
              <w:left w:val="single" w:sz="4" w:space="0" w:color="auto"/>
              <w:bottom w:val="nil"/>
              <w:right w:val="nil"/>
            </w:tcBorders>
          </w:tcPr>
          <w:p w14:paraId="6438F3C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77EC0FF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1417" w:type="dxa"/>
            <w:tcBorders>
              <w:top w:val="nil"/>
              <w:left w:val="single" w:sz="4" w:space="0" w:color="auto"/>
              <w:bottom w:val="nil"/>
              <w:right w:val="single" w:sz="12" w:space="0" w:color="auto"/>
            </w:tcBorders>
            <w:vAlign w:val="center"/>
          </w:tcPr>
          <w:p w14:paraId="362CB92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ED15A7E" w14:textId="77777777" w:rsidTr="002107EF">
        <w:trPr>
          <w:jc w:val="center"/>
        </w:trPr>
        <w:tc>
          <w:tcPr>
            <w:tcW w:w="566" w:type="dxa"/>
            <w:tcBorders>
              <w:top w:val="nil"/>
              <w:left w:val="single" w:sz="12" w:space="0" w:color="auto"/>
              <w:bottom w:val="nil"/>
              <w:right w:val="single" w:sz="4" w:space="0" w:color="auto"/>
            </w:tcBorders>
          </w:tcPr>
          <w:p w14:paraId="38F6643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46</w:t>
            </w:r>
          </w:p>
        </w:tc>
        <w:tc>
          <w:tcPr>
            <w:tcW w:w="5529" w:type="dxa"/>
            <w:tcBorders>
              <w:top w:val="nil"/>
              <w:left w:val="nil"/>
              <w:bottom w:val="nil"/>
              <w:right w:val="nil"/>
            </w:tcBorders>
          </w:tcPr>
          <w:p w14:paraId="5F6F889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Заземлювач вертикальний з кутової сталі розміром</w:t>
            </w:r>
          </w:p>
          <w:p w14:paraId="54D7F74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50х50х5 мм</w:t>
            </w:r>
          </w:p>
        </w:tc>
        <w:tc>
          <w:tcPr>
            <w:tcW w:w="1275" w:type="dxa"/>
            <w:tcBorders>
              <w:top w:val="nil"/>
              <w:left w:val="single" w:sz="4" w:space="0" w:color="auto"/>
              <w:bottom w:val="nil"/>
              <w:right w:val="nil"/>
            </w:tcBorders>
          </w:tcPr>
          <w:p w14:paraId="7C3714C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шт</w:t>
            </w:r>
          </w:p>
        </w:tc>
        <w:tc>
          <w:tcPr>
            <w:tcW w:w="1419" w:type="dxa"/>
            <w:tcBorders>
              <w:top w:val="nil"/>
              <w:left w:val="single" w:sz="4" w:space="0" w:color="auto"/>
              <w:bottom w:val="nil"/>
              <w:right w:val="single" w:sz="4" w:space="0" w:color="auto"/>
            </w:tcBorders>
          </w:tcPr>
          <w:p w14:paraId="6824B49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632FE0D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870C6C3" w14:textId="77777777" w:rsidTr="002107EF">
        <w:trPr>
          <w:jc w:val="center"/>
        </w:trPr>
        <w:tc>
          <w:tcPr>
            <w:tcW w:w="566" w:type="dxa"/>
            <w:tcBorders>
              <w:top w:val="nil"/>
              <w:left w:val="single" w:sz="12" w:space="0" w:color="auto"/>
              <w:bottom w:val="nil"/>
              <w:right w:val="single" w:sz="4" w:space="0" w:color="auto"/>
            </w:tcBorders>
            <w:vAlign w:val="center"/>
          </w:tcPr>
          <w:p w14:paraId="00896B1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32DD361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6B7175D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7AC36C4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361D988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3F2BE11" w14:textId="77777777" w:rsidTr="002107EF">
        <w:trPr>
          <w:jc w:val="center"/>
        </w:trPr>
        <w:tc>
          <w:tcPr>
            <w:tcW w:w="566" w:type="dxa"/>
            <w:tcBorders>
              <w:top w:val="nil"/>
              <w:left w:val="single" w:sz="12" w:space="0" w:color="auto"/>
              <w:bottom w:val="nil"/>
              <w:right w:val="single" w:sz="4" w:space="0" w:color="auto"/>
            </w:tcBorders>
          </w:tcPr>
          <w:p w14:paraId="0985F34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47</w:t>
            </w:r>
          </w:p>
        </w:tc>
        <w:tc>
          <w:tcPr>
            <w:tcW w:w="5529" w:type="dxa"/>
            <w:tcBorders>
              <w:top w:val="nil"/>
              <w:left w:val="nil"/>
              <w:bottom w:val="nil"/>
              <w:right w:val="nil"/>
            </w:tcBorders>
          </w:tcPr>
          <w:p w14:paraId="72D25C0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Кабель до 35 кВ, що прокладається з кріпленням</w:t>
            </w:r>
          </w:p>
          <w:p w14:paraId="0B21811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накладними скобами, маса 1 м до 0,5 кг</w:t>
            </w:r>
          </w:p>
        </w:tc>
        <w:tc>
          <w:tcPr>
            <w:tcW w:w="1275" w:type="dxa"/>
            <w:tcBorders>
              <w:top w:val="nil"/>
              <w:left w:val="single" w:sz="4" w:space="0" w:color="auto"/>
              <w:bottom w:val="nil"/>
              <w:right w:val="nil"/>
            </w:tcBorders>
          </w:tcPr>
          <w:p w14:paraId="1F611AD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6B50077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48</w:t>
            </w:r>
          </w:p>
        </w:tc>
        <w:tc>
          <w:tcPr>
            <w:tcW w:w="1417" w:type="dxa"/>
            <w:tcBorders>
              <w:top w:val="nil"/>
              <w:left w:val="single" w:sz="4" w:space="0" w:color="auto"/>
              <w:bottom w:val="nil"/>
              <w:right w:val="single" w:sz="12" w:space="0" w:color="auto"/>
            </w:tcBorders>
            <w:vAlign w:val="center"/>
          </w:tcPr>
          <w:p w14:paraId="783A699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A249C43" w14:textId="77777777" w:rsidTr="002107EF">
        <w:trPr>
          <w:jc w:val="center"/>
        </w:trPr>
        <w:tc>
          <w:tcPr>
            <w:tcW w:w="566" w:type="dxa"/>
            <w:tcBorders>
              <w:top w:val="nil"/>
              <w:left w:val="single" w:sz="12" w:space="0" w:color="auto"/>
              <w:bottom w:val="nil"/>
              <w:right w:val="single" w:sz="4" w:space="0" w:color="auto"/>
            </w:tcBorders>
          </w:tcPr>
          <w:p w14:paraId="4272932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48</w:t>
            </w:r>
          </w:p>
        </w:tc>
        <w:tc>
          <w:tcPr>
            <w:tcW w:w="5529" w:type="dxa"/>
            <w:tcBorders>
              <w:top w:val="nil"/>
              <w:left w:val="nil"/>
              <w:bottom w:val="nil"/>
              <w:right w:val="nil"/>
            </w:tcBorders>
          </w:tcPr>
          <w:p w14:paraId="408323B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Кабель до 35 кВ, що прокладається по установлених</w:t>
            </w:r>
          </w:p>
          <w:p w14:paraId="01FD1AD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конструкціях і лотках з кріпленням на поворотах і в кінці</w:t>
            </w:r>
          </w:p>
          <w:p w14:paraId="65FA6B6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траси, маса 1 м до 1 кг</w:t>
            </w:r>
          </w:p>
        </w:tc>
        <w:tc>
          <w:tcPr>
            <w:tcW w:w="1275" w:type="dxa"/>
            <w:tcBorders>
              <w:top w:val="nil"/>
              <w:left w:val="single" w:sz="4" w:space="0" w:color="auto"/>
              <w:bottom w:val="nil"/>
              <w:right w:val="nil"/>
            </w:tcBorders>
          </w:tcPr>
          <w:p w14:paraId="52F790C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7E7A403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1417" w:type="dxa"/>
            <w:tcBorders>
              <w:top w:val="nil"/>
              <w:left w:val="single" w:sz="4" w:space="0" w:color="auto"/>
              <w:bottom w:val="nil"/>
              <w:right w:val="single" w:sz="12" w:space="0" w:color="auto"/>
            </w:tcBorders>
            <w:vAlign w:val="center"/>
          </w:tcPr>
          <w:p w14:paraId="32FF607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CDD5A58" w14:textId="77777777" w:rsidTr="002107EF">
        <w:trPr>
          <w:jc w:val="center"/>
        </w:trPr>
        <w:tc>
          <w:tcPr>
            <w:tcW w:w="566" w:type="dxa"/>
            <w:tcBorders>
              <w:top w:val="nil"/>
              <w:left w:val="single" w:sz="12" w:space="0" w:color="auto"/>
              <w:bottom w:val="nil"/>
              <w:right w:val="single" w:sz="4" w:space="0" w:color="auto"/>
            </w:tcBorders>
          </w:tcPr>
          <w:p w14:paraId="398B607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49</w:t>
            </w:r>
          </w:p>
        </w:tc>
        <w:tc>
          <w:tcPr>
            <w:tcW w:w="5529" w:type="dxa"/>
            <w:tcBorders>
              <w:top w:val="nil"/>
              <w:left w:val="nil"/>
              <w:bottom w:val="nil"/>
              <w:right w:val="nil"/>
            </w:tcBorders>
          </w:tcPr>
          <w:p w14:paraId="32FFF8C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Кабель до 35 кВ у прокладених трубах, блоках і коробах,</w:t>
            </w:r>
          </w:p>
          <w:p w14:paraId="20F73AA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маса 1 м до 1 кг</w:t>
            </w:r>
          </w:p>
        </w:tc>
        <w:tc>
          <w:tcPr>
            <w:tcW w:w="1275" w:type="dxa"/>
            <w:tcBorders>
              <w:top w:val="nil"/>
              <w:left w:val="single" w:sz="4" w:space="0" w:color="auto"/>
              <w:bottom w:val="nil"/>
              <w:right w:val="nil"/>
            </w:tcBorders>
          </w:tcPr>
          <w:p w14:paraId="47916B5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30CFA03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34</w:t>
            </w:r>
          </w:p>
        </w:tc>
        <w:tc>
          <w:tcPr>
            <w:tcW w:w="1417" w:type="dxa"/>
            <w:tcBorders>
              <w:top w:val="nil"/>
              <w:left w:val="single" w:sz="4" w:space="0" w:color="auto"/>
              <w:bottom w:val="nil"/>
              <w:right w:val="single" w:sz="12" w:space="0" w:color="auto"/>
            </w:tcBorders>
            <w:vAlign w:val="center"/>
          </w:tcPr>
          <w:p w14:paraId="2841BC3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B4F3E6E" w14:textId="77777777" w:rsidTr="002107EF">
        <w:trPr>
          <w:jc w:val="center"/>
        </w:trPr>
        <w:tc>
          <w:tcPr>
            <w:tcW w:w="566" w:type="dxa"/>
            <w:tcBorders>
              <w:top w:val="nil"/>
              <w:left w:val="single" w:sz="12" w:space="0" w:color="auto"/>
              <w:bottom w:val="nil"/>
              <w:right w:val="single" w:sz="4" w:space="0" w:color="auto"/>
            </w:tcBorders>
          </w:tcPr>
          <w:p w14:paraId="52DFEB2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50</w:t>
            </w:r>
          </w:p>
        </w:tc>
        <w:tc>
          <w:tcPr>
            <w:tcW w:w="5529" w:type="dxa"/>
            <w:tcBorders>
              <w:top w:val="nil"/>
              <w:left w:val="nil"/>
              <w:bottom w:val="nil"/>
              <w:right w:val="nil"/>
            </w:tcBorders>
          </w:tcPr>
          <w:p w14:paraId="734D743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Кабель до 35 кВ, що прокладається у готових траншеях</w:t>
            </w:r>
          </w:p>
          <w:p w14:paraId="7D70202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без покриттів, маса 1 м до 1 кг</w:t>
            </w:r>
          </w:p>
        </w:tc>
        <w:tc>
          <w:tcPr>
            <w:tcW w:w="1275" w:type="dxa"/>
            <w:tcBorders>
              <w:top w:val="nil"/>
              <w:left w:val="single" w:sz="4" w:space="0" w:color="auto"/>
              <w:bottom w:val="nil"/>
              <w:right w:val="nil"/>
            </w:tcBorders>
          </w:tcPr>
          <w:p w14:paraId="518F08D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7752ACE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138</w:t>
            </w:r>
          </w:p>
        </w:tc>
        <w:tc>
          <w:tcPr>
            <w:tcW w:w="1417" w:type="dxa"/>
            <w:tcBorders>
              <w:top w:val="nil"/>
              <w:left w:val="single" w:sz="4" w:space="0" w:color="auto"/>
              <w:bottom w:val="nil"/>
              <w:right w:val="single" w:sz="12" w:space="0" w:color="auto"/>
            </w:tcBorders>
            <w:vAlign w:val="center"/>
          </w:tcPr>
          <w:p w14:paraId="39C08F89"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26E50F6" w14:textId="77777777" w:rsidTr="002107EF">
        <w:trPr>
          <w:jc w:val="center"/>
        </w:trPr>
        <w:tc>
          <w:tcPr>
            <w:tcW w:w="566" w:type="dxa"/>
            <w:tcBorders>
              <w:top w:val="nil"/>
              <w:left w:val="single" w:sz="12" w:space="0" w:color="auto"/>
              <w:bottom w:val="nil"/>
              <w:right w:val="single" w:sz="4" w:space="0" w:color="auto"/>
            </w:tcBorders>
          </w:tcPr>
          <w:p w14:paraId="1A1ADC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51</w:t>
            </w:r>
          </w:p>
        </w:tc>
        <w:tc>
          <w:tcPr>
            <w:tcW w:w="5529" w:type="dxa"/>
            <w:tcBorders>
              <w:top w:val="nil"/>
              <w:left w:val="nil"/>
              <w:bottom w:val="nil"/>
              <w:right w:val="nil"/>
            </w:tcBorders>
          </w:tcPr>
          <w:p w14:paraId="138EB7B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Трехжильный кабель напряжением до 660в сечением</w:t>
            </w:r>
          </w:p>
          <w:p w14:paraId="652B06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4.16мм2 АВВГ</w:t>
            </w:r>
          </w:p>
        </w:tc>
        <w:tc>
          <w:tcPr>
            <w:tcW w:w="1275" w:type="dxa"/>
            <w:tcBorders>
              <w:top w:val="nil"/>
              <w:left w:val="single" w:sz="4" w:space="0" w:color="auto"/>
              <w:bottom w:val="nil"/>
              <w:right w:val="nil"/>
            </w:tcBorders>
          </w:tcPr>
          <w:p w14:paraId="3EAA20D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1FBA7D1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51</w:t>
            </w:r>
          </w:p>
        </w:tc>
        <w:tc>
          <w:tcPr>
            <w:tcW w:w="1417" w:type="dxa"/>
            <w:tcBorders>
              <w:top w:val="nil"/>
              <w:left w:val="single" w:sz="4" w:space="0" w:color="auto"/>
              <w:bottom w:val="nil"/>
              <w:right w:val="single" w:sz="12" w:space="0" w:color="auto"/>
            </w:tcBorders>
            <w:vAlign w:val="center"/>
          </w:tcPr>
          <w:p w14:paraId="505EDDC3"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286CCAD" w14:textId="77777777" w:rsidTr="002107EF">
        <w:trPr>
          <w:jc w:val="center"/>
        </w:trPr>
        <w:tc>
          <w:tcPr>
            <w:tcW w:w="566" w:type="dxa"/>
            <w:tcBorders>
              <w:top w:val="nil"/>
              <w:left w:val="single" w:sz="12" w:space="0" w:color="auto"/>
              <w:bottom w:val="nil"/>
              <w:right w:val="single" w:sz="4" w:space="0" w:color="auto"/>
            </w:tcBorders>
          </w:tcPr>
          <w:p w14:paraId="3D24E66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52</w:t>
            </w:r>
          </w:p>
        </w:tc>
        <w:tc>
          <w:tcPr>
            <w:tcW w:w="5529" w:type="dxa"/>
            <w:tcBorders>
              <w:top w:val="nil"/>
              <w:left w:val="nil"/>
              <w:bottom w:val="nil"/>
              <w:right w:val="nil"/>
            </w:tcBorders>
          </w:tcPr>
          <w:p w14:paraId="4BA6D82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Пятижильный кабель напряжением до 660в сечением</w:t>
            </w:r>
          </w:p>
          <w:p w14:paraId="5ABE290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5х2,5 мм2 АВВГ</w:t>
            </w:r>
          </w:p>
        </w:tc>
        <w:tc>
          <w:tcPr>
            <w:tcW w:w="1275" w:type="dxa"/>
            <w:tcBorders>
              <w:top w:val="nil"/>
              <w:left w:val="single" w:sz="4" w:space="0" w:color="auto"/>
              <w:bottom w:val="nil"/>
              <w:right w:val="nil"/>
            </w:tcBorders>
          </w:tcPr>
          <w:p w14:paraId="4C37DBF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15FF3D7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5,1</w:t>
            </w:r>
          </w:p>
        </w:tc>
        <w:tc>
          <w:tcPr>
            <w:tcW w:w="1417" w:type="dxa"/>
            <w:tcBorders>
              <w:top w:val="nil"/>
              <w:left w:val="single" w:sz="4" w:space="0" w:color="auto"/>
              <w:bottom w:val="nil"/>
              <w:right w:val="single" w:sz="12" w:space="0" w:color="auto"/>
            </w:tcBorders>
            <w:vAlign w:val="center"/>
          </w:tcPr>
          <w:p w14:paraId="7BE6062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787237F" w14:textId="77777777" w:rsidTr="002107EF">
        <w:trPr>
          <w:jc w:val="center"/>
        </w:trPr>
        <w:tc>
          <w:tcPr>
            <w:tcW w:w="566" w:type="dxa"/>
            <w:tcBorders>
              <w:top w:val="nil"/>
              <w:left w:val="single" w:sz="12" w:space="0" w:color="auto"/>
              <w:bottom w:val="nil"/>
              <w:right w:val="single" w:sz="4" w:space="0" w:color="auto"/>
            </w:tcBorders>
          </w:tcPr>
          <w:p w14:paraId="4866DFD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53</w:t>
            </w:r>
          </w:p>
        </w:tc>
        <w:tc>
          <w:tcPr>
            <w:tcW w:w="5529" w:type="dxa"/>
            <w:tcBorders>
              <w:top w:val="nil"/>
              <w:left w:val="nil"/>
              <w:bottom w:val="nil"/>
              <w:right w:val="nil"/>
            </w:tcBorders>
          </w:tcPr>
          <w:p w14:paraId="2DA6108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Кабель перерізом 4.2,5мм2 АКВВГ</w:t>
            </w:r>
          </w:p>
        </w:tc>
        <w:tc>
          <w:tcPr>
            <w:tcW w:w="1275" w:type="dxa"/>
            <w:tcBorders>
              <w:top w:val="nil"/>
              <w:left w:val="single" w:sz="4" w:space="0" w:color="auto"/>
              <w:bottom w:val="nil"/>
              <w:right w:val="nil"/>
            </w:tcBorders>
          </w:tcPr>
          <w:p w14:paraId="56D4C13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3B05415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56,1</w:t>
            </w:r>
          </w:p>
        </w:tc>
        <w:tc>
          <w:tcPr>
            <w:tcW w:w="1417" w:type="dxa"/>
            <w:tcBorders>
              <w:top w:val="nil"/>
              <w:left w:val="single" w:sz="4" w:space="0" w:color="auto"/>
              <w:bottom w:val="nil"/>
              <w:right w:val="single" w:sz="12" w:space="0" w:color="auto"/>
            </w:tcBorders>
            <w:vAlign w:val="center"/>
          </w:tcPr>
          <w:p w14:paraId="53A8385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EED15EB" w14:textId="77777777" w:rsidTr="002107EF">
        <w:trPr>
          <w:jc w:val="center"/>
        </w:trPr>
        <w:tc>
          <w:tcPr>
            <w:tcW w:w="566" w:type="dxa"/>
            <w:tcBorders>
              <w:top w:val="nil"/>
              <w:left w:val="single" w:sz="12" w:space="0" w:color="auto"/>
              <w:bottom w:val="nil"/>
              <w:right w:val="single" w:sz="4" w:space="0" w:color="auto"/>
            </w:tcBorders>
          </w:tcPr>
          <w:p w14:paraId="1669A59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54</w:t>
            </w:r>
          </w:p>
        </w:tc>
        <w:tc>
          <w:tcPr>
            <w:tcW w:w="5529" w:type="dxa"/>
            <w:tcBorders>
              <w:top w:val="nil"/>
              <w:left w:val="nil"/>
              <w:bottom w:val="nil"/>
              <w:right w:val="nil"/>
            </w:tcBorders>
          </w:tcPr>
          <w:p w14:paraId="6E016AD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Пятижильный кабель напряжением до 660в сечением</w:t>
            </w:r>
          </w:p>
          <w:p w14:paraId="476C98A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5х4 мм2 АВВГ</w:t>
            </w:r>
          </w:p>
        </w:tc>
        <w:tc>
          <w:tcPr>
            <w:tcW w:w="1275" w:type="dxa"/>
            <w:tcBorders>
              <w:top w:val="nil"/>
              <w:left w:val="single" w:sz="4" w:space="0" w:color="auto"/>
              <w:bottom w:val="nil"/>
              <w:right w:val="nil"/>
            </w:tcBorders>
          </w:tcPr>
          <w:p w14:paraId="2C29949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52362EB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107,1</w:t>
            </w:r>
          </w:p>
        </w:tc>
        <w:tc>
          <w:tcPr>
            <w:tcW w:w="1417" w:type="dxa"/>
            <w:tcBorders>
              <w:top w:val="nil"/>
              <w:left w:val="single" w:sz="4" w:space="0" w:color="auto"/>
              <w:bottom w:val="nil"/>
              <w:right w:val="single" w:sz="12" w:space="0" w:color="auto"/>
            </w:tcBorders>
            <w:vAlign w:val="center"/>
          </w:tcPr>
          <w:p w14:paraId="03ABBFE3"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ED2DA95" w14:textId="77777777" w:rsidTr="002107EF">
        <w:trPr>
          <w:jc w:val="center"/>
        </w:trPr>
        <w:tc>
          <w:tcPr>
            <w:tcW w:w="566" w:type="dxa"/>
            <w:tcBorders>
              <w:top w:val="nil"/>
              <w:left w:val="single" w:sz="12" w:space="0" w:color="auto"/>
              <w:bottom w:val="nil"/>
              <w:right w:val="single" w:sz="4" w:space="0" w:color="auto"/>
            </w:tcBorders>
          </w:tcPr>
          <w:p w14:paraId="186EC9E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55</w:t>
            </w:r>
          </w:p>
        </w:tc>
        <w:tc>
          <w:tcPr>
            <w:tcW w:w="5529" w:type="dxa"/>
            <w:tcBorders>
              <w:top w:val="nil"/>
              <w:left w:val="nil"/>
              <w:bottom w:val="nil"/>
              <w:right w:val="nil"/>
            </w:tcBorders>
          </w:tcPr>
          <w:p w14:paraId="6D43EA7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Кабель трьохжильний АВВГ 3х1,5</w:t>
            </w:r>
          </w:p>
        </w:tc>
        <w:tc>
          <w:tcPr>
            <w:tcW w:w="1275" w:type="dxa"/>
            <w:tcBorders>
              <w:top w:val="nil"/>
              <w:left w:val="single" w:sz="4" w:space="0" w:color="auto"/>
              <w:bottom w:val="nil"/>
              <w:right w:val="nil"/>
            </w:tcBorders>
          </w:tcPr>
          <w:p w14:paraId="6187EC9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368C50C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8,16</w:t>
            </w:r>
          </w:p>
        </w:tc>
        <w:tc>
          <w:tcPr>
            <w:tcW w:w="1417" w:type="dxa"/>
            <w:tcBorders>
              <w:top w:val="nil"/>
              <w:left w:val="single" w:sz="4" w:space="0" w:color="auto"/>
              <w:bottom w:val="nil"/>
              <w:right w:val="single" w:sz="12" w:space="0" w:color="auto"/>
            </w:tcBorders>
            <w:vAlign w:val="center"/>
          </w:tcPr>
          <w:p w14:paraId="40036F55"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7168FF3" w14:textId="77777777" w:rsidTr="002107EF">
        <w:trPr>
          <w:jc w:val="center"/>
        </w:trPr>
        <w:tc>
          <w:tcPr>
            <w:tcW w:w="566" w:type="dxa"/>
            <w:tcBorders>
              <w:top w:val="nil"/>
              <w:left w:val="single" w:sz="12" w:space="0" w:color="auto"/>
              <w:bottom w:val="nil"/>
              <w:right w:val="single" w:sz="4" w:space="0" w:color="auto"/>
            </w:tcBorders>
          </w:tcPr>
          <w:p w14:paraId="5A1863A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56</w:t>
            </w:r>
          </w:p>
        </w:tc>
        <w:tc>
          <w:tcPr>
            <w:tcW w:w="5529" w:type="dxa"/>
            <w:tcBorders>
              <w:top w:val="nil"/>
              <w:left w:val="nil"/>
              <w:bottom w:val="nil"/>
              <w:right w:val="nil"/>
            </w:tcBorders>
          </w:tcPr>
          <w:p w14:paraId="74B3586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Кабель трьохжильний АВВГ 2х1,5</w:t>
            </w:r>
          </w:p>
        </w:tc>
        <w:tc>
          <w:tcPr>
            <w:tcW w:w="1275" w:type="dxa"/>
            <w:tcBorders>
              <w:top w:val="nil"/>
              <w:left w:val="single" w:sz="4" w:space="0" w:color="auto"/>
              <w:bottom w:val="nil"/>
              <w:right w:val="nil"/>
            </w:tcBorders>
          </w:tcPr>
          <w:p w14:paraId="1F54433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7EA4358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5,1</w:t>
            </w:r>
          </w:p>
        </w:tc>
        <w:tc>
          <w:tcPr>
            <w:tcW w:w="1417" w:type="dxa"/>
            <w:tcBorders>
              <w:top w:val="nil"/>
              <w:left w:val="single" w:sz="4" w:space="0" w:color="auto"/>
              <w:bottom w:val="nil"/>
              <w:right w:val="single" w:sz="12" w:space="0" w:color="auto"/>
            </w:tcBorders>
            <w:vAlign w:val="center"/>
          </w:tcPr>
          <w:p w14:paraId="7CA668FC"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A6C7801" w14:textId="77777777" w:rsidTr="002107EF">
        <w:trPr>
          <w:jc w:val="center"/>
        </w:trPr>
        <w:tc>
          <w:tcPr>
            <w:tcW w:w="566" w:type="dxa"/>
            <w:tcBorders>
              <w:top w:val="nil"/>
              <w:left w:val="single" w:sz="12" w:space="0" w:color="auto"/>
              <w:bottom w:val="nil"/>
              <w:right w:val="single" w:sz="4" w:space="0" w:color="auto"/>
            </w:tcBorders>
          </w:tcPr>
          <w:p w14:paraId="579D0F4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57</w:t>
            </w:r>
          </w:p>
        </w:tc>
        <w:tc>
          <w:tcPr>
            <w:tcW w:w="5529" w:type="dxa"/>
            <w:tcBorders>
              <w:top w:val="nil"/>
              <w:left w:val="nil"/>
              <w:bottom w:val="nil"/>
              <w:right w:val="nil"/>
            </w:tcBorders>
          </w:tcPr>
          <w:p w14:paraId="3F5F105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Провід, що прокладається по конструкціях і панелях,</w:t>
            </w:r>
          </w:p>
          <w:p w14:paraId="3D03EB9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переріз до 16 мм2</w:t>
            </w:r>
          </w:p>
        </w:tc>
        <w:tc>
          <w:tcPr>
            <w:tcW w:w="1275" w:type="dxa"/>
            <w:tcBorders>
              <w:top w:val="nil"/>
              <w:left w:val="single" w:sz="4" w:space="0" w:color="auto"/>
              <w:bottom w:val="nil"/>
              <w:right w:val="nil"/>
            </w:tcBorders>
          </w:tcPr>
          <w:p w14:paraId="5A72135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655BCFE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65</w:t>
            </w:r>
          </w:p>
        </w:tc>
        <w:tc>
          <w:tcPr>
            <w:tcW w:w="1417" w:type="dxa"/>
            <w:tcBorders>
              <w:top w:val="nil"/>
              <w:left w:val="single" w:sz="4" w:space="0" w:color="auto"/>
              <w:bottom w:val="nil"/>
              <w:right w:val="single" w:sz="12" w:space="0" w:color="auto"/>
            </w:tcBorders>
            <w:vAlign w:val="center"/>
          </w:tcPr>
          <w:p w14:paraId="0E42F98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DAADA61" w14:textId="77777777" w:rsidTr="002107EF">
        <w:trPr>
          <w:jc w:val="center"/>
        </w:trPr>
        <w:tc>
          <w:tcPr>
            <w:tcW w:w="566" w:type="dxa"/>
            <w:tcBorders>
              <w:top w:val="nil"/>
              <w:left w:val="single" w:sz="12" w:space="0" w:color="auto"/>
              <w:bottom w:val="nil"/>
              <w:right w:val="single" w:sz="4" w:space="0" w:color="auto"/>
            </w:tcBorders>
          </w:tcPr>
          <w:p w14:paraId="6E4499C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58</w:t>
            </w:r>
          </w:p>
        </w:tc>
        <w:tc>
          <w:tcPr>
            <w:tcW w:w="5529" w:type="dxa"/>
            <w:tcBorders>
              <w:top w:val="nil"/>
              <w:left w:val="nil"/>
              <w:bottom w:val="nil"/>
              <w:right w:val="nil"/>
            </w:tcBorders>
          </w:tcPr>
          <w:p w14:paraId="58CC31D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Провід напругою до 380в перерізом 2,5мм2 ВПВ</w:t>
            </w:r>
          </w:p>
        </w:tc>
        <w:tc>
          <w:tcPr>
            <w:tcW w:w="1275" w:type="dxa"/>
            <w:tcBorders>
              <w:top w:val="nil"/>
              <w:left w:val="single" w:sz="4" w:space="0" w:color="auto"/>
              <w:bottom w:val="nil"/>
              <w:right w:val="nil"/>
            </w:tcBorders>
          </w:tcPr>
          <w:p w14:paraId="2CA121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3C8E48B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66,95</w:t>
            </w:r>
          </w:p>
        </w:tc>
        <w:tc>
          <w:tcPr>
            <w:tcW w:w="1417" w:type="dxa"/>
            <w:tcBorders>
              <w:top w:val="nil"/>
              <w:left w:val="single" w:sz="4" w:space="0" w:color="auto"/>
              <w:bottom w:val="nil"/>
              <w:right w:val="single" w:sz="12" w:space="0" w:color="auto"/>
            </w:tcBorders>
            <w:vAlign w:val="center"/>
          </w:tcPr>
          <w:p w14:paraId="398991C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E8BD227" w14:textId="77777777" w:rsidTr="002107EF">
        <w:trPr>
          <w:jc w:val="center"/>
        </w:trPr>
        <w:tc>
          <w:tcPr>
            <w:tcW w:w="566" w:type="dxa"/>
            <w:tcBorders>
              <w:top w:val="nil"/>
              <w:left w:val="single" w:sz="12" w:space="0" w:color="auto"/>
              <w:bottom w:val="nil"/>
              <w:right w:val="single" w:sz="4" w:space="0" w:color="auto"/>
            </w:tcBorders>
            <w:vAlign w:val="center"/>
          </w:tcPr>
          <w:p w14:paraId="4E88BFF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6F38280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5864D6E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2F95630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1104570A"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66A4540" w14:textId="77777777" w:rsidTr="002107EF">
        <w:trPr>
          <w:jc w:val="center"/>
        </w:trPr>
        <w:tc>
          <w:tcPr>
            <w:tcW w:w="566" w:type="dxa"/>
            <w:tcBorders>
              <w:top w:val="nil"/>
              <w:left w:val="single" w:sz="12" w:space="0" w:color="auto"/>
              <w:bottom w:val="nil"/>
              <w:right w:val="single" w:sz="4" w:space="0" w:color="auto"/>
            </w:tcBorders>
          </w:tcPr>
          <w:p w14:paraId="050A12D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59</w:t>
            </w:r>
          </w:p>
        </w:tc>
        <w:tc>
          <w:tcPr>
            <w:tcW w:w="5529" w:type="dxa"/>
            <w:tcBorders>
              <w:top w:val="nil"/>
              <w:left w:val="nil"/>
              <w:bottom w:val="nil"/>
              <w:right w:val="nil"/>
            </w:tcBorders>
          </w:tcPr>
          <w:p w14:paraId="6E8262F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Дизельний генератор KONNER&amp;SOHNEN</w:t>
            </w:r>
          </w:p>
        </w:tc>
        <w:tc>
          <w:tcPr>
            <w:tcW w:w="1275" w:type="dxa"/>
            <w:tcBorders>
              <w:top w:val="nil"/>
              <w:left w:val="single" w:sz="4" w:space="0" w:color="auto"/>
              <w:bottom w:val="nil"/>
              <w:right w:val="nil"/>
            </w:tcBorders>
          </w:tcPr>
          <w:p w14:paraId="1B1B0D1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7D245A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58C6319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EE35BAF" w14:textId="77777777" w:rsidTr="002107EF">
        <w:trPr>
          <w:jc w:val="center"/>
        </w:trPr>
        <w:tc>
          <w:tcPr>
            <w:tcW w:w="566" w:type="dxa"/>
            <w:tcBorders>
              <w:top w:val="nil"/>
              <w:left w:val="single" w:sz="12" w:space="0" w:color="auto"/>
              <w:bottom w:val="nil"/>
              <w:right w:val="single" w:sz="4" w:space="0" w:color="auto"/>
            </w:tcBorders>
          </w:tcPr>
          <w:p w14:paraId="75EF93B2"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0301FFA4"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nil"/>
            </w:tcBorders>
          </w:tcPr>
          <w:p w14:paraId="7EB8E04F"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15823D93"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4080F92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EA7DB83" w14:textId="77777777" w:rsidTr="002107EF">
        <w:trPr>
          <w:jc w:val="center"/>
        </w:trPr>
        <w:tc>
          <w:tcPr>
            <w:tcW w:w="566" w:type="dxa"/>
            <w:tcBorders>
              <w:top w:val="nil"/>
              <w:left w:val="single" w:sz="12" w:space="0" w:color="auto"/>
              <w:bottom w:val="nil"/>
              <w:right w:val="single" w:sz="4" w:space="0" w:color="auto"/>
            </w:tcBorders>
          </w:tcPr>
          <w:p w14:paraId="63410E7B"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51D57094" w14:textId="77777777" w:rsidR="00C15835" w:rsidRPr="00C15835" w:rsidRDefault="00C15835" w:rsidP="00C15835">
            <w:pPr>
              <w:spacing w:after="0" w:line="240" w:lineRule="auto"/>
              <w:jc w:val="both"/>
              <w:rPr>
                <w:rFonts w:ascii="Times New Roman" w:hAnsi="Times New Roman"/>
                <w:b/>
                <w:sz w:val="20"/>
                <w:szCs w:val="20"/>
                <w:u w:val="single"/>
                <w:lang w:val="ru-RU"/>
              </w:rPr>
            </w:pPr>
            <w:r w:rsidRPr="00C15835">
              <w:rPr>
                <w:rFonts w:ascii="Times New Roman" w:hAnsi="Times New Roman"/>
                <w:b/>
                <w:sz w:val="20"/>
                <w:szCs w:val="20"/>
                <w:u w:val="single"/>
                <w:lang w:val="ru-RU"/>
              </w:rPr>
              <w:t>Локальний кошторис 03-01-01 на спостережні</w:t>
            </w:r>
          </w:p>
          <w:p w14:paraId="044CCD3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b/>
                <w:sz w:val="20"/>
                <w:szCs w:val="20"/>
                <w:u w:val="single"/>
                <w:lang w:val="ru-RU"/>
              </w:rPr>
              <w:t>свердловини</w:t>
            </w:r>
          </w:p>
        </w:tc>
        <w:tc>
          <w:tcPr>
            <w:tcW w:w="1275" w:type="dxa"/>
            <w:tcBorders>
              <w:top w:val="nil"/>
              <w:left w:val="single" w:sz="4" w:space="0" w:color="auto"/>
              <w:bottom w:val="nil"/>
              <w:right w:val="nil"/>
            </w:tcBorders>
          </w:tcPr>
          <w:p w14:paraId="116861BD"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6C7A4515"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29B9240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8CE678E" w14:textId="77777777" w:rsidTr="002107EF">
        <w:trPr>
          <w:jc w:val="center"/>
        </w:trPr>
        <w:tc>
          <w:tcPr>
            <w:tcW w:w="566" w:type="dxa"/>
            <w:tcBorders>
              <w:top w:val="nil"/>
              <w:left w:val="single" w:sz="12" w:space="0" w:color="auto"/>
              <w:bottom w:val="nil"/>
              <w:right w:val="single" w:sz="4" w:space="0" w:color="auto"/>
            </w:tcBorders>
          </w:tcPr>
          <w:p w14:paraId="489D088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5529" w:type="dxa"/>
            <w:tcBorders>
              <w:top w:val="nil"/>
              <w:left w:val="nil"/>
              <w:bottom w:val="nil"/>
              <w:right w:val="nil"/>
            </w:tcBorders>
          </w:tcPr>
          <w:p w14:paraId="4B5E12D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Ударно-канатне буріння свердловин установками типу</w:t>
            </w:r>
          </w:p>
          <w:p w14:paraId="73069BF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УГБ-3УК і УГБ-4УК глибиною буріння до 50 м у грунтах</w:t>
            </w:r>
          </w:p>
          <w:p w14:paraId="5F9A8AA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груп 1-2 /застосування долiт дiаметром до 300мм/</w:t>
            </w:r>
          </w:p>
        </w:tc>
        <w:tc>
          <w:tcPr>
            <w:tcW w:w="1275" w:type="dxa"/>
            <w:tcBorders>
              <w:top w:val="nil"/>
              <w:left w:val="single" w:sz="4" w:space="0" w:color="auto"/>
              <w:bottom w:val="nil"/>
              <w:right w:val="nil"/>
            </w:tcBorders>
          </w:tcPr>
          <w:p w14:paraId="46C70C5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5D31BC0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1417" w:type="dxa"/>
            <w:tcBorders>
              <w:top w:val="nil"/>
              <w:left w:val="single" w:sz="4" w:space="0" w:color="auto"/>
              <w:bottom w:val="nil"/>
              <w:right w:val="single" w:sz="12" w:space="0" w:color="auto"/>
            </w:tcBorders>
            <w:vAlign w:val="center"/>
          </w:tcPr>
          <w:p w14:paraId="5808130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818CED6" w14:textId="77777777" w:rsidTr="002107EF">
        <w:trPr>
          <w:jc w:val="center"/>
        </w:trPr>
        <w:tc>
          <w:tcPr>
            <w:tcW w:w="566" w:type="dxa"/>
            <w:tcBorders>
              <w:top w:val="nil"/>
              <w:left w:val="single" w:sz="12" w:space="0" w:color="auto"/>
              <w:bottom w:val="nil"/>
              <w:right w:val="single" w:sz="4" w:space="0" w:color="auto"/>
            </w:tcBorders>
          </w:tcPr>
          <w:p w14:paraId="31678A0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5529" w:type="dxa"/>
            <w:tcBorders>
              <w:top w:val="nil"/>
              <w:left w:val="nil"/>
              <w:bottom w:val="nil"/>
              <w:right w:val="nil"/>
            </w:tcBorders>
          </w:tcPr>
          <w:p w14:paraId="6C27076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Кріплення свердловин, при ударно-канатному бурінні</w:t>
            </w:r>
          </w:p>
          <w:p w14:paraId="30540AF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верстатами і причіпними установками, трубами зі</w:t>
            </w:r>
          </w:p>
          <w:p w14:paraId="23351B5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зварним з'єднанням, глибина свердловин до 50 м, група</w:t>
            </w:r>
          </w:p>
          <w:p w14:paraId="4765C2C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за стійкістю 1 /трубами iз зовнiшнiм дiаметром до</w:t>
            </w:r>
          </w:p>
          <w:p w14:paraId="25ED0EC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201-301 мм/</w:t>
            </w:r>
          </w:p>
        </w:tc>
        <w:tc>
          <w:tcPr>
            <w:tcW w:w="1275" w:type="dxa"/>
            <w:tcBorders>
              <w:top w:val="nil"/>
              <w:left w:val="single" w:sz="4" w:space="0" w:color="auto"/>
              <w:bottom w:val="nil"/>
              <w:right w:val="nil"/>
            </w:tcBorders>
          </w:tcPr>
          <w:p w14:paraId="125D9A2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2BEF8F2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1417" w:type="dxa"/>
            <w:tcBorders>
              <w:top w:val="nil"/>
              <w:left w:val="single" w:sz="4" w:space="0" w:color="auto"/>
              <w:bottom w:val="nil"/>
              <w:right w:val="single" w:sz="12" w:space="0" w:color="auto"/>
            </w:tcBorders>
            <w:vAlign w:val="center"/>
          </w:tcPr>
          <w:p w14:paraId="2054965A"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4D1BF84" w14:textId="77777777" w:rsidTr="002107EF">
        <w:trPr>
          <w:jc w:val="center"/>
        </w:trPr>
        <w:tc>
          <w:tcPr>
            <w:tcW w:w="566" w:type="dxa"/>
            <w:tcBorders>
              <w:top w:val="nil"/>
              <w:left w:val="single" w:sz="12" w:space="0" w:color="auto"/>
              <w:bottom w:val="nil"/>
              <w:right w:val="single" w:sz="4" w:space="0" w:color="auto"/>
            </w:tcBorders>
          </w:tcPr>
          <w:p w14:paraId="1AC3E74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5529" w:type="dxa"/>
            <w:tcBorders>
              <w:top w:val="nil"/>
              <w:left w:val="nil"/>
              <w:bottom w:val="nil"/>
              <w:right w:val="nil"/>
            </w:tcBorders>
          </w:tcPr>
          <w:p w14:paraId="688C21B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Витягання труб із свердловини установками ударно-</w:t>
            </w:r>
          </w:p>
          <w:p w14:paraId="62F79AD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lastRenderedPageBreak/>
              <w:t>канатного буріння, глибина свердловини до 50 м, група</w:t>
            </w:r>
          </w:p>
          <w:p w14:paraId="4FFD018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за стійкістю 1 /обсадних, зовнiшнiм дiаметром до</w:t>
            </w:r>
          </w:p>
          <w:p w14:paraId="382F76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201-300 мм/</w:t>
            </w:r>
          </w:p>
        </w:tc>
        <w:tc>
          <w:tcPr>
            <w:tcW w:w="1275" w:type="dxa"/>
            <w:tcBorders>
              <w:top w:val="nil"/>
              <w:left w:val="single" w:sz="4" w:space="0" w:color="auto"/>
              <w:bottom w:val="nil"/>
              <w:right w:val="nil"/>
            </w:tcBorders>
          </w:tcPr>
          <w:p w14:paraId="0FF30DE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м</w:t>
            </w:r>
          </w:p>
        </w:tc>
        <w:tc>
          <w:tcPr>
            <w:tcW w:w="1419" w:type="dxa"/>
            <w:tcBorders>
              <w:top w:val="nil"/>
              <w:left w:val="single" w:sz="4" w:space="0" w:color="auto"/>
              <w:bottom w:val="nil"/>
              <w:right w:val="single" w:sz="4" w:space="0" w:color="auto"/>
            </w:tcBorders>
          </w:tcPr>
          <w:p w14:paraId="7A688D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3,15</w:t>
            </w:r>
          </w:p>
        </w:tc>
        <w:tc>
          <w:tcPr>
            <w:tcW w:w="1417" w:type="dxa"/>
            <w:tcBorders>
              <w:top w:val="nil"/>
              <w:left w:val="single" w:sz="4" w:space="0" w:color="auto"/>
              <w:bottom w:val="nil"/>
              <w:right w:val="single" w:sz="12" w:space="0" w:color="auto"/>
            </w:tcBorders>
            <w:vAlign w:val="center"/>
          </w:tcPr>
          <w:p w14:paraId="1808CDF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7769068" w14:textId="77777777" w:rsidTr="002107EF">
        <w:trPr>
          <w:jc w:val="center"/>
        </w:trPr>
        <w:tc>
          <w:tcPr>
            <w:tcW w:w="566" w:type="dxa"/>
            <w:tcBorders>
              <w:top w:val="nil"/>
              <w:left w:val="single" w:sz="12" w:space="0" w:color="auto"/>
              <w:bottom w:val="nil"/>
              <w:right w:val="single" w:sz="4" w:space="0" w:color="auto"/>
            </w:tcBorders>
          </w:tcPr>
          <w:p w14:paraId="1DACF56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4</w:t>
            </w:r>
          </w:p>
        </w:tc>
        <w:tc>
          <w:tcPr>
            <w:tcW w:w="5529" w:type="dxa"/>
            <w:tcBorders>
              <w:top w:val="nil"/>
              <w:left w:val="nil"/>
              <w:bottom w:val="nil"/>
              <w:right w:val="nil"/>
            </w:tcBorders>
          </w:tcPr>
          <w:p w14:paraId="0F506BE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сталеві електрозварні прямошовні із сталі марки</w:t>
            </w:r>
          </w:p>
          <w:p w14:paraId="1B4963A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 зовнішній діаметр 273 мм, товщина стінки 8 мм</w:t>
            </w:r>
          </w:p>
        </w:tc>
        <w:tc>
          <w:tcPr>
            <w:tcW w:w="1275" w:type="dxa"/>
            <w:tcBorders>
              <w:top w:val="nil"/>
              <w:left w:val="single" w:sz="4" w:space="0" w:color="auto"/>
              <w:bottom w:val="nil"/>
              <w:right w:val="nil"/>
            </w:tcBorders>
          </w:tcPr>
          <w:p w14:paraId="6981B1F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2F966EC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3,6225</w:t>
            </w:r>
          </w:p>
        </w:tc>
        <w:tc>
          <w:tcPr>
            <w:tcW w:w="1417" w:type="dxa"/>
            <w:tcBorders>
              <w:top w:val="nil"/>
              <w:left w:val="single" w:sz="4" w:space="0" w:color="auto"/>
              <w:bottom w:val="nil"/>
              <w:right w:val="single" w:sz="12" w:space="0" w:color="auto"/>
            </w:tcBorders>
            <w:vAlign w:val="center"/>
          </w:tcPr>
          <w:p w14:paraId="3924E51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29C461C" w14:textId="77777777" w:rsidTr="002107EF">
        <w:trPr>
          <w:jc w:val="center"/>
        </w:trPr>
        <w:tc>
          <w:tcPr>
            <w:tcW w:w="566" w:type="dxa"/>
            <w:tcBorders>
              <w:top w:val="nil"/>
              <w:left w:val="single" w:sz="12" w:space="0" w:color="auto"/>
              <w:bottom w:val="nil"/>
              <w:right w:val="single" w:sz="4" w:space="0" w:color="auto"/>
            </w:tcBorders>
          </w:tcPr>
          <w:p w14:paraId="7A8EBDD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5529" w:type="dxa"/>
            <w:tcBorders>
              <w:top w:val="nil"/>
              <w:left w:val="nil"/>
              <w:bottom w:val="nil"/>
              <w:right w:val="nil"/>
            </w:tcBorders>
          </w:tcPr>
          <w:p w14:paraId="51150B8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сталеві електрозварні прямошовні із сталі марки</w:t>
            </w:r>
          </w:p>
          <w:p w14:paraId="2F68767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20, зовнішній діаметр 273 мм, товщина стінки 8 мм</w:t>
            </w:r>
          </w:p>
          <w:p w14:paraId="55966C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(зворотнi матерiали)</w:t>
            </w:r>
          </w:p>
        </w:tc>
        <w:tc>
          <w:tcPr>
            <w:tcW w:w="1275" w:type="dxa"/>
            <w:tcBorders>
              <w:top w:val="nil"/>
              <w:left w:val="single" w:sz="4" w:space="0" w:color="auto"/>
              <w:bottom w:val="nil"/>
              <w:right w:val="nil"/>
            </w:tcBorders>
          </w:tcPr>
          <w:p w14:paraId="06D05B7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025079D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3,15</w:t>
            </w:r>
          </w:p>
        </w:tc>
        <w:tc>
          <w:tcPr>
            <w:tcW w:w="1417" w:type="dxa"/>
            <w:tcBorders>
              <w:top w:val="nil"/>
              <w:left w:val="single" w:sz="4" w:space="0" w:color="auto"/>
              <w:bottom w:val="nil"/>
              <w:right w:val="single" w:sz="12" w:space="0" w:color="auto"/>
            </w:tcBorders>
            <w:vAlign w:val="center"/>
          </w:tcPr>
          <w:p w14:paraId="645F99C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135E501" w14:textId="77777777" w:rsidTr="002107EF">
        <w:trPr>
          <w:jc w:val="center"/>
        </w:trPr>
        <w:tc>
          <w:tcPr>
            <w:tcW w:w="566" w:type="dxa"/>
            <w:tcBorders>
              <w:top w:val="nil"/>
              <w:left w:val="single" w:sz="12" w:space="0" w:color="auto"/>
              <w:bottom w:val="nil"/>
              <w:right w:val="single" w:sz="4" w:space="0" w:color="auto"/>
            </w:tcBorders>
          </w:tcPr>
          <w:p w14:paraId="003A7B9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5529" w:type="dxa"/>
            <w:tcBorders>
              <w:top w:val="nil"/>
              <w:left w:val="nil"/>
              <w:bottom w:val="nil"/>
              <w:right w:val="nil"/>
            </w:tcBorders>
          </w:tcPr>
          <w:p w14:paraId="5EA3F40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Установлення фільтра на колоні водопідіймальних труб</w:t>
            </w:r>
          </w:p>
          <w:p w14:paraId="52D63FE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при ударно-канатному бурінні/установлення фiльтрової</w:t>
            </w:r>
          </w:p>
          <w:p w14:paraId="005F984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колони на колонi водопiдйомних (обсадних) труб</w:t>
            </w:r>
          </w:p>
          <w:p w14:paraId="6E62B21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дiаметром до 200 мм/</w:t>
            </w:r>
          </w:p>
        </w:tc>
        <w:tc>
          <w:tcPr>
            <w:tcW w:w="1275" w:type="dxa"/>
            <w:tcBorders>
              <w:top w:val="nil"/>
              <w:left w:val="single" w:sz="4" w:space="0" w:color="auto"/>
              <w:bottom w:val="nil"/>
              <w:right w:val="nil"/>
            </w:tcBorders>
          </w:tcPr>
          <w:p w14:paraId="5B5605D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 тpуб</w:t>
            </w:r>
          </w:p>
        </w:tc>
        <w:tc>
          <w:tcPr>
            <w:tcW w:w="1419" w:type="dxa"/>
            <w:tcBorders>
              <w:top w:val="nil"/>
              <w:left w:val="single" w:sz="4" w:space="0" w:color="auto"/>
              <w:bottom w:val="nil"/>
              <w:right w:val="single" w:sz="4" w:space="0" w:color="auto"/>
            </w:tcBorders>
          </w:tcPr>
          <w:p w14:paraId="0E2A5B2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4,3</w:t>
            </w:r>
          </w:p>
        </w:tc>
        <w:tc>
          <w:tcPr>
            <w:tcW w:w="1417" w:type="dxa"/>
            <w:tcBorders>
              <w:top w:val="nil"/>
              <w:left w:val="single" w:sz="4" w:space="0" w:color="auto"/>
              <w:bottom w:val="nil"/>
              <w:right w:val="single" w:sz="12" w:space="0" w:color="auto"/>
            </w:tcBorders>
            <w:vAlign w:val="center"/>
          </w:tcPr>
          <w:p w14:paraId="09F899E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7F18766" w14:textId="77777777" w:rsidTr="002107EF">
        <w:trPr>
          <w:jc w:val="center"/>
        </w:trPr>
        <w:tc>
          <w:tcPr>
            <w:tcW w:w="566" w:type="dxa"/>
            <w:tcBorders>
              <w:top w:val="nil"/>
              <w:left w:val="single" w:sz="12" w:space="0" w:color="auto"/>
              <w:bottom w:val="nil"/>
              <w:right w:val="single" w:sz="4" w:space="0" w:color="auto"/>
            </w:tcBorders>
          </w:tcPr>
          <w:p w14:paraId="2B9F0AE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w:t>
            </w:r>
          </w:p>
        </w:tc>
        <w:tc>
          <w:tcPr>
            <w:tcW w:w="5529" w:type="dxa"/>
            <w:tcBorders>
              <w:top w:val="nil"/>
              <w:left w:val="nil"/>
              <w:bottom w:val="nil"/>
              <w:right w:val="nil"/>
            </w:tcBorders>
          </w:tcPr>
          <w:p w14:paraId="0F728BA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сталеві електрозварні прямошовні із сталі марки</w:t>
            </w:r>
          </w:p>
          <w:p w14:paraId="3864349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 зовнішній діаметр 89 мм, товщина стінки 3,5 мм</w:t>
            </w:r>
          </w:p>
        </w:tc>
        <w:tc>
          <w:tcPr>
            <w:tcW w:w="1275" w:type="dxa"/>
            <w:tcBorders>
              <w:top w:val="nil"/>
              <w:left w:val="single" w:sz="4" w:space="0" w:color="auto"/>
              <w:bottom w:val="nil"/>
              <w:right w:val="nil"/>
            </w:tcBorders>
          </w:tcPr>
          <w:p w14:paraId="7741BA0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2F89809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3,3</w:t>
            </w:r>
          </w:p>
        </w:tc>
        <w:tc>
          <w:tcPr>
            <w:tcW w:w="1417" w:type="dxa"/>
            <w:tcBorders>
              <w:top w:val="nil"/>
              <w:left w:val="single" w:sz="4" w:space="0" w:color="auto"/>
              <w:bottom w:val="nil"/>
              <w:right w:val="single" w:sz="12" w:space="0" w:color="auto"/>
            </w:tcBorders>
            <w:vAlign w:val="center"/>
          </w:tcPr>
          <w:p w14:paraId="491724F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7FF0E88" w14:textId="77777777" w:rsidTr="002107EF">
        <w:trPr>
          <w:jc w:val="center"/>
        </w:trPr>
        <w:tc>
          <w:tcPr>
            <w:tcW w:w="566" w:type="dxa"/>
            <w:tcBorders>
              <w:top w:val="nil"/>
              <w:left w:val="single" w:sz="12" w:space="0" w:color="auto"/>
              <w:bottom w:val="nil"/>
              <w:right w:val="single" w:sz="4" w:space="0" w:color="auto"/>
            </w:tcBorders>
          </w:tcPr>
          <w:p w14:paraId="27E416F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5529" w:type="dxa"/>
            <w:tcBorders>
              <w:top w:val="nil"/>
              <w:left w:val="nil"/>
              <w:bottom w:val="nil"/>
              <w:right w:val="nil"/>
            </w:tcBorders>
          </w:tcPr>
          <w:p w14:paraId="7451E36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Фільтр сітчастий ФС (1м=1шт)</w:t>
            </w:r>
          </w:p>
        </w:tc>
        <w:tc>
          <w:tcPr>
            <w:tcW w:w="1275" w:type="dxa"/>
            <w:tcBorders>
              <w:top w:val="nil"/>
              <w:left w:val="single" w:sz="4" w:space="0" w:color="auto"/>
              <w:bottom w:val="nil"/>
              <w:right w:val="nil"/>
            </w:tcBorders>
          </w:tcPr>
          <w:p w14:paraId="048F142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00042B1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3AF65A9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284D5BE" w14:textId="77777777" w:rsidTr="002107EF">
        <w:trPr>
          <w:jc w:val="center"/>
        </w:trPr>
        <w:tc>
          <w:tcPr>
            <w:tcW w:w="566" w:type="dxa"/>
            <w:tcBorders>
              <w:top w:val="nil"/>
              <w:left w:val="single" w:sz="12" w:space="0" w:color="auto"/>
              <w:bottom w:val="nil"/>
              <w:right w:val="single" w:sz="4" w:space="0" w:color="auto"/>
            </w:tcBorders>
          </w:tcPr>
          <w:p w14:paraId="2EDD426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w:t>
            </w:r>
          </w:p>
        </w:tc>
        <w:tc>
          <w:tcPr>
            <w:tcW w:w="5529" w:type="dxa"/>
            <w:tcBorders>
              <w:top w:val="nil"/>
              <w:left w:val="nil"/>
              <w:bottom w:val="nil"/>
              <w:right w:val="nil"/>
            </w:tcBorders>
          </w:tcPr>
          <w:p w14:paraId="7949892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Відкачування води із свердловини ерліфтом із</w:t>
            </w:r>
          </w:p>
          <w:p w14:paraId="151FF3F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застосуванням комплекту обладнання ударно-канатного</w:t>
            </w:r>
          </w:p>
          <w:p w14:paraId="05E001C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буріння з компресором, що працює від двигуна</w:t>
            </w:r>
          </w:p>
          <w:p w14:paraId="7DB048F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внутрішнього згоряння, при глибині свердловини до 50 м</w:t>
            </w:r>
          </w:p>
        </w:tc>
        <w:tc>
          <w:tcPr>
            <w:tcW w:w="1275" w:type="dxa"/>
            <w:tcBorders>
              <w:top w:val="nil"/>
              <w:left w:val="single" w:sz="4" w:space="0" w:color="auto"/>
              <w:bottom w:val="nil"/>
              <w:right w:val="nil"/>
            </w:tcBorders>
          </w:tcPr>
          <w:p w14:paraId="6EEB1AB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доба</w:t>
            </w:r>
          </w:p>
        </w:tc>
        <w:tc>
          <w:tcPr>
            <w:tcW w:w="1419" w:type="dxa"/>
            <w:tcBorders>
              <w:top w:val="nil"/>
              <w:left w:val="single" w:sz="4" w:space="0" w:color="auto"/>
              <w:bottom w:val="nil"/>
              <w:right w:val="single" w:sz="4" w:space="0" w:color="auto"/>
            </w:tcBorders>
          </w:tcPr>
          <w:p w14:paraId="4C6DD91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2D2E411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A548B05" w14:textId="77777777" w:rsidTr="002107EF">
        <w:trPr>
          <w:jc w:val="center"/>
        </w:trPr>
        <w:tc>
          <w:tcPr>
            <w:tcW w:w="566" w:type="dxa"/>
            <w:tcBorders>
              <w:top w:val="nil"/>
              <w:left w:val="single" w:sz="12" w:space="0" w:color="auto"/>
              <w:bottom w:val="nil"/>
              <w:right w:val="single" w:sz="4" w:space="0" w:color="auto"/>
            </w:tcBorders>
          </w:tcPr>
          <w:p w14:paraId="1D08BC8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5529" w:type="dxa"/>
            <w:tcBorders>
              <w:top w:val="nil"/>
              <w:left w:val="nil"/>
              <w:bottom w:val="nil"/>
              <w:right w:val="nil"/>
            </w:tcBorders>
          </w:tcPr>
          <w:p w14:paraId="733667F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гравію в міжтрубний простір, спосіб буріння</w:t>
            </w:r>
          </w:p>
          <w:p w14:paraId="093EE9B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ударно-канатний</w:t>
            </w:r>
          </w:p>
        </w:tc>
        <w:tc>
          <w:tcPr>
            <w:tcW w:w="1275" w:type="dxa"/>
            <w:tcBorders>
              <w:top w:val="nil"/>
              <w:left w:val="single" w:sz="4" w:space="0" w:color="auto"/>
              <w:bottom w:val="nil"/>
              <w:right w:val="nil"/>
            </w:tcBorders>
          </w:tcPr>
          <w:p w14:paraId="4D98BE8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77D187C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0,4</w:t>
            </w:r>
          </w:p>
        </w:tc>
        <w:tc>
          <w:tcPr>
            <w:tcW w:w="1417" w:type="dxa"/>
            <w:tcBorders>
              <w:top w:val="nil"/>
              <w:left w:val="single" w:sz="4" w:space="0" w:color="auto"/>
              <w:bottom w:val="nil"/>
              <w:right w:val="single" w:sz="12" w:space="0" w:color="auto"/>
            </w:tcBorders>
            <w:vAlign w:val="center"/>
          </w:tcPr>
          <w:p w14:paraId="3C537FA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7263E45" w14:textId="77777777" w:rsidTr="002107EF">
        <w:trPr>
          <w:jc w:val="center"/>
        </w:trPr>
        <w:tc>
          <w:tcPr>
            <w:tcW w:w="566" w:type="dxa"/>
            <w:tcBorders>
              <w:top w:val="nil"/>
              <w:left w:val="single" w:sz="12" w:space="0" w:color="auto"/>
              <w:bottom w:val="nil"/>
              <w:right w:val="single" w:sz="4" w:space="0" w:color="auto"/>
            </w:tcBorders>
          </w:tcPr>
          <w:p w14:paraId="486633D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5529" w:type="dxa"/>
            <w:tcBorders>
              <w:top w:val="nil"/>
              <w:left w:val="nil"/>
              <w:bottom w:val="nil"/>
              <w:right w:val="nil"/>
            </w:tcBorders>
          </w:tcPr>
          <w:p w14:paraId="13E027C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підстилаючих бетонних шарів бетон В 12,</w:t>
            </w:r>
          </w:p>
          <w:p w14:paraId="1962171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5 (М 150) крупнiсть заповнювача 20-40мм /оголовок</w:t>
            </w:r>
          </w:p>
          <w:p w14:paraId="631CB0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свердловини</w:t>
            </w:r>
          </w:p>
        </w:tc>
        <w:tc>
          <w:tcPr>
            <w:tcW w:w="1275" w:type="dxa"/>
            <w:tcBorders>
              <w:top w:val="nil"/>
              <w:left w:val="single" w:sz="4" w:space="0" w:color="auto"/>
              <w:bottom w:val="nil"/>
              <w:right w:val="nil"/>
            </w:tcBorders>
          </w:tcPr>
          <w:p w14:paraId="5EAB6AC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712D079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0,77</w:t>
            </w:r>
          </w:p>
        </w:tc>
        <w:tc>
          <w:tcPr>
            <w:tcW w:w="1417" w:type="dxa"/>
            <w:tcBorders>
              <w:top w:val="nil"/>
              <w:left w:val="single" w:sz="4" w:space="0" w:color="auto"/>
              <w:bottom w:val="nil"/>
              <w:right w:val="single" w:sz="12" w:space="0" w:color="auto"/>
            </w:tcBorders>
            <w:vAlign w:val="center"/>
          </w:tcPr>
          <w:p w14:paraId="678868B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8101D23" w14:textId="77777777" w:rsidTr="002107EF">
        <w:trPr>
          <w:jc w:val="center"/>
        </w:trPr>
        <w:tc>
          <w:tcPr>
            <w:tcW w:w="566" w:type="dxa"/>
            <w:tcBorders>
              <w:top w:val="nil"/>
              <w:left w:val="single" w:sz="12" w:space="0" w:color="auto"/>
              <w:bottom w:val="nil"/>
              <w:right w:val="single" w:sz="4" w:space="0" w:color="auto"/>
            </w:tcBorders>
          </w:tcPr>
          <w:p w14:paraId="112FDEB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w:t>
            </w:r>
          </w:p>
        </w:tc>
        <w:tc>
          <w:tcPr>
            <w:tcW w:w="5529" w:type="dxa"/>
            <w:tcBorders>
              <w:top w:val="nil"/>
              <w:left w:val="nil"/>
              <w:bottom w:val="nil"/>
              <w:right w:val="nil"/>
            </w:tcBorders>
          </w:tcPr>
          <w:p w14:paraId="747F0F6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Установлення сталевих зварних фасонних частин</w:t>
            </w:r>
          </w:p>
          <w:p w14:paraId="497FD4B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діаметром 100-250 мм</w:t>
            </w:r>
          </w:p>
        </w:tc>
        <w:tc>
          <w:tcPr>
            <w:tcW w:w="1275" w:type="dxa"/>
            <w:tcBorders>
              <w:top w:val="nil"/>
              <w:left w:val="single" w:sz="4" w:space="0" w:color="auto"/>
              <w:bottom w:val="nil"/>
              <w:right w:val="nil"/>
            </w:tcBorders>
          </w:tcPr>
          <w:p w14:paraId="48103DB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321D133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0,00177</w:t>
            </w:r>
          </w:p>
        </w:tc>
        <w:tc>
          <w:tcPr>
            <w:tcW w:w="1417" w:type="dxa"/>
            <w:tcBorders>
              <w:top w:val="nil"/>
              <w:left w:val="single" w:sz="4" w:space="0" w:color="auto"/>
              <w:bottom w:val="nil"/>
              <w:right w:val="single" w:sz="12" w:space="0" w:color="auto"/>
            </w:tcBorders>
            <w:vAlign w:val="center"/>
          </w:tcPr>
          <w:p w14:paraId="2075F3A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2FB1ED9" w14:textId="77777777" w:rsidTr="002107EF">
        <w:trPr>
          <w:jc w:val="center"/>
        </w:trPr>
        <w:tc>
          <w:tcPr>
            <w:tcW w:w="566" w:type="dxa"/>
            <w:tcBorders>
              <w:top w:val="nil"/>
              <w:left w:val="single" w:sz="12" w:space="0" w:color="auto"/>
              <w:bottom w:val="nil"/>
              <w:right w:val="single" w:sz="4" w:space="0" w:color="auto"/>
            </w:tcBorders>
          </w:tcPr>
          <w:p w14:paraId="4D3AA3A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13</w:t>
            </w:r>
          </w:p>
        </w:tc>
        <w:tc>
          <w:tcPr>
            <w:tcW w:w="5529" w:type="dxa"/>
            <w:tcBorders>
              <w:top w:val="nil"/>
              <w:left w:val="nil"/>
              <w:bottom w:val="nil"/>
              <w:right w:val="nil"/>
            </w:tcBorders>
          </w:tcPr>
          <w:p w14:paraId="5DA512A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Болти будівельні з гайками та шайбами</w:t>
            </w:r>
          </w:p>
        </w:tc>
        <w:tc>
          <w:tcPr>
            <w:tcW w:w="1275" w:type="dxa"/>
            <w:tcBorders>
              <w:top w:val="nil"/>
              <w:left w:val="single" w:sz="4" w:space="0" w:color="auto"/>
              <w:bottom w:val="nil"/>
              <w:right w:val="nil"/>
            </w:tcBorders>
          </w:tcPr>
          <w:p w14:paraId="20C8D04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52EC190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0,000055</w:t>
            </w:r>
          </w:p>
        </w:tc>
        <w:tc>
          <w:tcPr>
            <w:tcW w:w="1417" w:type="dxa"/>
            <w:tcBorders>
              <w:top w:val="nil"/>
              <w:left w:val="single" w:sz="4" w:space="0" w:color="auto"/>
              <w:bottom w:val="nil"/>
              <w:right w:val="single" w:sz="12" w:space="0" w:color="auto"/>
            </w:tcBorders>
            <w:vAlign w:val="center"/>
          </w:tcPr>
          <w:p w14:paraId="4689E3F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4773FD8" w14:textId="77777777" w:rsidTr="002107EF">
        <w:trPr>
          <w:jc w:val="center"/>
        </w:trPr>
        <w:tc>
          <w:tcPr>
            <w:tcW w:w="566" w:type="dxa"/>
            <w:tcBorders>
              <w:top w:val="nil"/>
              <w:left w:val="single" w:sz="12" w:space="0" w:color="auto"/>
              <w:bottom w:val="nil"/>
              <w:right w:val="single" w:sz="4" w:space="0" w:color="auto"/>
            </w:tcBorders>
          </w:tcPr>
          <w:p w14:paraId="66DB336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14</w:t>
            </w:r>
          </w:p>
        </w:tc>
        <w:tc>
          <w:tcPr>
            <w:tcW w:w="5529" w:type="dxa"/>
            <w:tcBorders>
              <w:top w:val="nil"/>
              <w:left w:val="nil"/>
              <w:bottom w:val="nil"/>
              <w:right w:val="nil"/>
            </w:tcBorders>
          </w:tcPr>
          <w:p w14:paraId="025129E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Олійне фарбування білилами з додаванням кольору</w:t>
            </w:r>
          </w:p>
          <w:p w14:paraId="7EC1511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оголовка за два рази</w:t>
            </w:r>
          </w:p>
        </w:tc>
        <w:tc>
          <w:tcPr>
            <w:tcW w:w="1275" w:type="dxa"/>
            <w:tcBorders>
              <w:top w:val="nil"/>
              <w:left w:val="single" w:sz="4" w:space="0" w:color="auto"/>
              <w:bottom w:val="nil"/>
              <w:right w:val="nil"/>
            </w:tcBorders>
          </w:tcPr>
          <w:p w14:paraId="594FE45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68F72B5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6D4613EC"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B0EFC16" w14:textId="77777777" w:rsidTr="002107EF">
        <w:trPr>
          <w:jc w:val="center"/>
        </w:trPr>
        <w:tc>
          <w:tcPr>
            <w:tcW w:w="566" w:type="dxa"/>
            <w:tcBorders>
              <w:top w:val="nil"/>
              <w:left w:val="single" w:sz="12" w:space="0" w:color="auto"/>
              <w:bottom w:val="nil"/>
              <w:right w:val="single" w:sz="4" w:space="0" w:color="auto"/>
            </w:tcBorders>
          </w:tcPr>
          <w:p w14:paraId="5DD905BA"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69BD9C9D"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nil"/>
            </w:tcBorders>
          </w:tcPr>
          <w:p w14:paraId="2A2E3064"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490341BF"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1CFE18E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9D1FFA0" w14:textId="77777777" w:rsidTr="002107EF">
        <w:trPr>
          <w:jc w:val="center"/>
        </w:trPr>
        <w:tc>
          <w:tcPr>
            <w:tcW w:w="566" w:type="dxa"/>
            <w:tcBorders>
              <w:top w:val="nil"/>
              <w:left w:val="single" w:sz="12" w:space="0" w:color="auto"/>
              <w:bottom w:val="nil"/>
              <w:right w:val="single" w:sz="4" w:space="0" w:color="auto"/>
            </w:tcBorders>
          </w:tcPr>
          <w:p w14:paraId="68E9B679"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690A4208" w14:textId="77777777" w:rsidR="00C15835" w:rsidRPr="00C15835" w:rsidRDefault="00C15835" w:rsidP="00C15835">
            <w:pPr>
              <w:spacing w:after="0" w:line="240" w:lineRule="auto"/>
              <w:jc w:val="both"/>
              <w:rPr>
                <w:rFonts w:ascii="Times New Roman" w:hAnsi="Times New Roman"/>
                <w:b/>
                <w:sz w:val="20"/>
                <w:szCs w:val="20"/>
                <w:u w:val="single"/>
                <w:lang w:val="ru-RU"/>
              </w:rPr>
            </w:pPr>
            <w:r w:rsidRPr="00C15835">
              <w:rPr>
                <w:rFonts w:ascii="Times New Roman" w:hAnsi="Times New Roman"/>
                <w:b/>
                <w:sz w:val="20"/>
                <w:szCs w:val="20"/>
                <w:u w:val="single"/>
                <w:lang w:val="ru-RU"/>
              </w:rPr>
              <w:t>Локальний кошторис 06-01-01 на напірний</w:t>
            </w:r>
          </w:p>
          <w:p w14:paraId="4994135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b/>
                <w:sz w:val="20"/>
                <w:szCs w:val="20"/>
                <w:u w:val="single"/>
                <w:lang w:val="ru-RU"/>
              </w:rPr>
              <w:t>каналізаційний колектор К1н</w:t>
            </w:r>
          </w:p>
        </w:tc>
        <w:tc>
          <w:tcPr>
            <w:tcW w:w="1275" w:type="dxa"/>
            <w:tcBorders>
              <w:top w:val="nil"/>
              <w:left w:val="single" w:sz="4" w:space="0" w:color="auto"/>
              <w:bottom w:val="nil"/>
              <w:right w:val="nil"/>
            </w:tcBorders>
          </w:tcPr>
          <w:p w14:paraId="50B68955"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05BF5979"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18D8376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A296743" w14:textId="77777777" w:rsidTr="002107EF">
        <w:trPr>
          <w:jc w:val="center"/>
        </w:trPr>
        <w:tc>
          <w:tcPr>
            <w:tcW w:w="566" w:type="dxa"/>
            <w:tcBorders>
              <w:top w:val="nil"/>
              <w:left w:val="single" w:sz="12" w:space="0" w:color="auto"/>
              <w:bottom w:val="nil"/>
              <w:right w:val="single" w:sz="4" w:space="0" w:color="auto"/>
            </w:tcBorders>
            <w:vAlign w:val="center"/>
          </w:tcPr>
          <w:p w14:paraId="4848601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1B9BFAD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Довжина - 26 м в траншеї + 4 м по верху</w:t>
            </w:r>
          </w:p>
          <w:p w14:paraId="49F3272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1031F89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681A37C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50DBC535"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03C5D9A" w14:textId="77777777" w:rsidTr="002107EF">
        <w:trPr>
          <w:jc w:val="center"/>
        </w:trPr>
        <w:tc>
          <w:tcPr>
            <w:tcW w:w="566" w:type="dxa"/>
            <w:tcBorders>
              <w:top w:val="nil"/>
              <w:left w:val="single" w:sz="12" w:space="0" w:color="auto"/>
              <w:bottom w:val="nil"/>
              <w:right w:val="single" w:sz="4" w:space="0" w:color="auto"/>
            </w:tcBorders>
            <w:vAlign w:val="center"/>
          </w:tcPr>
          <w:p w14:paraId="416B231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462F356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Розділ №1.  Землянi роботи</w:t>
            </w:r>
          </w:p>
        </w:tc>
        <w:tc>
          <w:tcPr>
            <w:tcW w:w="1275" w:type="dxa"/>
            <w:tcBorders>
              <w:top w:val="nil"/>
              <w:left w:val="single" w:sz="4" w:space="0" w:color="auto"/>
              <w:bottom w:val="nil"/>
              <w:right w:val="nil"/>
            </w:tcBorders>
            <w:vAlign w:val="center"/>
          </w:tcPr>
          <w:p w14:paraId="1C21764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4AC3804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491CC84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EF71C9C" w14:textId="77777777" w:rsidTr="002107EF">
        <w:trPr>
          <w:jc w:val="center"/>
        </w:trPr>
        <w:tc>
          <w:tcPr>
            <w:tcW w:w="566" w:type="dxa"/>
            <w:tcBorders>
              <w:top w:val="nil"/>
              <w:left w:val="single" w:sz="12" w:space="0" w:color="auto"/>
              <w:bottom w:val="nil"/>
              <w:right w:val="single" w:sz="4" w:space="0" w:color="auto"/>
            </w:tcBorders>
          </w:tcPr>
          <w:p w14:paraId="56DFC8E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5529" w:type="dxa"/>
            <w:tcBorders>
              <w:top w:val="nil"/>
              <w:left w:val="nil"/>
              <w:bottom w:val="nil"/>
              <w:right w:val="nil"/>
            </w:tcBorders>
          </w:tcPr>
          <w:p w14:paraId="622BAF7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40F76F1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6F6E107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1 /в'язкого грунту пiдвищеної вологостi, що</w:t>
            </w:r>
          </w:p>
          <w:p w14:paraId="6C7B4F4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сильно налипає на зуби i стiнки ковша/ /при розробцi</w:t>
            </w:r>
          </w:p>
          <w:p w14:paraId="519DDF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траншей/ /рослинного грунту/</w:t>
            </w:r>
          </w:p>
        </w:tc>
        <w:tc>
          <w:tcPr>
            <w:tcW w:w="1275" w:type="dxa"/>
            <w:tcBorders>
              <w:top w:val="nil"/>
              <w:left w:val="single" w:sz="4" w:space="0" w:color="auto"/>
              <w:bottom w:val="nil"/>
              <w:right w:val="nil"/>
            </w:tcBorders>
          </w:tcPr>
          <w:p w14:paraId="30A5D9F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5A81E1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1417" w:type="dxa"/>
            <w:tcBorders>
              <w:top w:val="nil"/>
              <w:left w:val="single" w:sz="4" w:space="0" w:color="auto"/>
              <w:bottom w:val="nil"/>
              <w:right w:val="single" w:sz="12" w:space="0" w:color="auto"/>
            </w:tcBorders>
            <w:vAlign w:val="center"/>
          </w:tcPr>
          <w:p w14:paraId="7D974320"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E700A88" w14:textId="77777777" w:rsidTr="002107EF">
        <w:trPr>
          <w:jc w:val="center"/>
        </w:trPr>
        <w:tc>
          <w:tcPr>
            <w:tcW w:w="566" w:type="dxa"/>
            <w:tcBorders>
              <w:top w:val="nil"/>
              <w:left w:val="single" w:sz="12" w:space="0" w:color="auto"/>
              <w:bottom w:val="nil"/>
              <w:right w:val="single" w:sz="4" w:space="0" w:color="auto"/>
            </w:tcBorders>
          </w:tcPr>
          <w:p w14:paraId="59115B6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5529" w:type="dxa"/>
            <w:tcBorders>
              <w:top w:val="nil"/>
              <w:left w:val="nil"/>
              <w:bottom w:val="nil"/>
              <w:right w:val="nil"/>
            </w:tcBorders>
          </w:tcPr>
          <w:p w14:paraId="09ED146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траншей i котлованiв бульдозерами потужнiстю</w:t>
            </w:r>
          </w:p>
          <w:p w14:paraId="673488E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59 кВт [80 к.с.] з перемiщенням грунту до 5 м, група</w:t>
            </w:r>
          </w:p>
          <w:p w14:paraId="6575362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грунтiв 1 /відновлення рослинного шару грунту/</w:t>
            </w:r>
          </w:p>
        </w:tc>
        <w:tc>
          <w:tcPr>
            <w:tcW w:w="1275" w:type="dxa"/>
            <w:tcBorders>
              <w:top w:val="nil"/>
              <w:left w:val="single" w:sz="4" w:space="0" w:color="auto"/>
              <w:bottom w:val="nil"/>
              <w:right w:val="nil"/>
            </w:tcBorders>
          </w:tcPr>
          <w:p w14:paraId="5CAB320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EAB622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1417" w:type="dxa"/>
            <w:tcBorders>
              <w:top w:val="nil"/>
              <w:left w:val="single" w:sz="4" w:space="0" w:color="auto"/>
              <w:bottom w:val="nil"/>
              <w:right w:val="single" w:sz="12" w:space="0" w:color="auto"/>
            </w:tcBorders>
            <w:vAlign w:val="center"/>
          </w:tcPr>
          <w:p w14:paraId="7FE0642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95E5ABC" w14:textId="77777777" w:rsidTr="002107EF">
        <w:trPr>
          <w:jc w:val="center"/>
        </w:trPr>
        <w:tc>
          <w:tcPr>
            <w:tcW w:w="566" w:type="dxa"/>
            <w:tcBorders>
              <w:top w:val="nil"/>
              <w:left w:val="single" w:sz="12" w:space="0" w:color="auto"/>
              <w:bottom w:val="nil"/>
              <w:right w:val="single" w:sz="4" w:space="0" w:color="auto"/>
            </w:tcBorders>
          </w:tcPr>
          <w:p w14:paraId="0B50EAB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5529" w:type="dxa"/>
            <w:tcBorders>
              <w:top w:val="nil"/>
              <w:left w:val="nil"/>
              <w:bottom w:val="nil"/>
              <w:right w:val="nil"/>
            </w:tcBorders>
          </w:tcPr>
          <w:p w14:paraId="3A49F44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5 м переміщення ґрунту</w:t>
            </w:r>
          </w:p>
          <w:p w14:paraId="422D3AA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5 м] для засипки траншей і котлованів</w:t>
            </w:r>
          </w:p>
          <w:p w14:paraId="5C302A5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бульдозерами потужністю 59 кВт [80 к.с.], група ґрунтів 1</w:t>
            </w:r>
          </w:p>
        </w:tc>
        <w:tc>
          <w:tcPr>
            <w:tcW w:w="1275" w:type="dxa"/>
            <w:tcBorders>
              <w:top w:val="nil"/>
              <w:left w:val="single" w:sz="4" w:space="0" w:color="auto"/>
              <w:bottom w:val="nil"/>
              <w:right w:val="nil"/>
            </w:tcBorders>
          </w:tcPr>
          <w:p w14:paraId="3ED4B68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016C177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1417" w:type="dxa"/>
            <w:tcBorders>
              <w:top w:val="nil"/>
              <w:left w:val="single" w:sz="4" w:space="0" w:color="auto"/>
              <w:bottom w:val="nil"/>
              <w:right w:val="single" w:sz="12" w:space="0" w:color="auto"/>
            </w:tcBorders>
            <w:vAlign w:val="center"/>
          </w:tcPr>
          <w:p w14:paraId="2ACDEF3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40A41E0" w14:textId="77777777" w:rsidTr="002107EF">
        <w:trPr>
          <w:jc w:val="center"/>
        </w:trPr>
        <w:tc>
          <w:tcPr>
            <w:tcW w:w="566" w:type="dxa"/>
            <w:tcBorders>
              <w:top w:val="nil"/>
              <w:left w:val="single" w:sz="12" w:space="0" w:color="auto"/>
              <w:bottom w:val="nil"/>
              <w:right w:val="single" w:sz="4" w:space="0" w:color="auto"/>
            </w:tcBorders>
          </w:tcPr>
          <w:p w14:paraId="73CBB02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5529" w:type="dxa"/>
            <w:tcBorders>
              <w:top w:val="nil"/>
              <w:left w:val="nil"/>
              <w:bottom w:val="nil"/>
              <w:right w:val="nil"/>
            </w:tcBorders>
          </w:tcPr>
          <w:p w14:paraId="6831C63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588D5A1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41C5C36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2 /в'язкого грунту пiдвищеної вологостi, що</w:t>
            </w:r>
          </w:p>
          <w:p w14:paraId="5AE51B5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сильно налипає на зуби i стiнки ковша/ /при розробцi</w:t>
            </w:r>
          </w:p>
          <w:p w14:paraId="225757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траншей/</w:t>
            </w:r>
          </w:p>
        </w:tc>
        <w:tc>
          <w:tcPr>
            <w:tcW w:w="1275" w:type="dxa"/>
            <w:tcBorders>
              <w:top w:val="nil"/>
              <w:left w:val="single" w:sz="4" w:space="0" w:color="auto"/>
              <w:bottom w:val="nil"/>
              <w:right w:val="nil"/>
            </w:tcBorders>
          </w:tcPr>
          <w:p w14:paraId="0BD6536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384A8AD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1417" w:type="dxa"/>
            <w:tcBorders>
              <w:top w:val="nil"/>
              <w:left w:val="single" w:sz="4" w:space="0" w:color="auto"/>
              <w:bottom w:val="nil"/>
              <w:right w:val="single" w:sz="12" w:space="0" w:color="auto"/>
            </w:tcBorders>
            <w:vAlign w:val="center"/>
          </w:tcPr>
          <w:p w14:paraId="1EBDD7B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DC7C32F" w14:textId="77777777" w:rsidTr="002107EF">
        <w:trPr>
          <w:jc w:val="center"/>
        </w:trPr>
        <w:tc>
          <w:tcPr>
            <w:tcW w:w="566" w:type="dxa"/>
            <w:tcBorders>
              <w:top w:val="nil"/>
              <w:left w:val="single" w:sz="12" w:space="0" w:color="auto"/>
              <w:bottom w:val="nil"/>
              <w:right w:val="single" w:sz="4" w:space="0" w:color="auto"/>
            </w:tcBorders>
          </w:tcPr>
          <w:p w14:paraId="488E34D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5529" w:type="dxa"/>
            <w:tcBorders>
              <w:top w:val="nil"/>
              <w:left w:val="nil"/>
              <w:bottom w:val="nil"/>
              <w:right w:val="nil"/>
            </w:tcBorders>
          </w:tcPr>
          <w:p w14:paraId="128F2AA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Доробка вручну, зачищення дна i стiнок вручну з</w:t>
            </w:r>
          </w:p>
          <w:p w14:paraId="196401C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викидом грунту в котлованах i траншеях, розроблених</w:t>
            </w:r>
          </w:p>
          <w:p w14:paraId="2CA47F6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механiзованим способом, що сильно налипає на</w:t>
            </w:r>
          </w:p>
          <w:p w14:paraId="3DB8DC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iнструменти</w:t>
            </w:r>
          </w:p>
        </w:tc>
        <w:tc>
          <w:tcPr>
            <w:tcW w:w="1275" w:type="dxa"/>
            <w:tcBorders>
              <w:top w:val="nil"/>
              <w:left w:val="single" w:sz="4" w:space="0" w:color="auto"/>
              <w:bottom w:val="nil"/>
              <w:right w:val="nil"/>
            </w:tcBorders>
          </w:tcPr>
          <w:p w14:paraId="77F88F8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5A7249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4833296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E88569D" w14:textId="77777777" w:rsidTr="002107EF">
        <w:trPr>
          <w:jc w:val="center"/>
        </w:trPr>
        <w:tc>
          <w:tcPr>
            <w:tcW w:w="566" w:type="dxa"/>
            <w:tcBorders>
              <w:top w:val="nil"/>
              <w:left w:val="single" w:sz="12" w:space="0" w:color="auto"/>
              <w:bottom w:val="nil"/>
              <w:right w:val="single" w:sz="4" w:space="0" w:color="auto"/>
            </w:tcBorders>
          </w:tcPr>
          <w:p w14:paraId="2397C47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5529" w:type="dxa"/>
            <w:tcBorders>
              <w:top w:val="nil"/>
              <w:left w:val="nil"/>
              <w:bottom w:val="nil"/>
              <w:right w:val="nil"/>
            </w:tcBorders>
          </w:tcPr>
          <w:p w14:paraId="1058830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вручну траншей, пазух котлованів і ям, група</w:t>
            </w:r>
          </w:p>
          <w:p w14:paraId="2EA6E10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2</w:t>
            </w:r>
          </w:p>
        </w:tc>
        <w:tc>
          <w:tcPr>
            <w:tcW w:w="1275" w:type="dxa"/>
            <w:tcBorders>
              <w:top w:val="nil"/>
              <w:left w:val="single" w:sz="4" w:space="0" w:color="auto"/>
              <w:bottom w:val="nil"/>
              <w:right w:val="nil"/>
            </w:tcBorders>
          </w:tcPr>
          <w:p w14:paraId="5312D82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4FC170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260B675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63711CA" w14:textId="77777777" w:rsidTr="002107EF">
        <w:trPr>
          <w:jc w:val="center"/>
        </w:trPr>
        <w:tc>
          <w:tcPr>
            <w:tcW w:w="566" w:type="dxa"/>
            <w:tcBorders>
              <w:top w:val="nil"/>
              <w:left w:val="single" w:sz="12" w:space="0" w:color="auto"/>
              <w:bottom w:val="nil"/>
              <w:right w:val="single" w:sz="4" w:space="0" w:color="auto"/>
            </w:tcBorders>
          </w:tcPr>
          <w:p w14:paraId="6F6F8EF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w:t>
            </w:r>
          </w:p>
        </w:tc>
        <w:tc>
          <w:tcPr>
            <w:tcW w:w="5529" w:type="dxa"/>
            <w:tcBorders>
              <w:top w:val="nil"/>
              <w:left w:val="nil"/>
              <w:bottom w:val="nil"/>
              <w:right w:val="nil"/>
            </w:tcBorders>
          </w:tcPr>
          <w:p w14:paraId="25CD647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траншей і котлованів бульдозерами потужністю</w:t>
            </w:r>
          </w:p>
          <w:p w14:paraId="5393FA1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59 кВт [80 к.с.] з переміщенням ґрунту до 5 м, група</w:t>
            </w:r>
          </w:p>
          <w:p w14:paraId="6EEDAA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2</w:t>
            </w:r>
          </w:p>
        </w:tc>
        <w:tc>
          <w:tcPr>
            <w:tcW w:w="1275" w:type="dxa"/>
            <w:tcBorders>
              <w:top w:val="nil"/>
              <w:left w:val="single" w:sz="4" w:space="0" w:color="auto"/>
              <w:bottom w:val="nil"/>
              <w:right w:val="nil"/>
            </w:tcBorders>
          </w:tcPr>
          <w:p w14:paraId="2EBB9D2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E87C2B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1417" w:type="dxa"/>
            <w:tcBorders>
              <w:top w:val="nil"/>
              <w:left w:val="single" w:sz="4" w:space="0" w:color="auto"/>
              <w:bottom w:val="nil"/>
              <w:right w:val="single" w:sz="12" w:space="0" w:color="auto"/>
            </w:tcBorders>
            <w:vAlign w:val="center"/>
          </w:tcPr>
          <w:p w14:paraId="6944F9F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E476865" w14:textId="77777777" w:rsidTr="002107EF">
        <w:trPr>
          <w:jc w:val="center"/>
        </w:trPr>
        <w:tc>
          <w:tcPr>
            <w:tcW w:w="566" w:type="dxa"/>
            <w:tcBorders>
              <w:top w:val="nil"/>
              <w:left w:val="single" w:sz="12" w:space="0" w:color="auto"/>
              <w:bottom w:val="nil"/>
              <w:right w:val="single" w:sz="4" w:space="0" w:color="auto"/>
            </w:tcBorders>
          </w:tcPr>
          <w:p w14:paraId="59B232A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5529" w:type="dxa"/>
            <w:tcBorders>
              <w:top w:val="nil"/>
              <w:left w:val="nil"/>
              <w:bottom w:val="nil"/>
              <w:right w:val="nil"/>
            </w:tcBorders>
          </w:tcPr>
          <w:p w14:paraId="244EC47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5 м переміщення ґрунту</w:t>
            </w:r>
          </w:p>
          <w:p w14:paraId="7CD46DE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5 м] для засипки траншей і котлованів</w:t>
            </w:r>
          </w:p>
          <w:p w14:paraId="7C896B9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бульдозерами потужністю 59 кВт [80 к.с.], група ґрунтів 2</w:t>
            </w:r>
          </w:p>
        </w:tc>
        <w:tc>
          <w:tcPr>
            <w:tcW w:w="1275" w:type="dxa"/>
            <w:tcBorders>
              <w:top w:val="nil"/>
              <w:left w:val="single" w:sz="4" w:space="0" w:color="auto"/>
              <w:bottom w:val="nil"/>
              <w:right w:val="nil"/>
            </w:tcBorders>
          </w:tcPr>
          <w:p w14:paraId="3EF097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EF022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1417" w:type="dxa"/>
            <w:tcBorders>
              <w:top w:val="nil"/>
              <w:left w:val="single" w:sz="4" w:space="0" w:color="auto"/>
              <w:bottom w:val="nil"/>
              <w:right w:val="single" w:sz="12" w:space="0" w:color="auto"/>
            </w:tcBorders>
            <w:vAlign w:val="center"/>
          </w:tcPr>
          <w:p w14:paraId="4D6D1EE7"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00484600" w14:textId="77777777" w:rsidTr="002107EF">
        <w:trPr>
          <w:jc w:val="center"/>
        </w:trPr>
        <w:tc>
          <w:tcPr>
            <w:tcW w:w="566" w:type="dxa"/>
            <w:tcBorders>
              <w:top w:val="nil"/>
              <w:left w:val="single" w:sz="12" w:space="0" w:color="auto"/>
              <w:bottom w:val="nil"/>
              <w:right w:val="single" w:sz="4" w:space="0" w:color="auto"/>
            </w:tcBorders>
            <w:vAlign w:val="center"/>
          </w:tcPr>
          <w:p w14:paraId="447CDAC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04E220A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Розділ №2.  Інші роботи</w:t>
            </w:r>
          </w:p>
        </w:tc>
        <w:tc>
          <w:tcPr>
            <w:tcW w:w="1275" w:type="dxa"/>
            <w:tcBorders>
              <w:top w:val="nil"/>
              <w:left w:val="single" w:sz="4" w:space="0" w:color="auto"/>
              <w:bottom w:val="nil"/>
              <w:right w:val="nil"/>
            </w:tcBorders>
            <w:vAlign w:val="center"/>
          </w:tcPr>
          <w:p w14:paraId="720C1D2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55C85E7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02DD566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22CCAB0" w14:textId="77777777" w:rsidTr="002107EF">
        <w:trPr>
          <w:jc w:val="center"/>
        </w:trPr>
        <w:tc>
          <w:tcPr>
            <w:tcW w:w="566" w:type="dxa"/>
            <w:tcBorders>
              <w:top w:val="nil"/>
              <w:left w:val="single" w:sz="12" w:space="0" w:color="auto"/>
              <w:bottom w:val="nil"/>
              <w:right w:val="single" w:sz="4" w:space="0" w:color="auto"/>
            </w:tcBorders>
          </w:tcPr>
          <w:p w14:paraId="6FB2114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w:t>
            </w:r>
          </w:p>
        </w:tc>
        <w:tc>
          <w:tcPr>
            <w:tcW w:w="5529" w:type="dxa"/>
            <w:tcBorders>
              <w:top w:val="nil"/>
              <w:left w:val="nil"/>
              <w:bottom w:val="nil"/>
              <w:right w:val="nil"/>
            </w:tcBorders>
          </w:tcPr>
          <w:p w14:paraId="1D4E49E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Насоси для водозниження та водовідливу, потужність 2,</w:t>
            </w:r>
          </w:p>
          <w:p w14:paraId="5F76D1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8 кВт</w:t>
            </w:r>
          </w:p>
        </w:tc>
        <w:tc>
          <w:tcPr>
            <w:tcW w:w="1275" w:type="dxa"/>
            <w:tcBorders>
              <w:top w:val="nil"/>
              <w:left w:val="single" w:sz="4" w:space="0" w:color="auto"/>
              <w:bottom w:val="nil"/>
              <w:right w:val="nil"/>
            </w:tcBorders>
          </w:tcPr>
          <w:p w14:paraId="6C40C1A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маш.год</w:t>
            </w:r>
          </w:p>
        </w:tc>
        <w:tc>
          <w:tcPr>
            <w:tcW w:w="1419" w:type="dxa"/>
            <w:tcBorders>
              <w:top w:val="nil"/>
              <w:left w:val="single" w:sz="4" w:space="0" w:color="auto"/>
              <w:bottom w:val="nil"/>
              <w:right w:val="single" w:sz="4" w:space="0" w:color="auto"/>
            </w:tcBorders>
          </w:tcPr>
          <w:p w14:paraId="0B51795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1417" w:type="dxa"/>
            <w:tcBorders>
              <w:top w:val="nil"/>
              <w:left w:val="single" w:sz="4" w:space="0" w:color="auto"/>
              <w:bottom w:val="nil"/>
              <w:right w:val="single" w:sz="12" w:space="0" w:color="auto"/>
            </w:tcBorders>
            <w:vAlign w:val="center"/>
          </w:tcPr>
          <w:p w14:paraId="4FA89A1B"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D923C53" w14:textId="77777777" w:rsidTr="002107EF">
        <w:trPr>
          <w:jc w:val="center"/>
        </w:trPr>
        <w:tc>
          <w:tcPr>
            <w:tcW w:w="566" w:type="dxa"/>
            <w:tcBorders>
              <w:top w:val="nil"/>
              <w:left w:val="single" w:sz="12" w:space="0" w:color="auto"/>
              <w:bottom w:val="nil"/>
              <w:right w:val="single" w:sz="4" w:space="0" w:color="auto"/>
            </w:tcBorders>
          </w:tcPr>
          <w:p w14:paraId="5B68835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10</w:t>
            </w:r>
          </w:p>
        </w:tc>
        <w:tc>
          <w:tcPr>
            <w:tcW w:w="5529" w:type="dxa"/>
            <w:tcBorders>
              <w:top w:val="nil"/>
              <w:left w:val="nil"/>
              <w:bottom w:val="nil"/>
              <w:right w:val="nil"/>
            </w:tcBorders>
          </w:tcPr>
          <w:p w14:paraId="5383DD2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Укладання трубопроводів із поліетиленових труб</w:t>
            </w:r>
          </w:p>
          <w:p w14:paraId="04C6EEC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діаметром 63 мм з гідравличним випробуванням</w:t>
            </w:r>
          </w:p>
        </w:tc>
        <w:tc>
          <w:tcPr>
            <w:tcW w:w="1275" w:type="dxa"/>
            <w:tcBorders>
              <w:top w:val="nil"/>
              <w:left w:val="single" w:sz="4" w:space="0" w:color="auto"/>
              <w:bottom w:val="nil"/>
              <w:right w:val="nil"/>
            </w:tcBorders>
          </w:tcPr>
          <w:p w14:paraId="5EC29C6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6AF64AD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30</w:t>
            </w:r>
          </w:p>
        </w:tc>
        <w:tc>
          <w:tcPr>
            <w:tcW w:w="1417" w:type="dxa"/>
            <w:tcBorders>
              <w:top w:val="nil"/>
              <w:left w:val="single" w:sz="4" w:space="0" w:color="auto"/>
              <w:bottom w:val="nil"/>
              <w:right w:val="single" w:sz="12" w:space="0" w:color="auto"/>
            </w:tcBorders>
            <w:vAlign w:val="center"/>
          </w:tcPr>
          <w:p w14:paraId="05A31CBD"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140B490" w14:textId="77777777" w:rsidTr="002107EF">
        <w:trPr>
          <w:jc w:val="center"/>
        </w:trPr>
        <w:tc>
          <w:tcPr>
            <w:tcW w:w="566" w:type="dxa"/>
            <w:tcBorders>
              <w:top w:val="nil"/>
              <w:left w:val="single" w:sz="12" w:space="0" w:color="auto"/>
              <w:bottom w:val="nil"/>
              <w:right w:val="single" w:sz="4" w:space="0" w:color="auto"/>
            </w:tcBorders>
          </w:tcPr>
          <w:p w14:paraId="4E2128C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5529" w:type="dxa"/>
            <w:tcBorders>
              <w:top w:val="nil"/>
              <w:left w:val="nil"/>
              <w:bottom w:val="nil"/>
              <w:right w:val="nil"/>
            </w:tcBorders>
          </w:tcPr>
          <w:p w14:paraId="6927027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поліетиленові для подачі холодної води РЕ 100</w:t>
            </w:r>
          </w:p>
          <w:p w14:paraId="189729D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SDR-26(0,6 МПа), зовнішній діаметр 63х2,5 мм</w:t>
            </w:r>
          </w:p>
        </w:tc>
        <w:tc>
          <w:tcPr>
            <w:tcW w:w="1275" w:type="dxa"/>
            <w:tcBorders>
              <w:top w:val="nil"/>
              <w:left w:val="single" w:sz="4" w:space="0" w:color="auto"/>
              <w:bottom w:val="nil"/>
              <w:right w:val="nil"/>
            </w:tcBorders>
          </w:tcPr>
          <w:p w14:paraId="7A2DBC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47A39EA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30,3</w:t>
            </w:r>
          </w:p>
        </w:tc>
        <w:tc>
          <w:tcPr>
            <w:tcW w:w="1417" w:type="dxa"/>
            <w:tcBorders>
              <w:top w:val="nil"/>
              <w:left w:val="single" w:sz="4" w:space="0" w:color="auto"/>
              <w:bottom w:val="nil"/>
              <w:right w:val="single" w:sz="12" w:space="0" w:color="auto"/>
            </w:tcBorders>
            <w:vAlign w:val="center"/>
          </w:tcPr>
          <w:p w14:paraId="6B0B72D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0CAF210" w14:textId="77777777" w:rsidTr="002107EF">
        <w:trPr>
          <w:jc w:val="center"/>
        </w:trPr>
        <w:tc>
          <w:tcPr>
            <w:tcW w:w="566" w:type="dxa"/>
            <w:tcBorders>
              <w:top w:val="nil"/>
              <w:left w:val="single" w:sz="12" w:space="0" w:color="auto"/>
              <w:bottom w:val="nil"/>
              <w:right w:val="single" w:sz="4" w:space="0" w:color="auto"/>
            </w:tcBorders>
          </w:tcPr>
          <w:p w14:paraId="1A5BBCE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w:t>
            </w:r>
          </w:p>
        </w:tc>
        <w:tc>
          <w:tcPr>
            <w:tcW w:w="5529" w:type="dxa"/>
            <w:tcBorders>
              <w:top w:val="nil"/>
              <w:left w:val="nil"/>
              <w:bottom w:val="nil"/>
              <w:right w:val="nil"/>
            </w:tcBorders>
          </w:tcPr>
          <w:p w14:paraId="4C69989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Промивання без дезінфекції трубопроводів діаметром</w:t>
            </w:r>
          </w:p>
          <w:p w14:paraId="0A0EDF8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50-65 мм</w:t>
            </w:r>
          </w:p>
        </w:tc>
        <w:tc>
          <w:tcPr>
            <w:tcW w:w="1275" w:type="dxa"/>
            <w:tcBorders>
              <w:top w:val="nil"/>
              <w:left w:val="single" w:sz="4" w:space="0" w:color="auto"/>
              <w:bottom w:val="nil"/>
              <w:right w:val="nil"/>
            </w:tcBorders>
          </w:tcPr>
          <w:p w14:paraId="77A2D4C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3CC9A4B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30</w:t>
            </w:r>
          </w:p>
        </w:tc>
        <w:tc>
          <w:tcPr>
            <w:tcW w:w="1417" w:type="dxa"/>
            <w:tcBorders>
              <w:top w:val="nil"/>
              <w:left w:val="single" w:sz="4" w:space="0" w:color="auto"/>
              <w:bottom w:val="nil"/>
              <w:right w:val="single" w:sz="12" w:space="0" w:color="auto"/>
            </w:tcBorders>
            <w:vAlign w:val="center"/>
          </w:tcPr>
          <w:p w14:paraId="1EC1EDC2"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D1BCDD2" w14:textId="77777777" w:rsidTr="002107EF">
        <w:trPr>
          <w:jc w:val="center"/>
        </w:trPr>
        <w:tc>
          <w:tcPr>
            <w:tcW w:w="566" w:type="dxa"/>
            <w:tcBorders>
              <w:top w:val="nil"/>
              <w:left w:val="single" w:sz="12" w:space="0" w:color="auto"/>
              <w:bottom w:val="nil"/>
              <w:right w:val="single" w:sz="4" w:space="0" w:color="auto"/>
            </w:tcBorders>
          </w:tcPr>
          <w:p w14:paraId="54B5075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13</w:t>
            </w:r>
          </w:p>
        </w:tc>
        <w:tc>
          <w:tcPr>
            <w:tcW w:w="5529" w:type="dxa"/>
            <w:tcBorders>
              <w:top w:val="nil"/>
              <w:left w:val="nil"/>
              <w:bottom w:val="nil"/>
              <w:right w:val="nil"/>
            </w:tcBorders>
          </w:tcPr>
          <w:p w14:paraId="3FE7389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Установлення поліетиленових фасонних частин:</w:t>
            </w:r>
          </w:p>
          <w:p w14:paraId="24721A1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відводів, колін, патрубків, переходів діаметром до 110</w:t>
            </w:r>
          </w:p>
          <w:p w14:paraId="485F06F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мм</w:t>
            </w:r>
          </w:p>
        </w:tc>
        <w:tc>
          <w:tcPr>
            <w:tcW w:w="1275" w:type="dxa"/>
            <w:tcBorders>
              <w:top w:val="nil"/>
              <w:left w:val="single" w:sz="4" w:space="0" w:color="auto"/>
              <w:bottom w:val="nil"/>
              <w:right w:val="nil"/>
            </w:tcBorders>
          </w:tcPr>
          <w:p w14:paraId="009C320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шт</w:t>
            </w:r>
          </w:p>
        </w:tc>
        <w:tc>
          <w:tcPr>
            <w:tcW w:w="1419" w:type="dxa"/>
            <w:tcBorders>
              <w:top w:val="nil"/>
              <w:left w:val="single" w:sz="4" w:space="0" w:color="auto"/>
              <w:bottom w:val="nil"/>
              <w:right w:val="single" w:sz="4" w:space="0" w:color="auto"/>
            </w:tcBorders>
          </w:tcPr>
          <w:p w14:paraId="0338757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1417" w:type="dxa"/>
            <w:tcBorders>
              <w:top w:val="nil"/>
              <w:left w:val="single" w:sz="4" w:space="0" w:color="auto"/>
              <w:bottom w:val="nil"/>
              <w:right w:val="single" w:sz="12" w:space="0" w:color="auto"/>
            </w:tcBorders>
            <w:vAlign w:val="center"/>
          </w:tcPr>
          <w:p w14:paraId="27FF02D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1581672" w14:textId="77777777" w:rsidTr="002107EF">
        <w:trPr>
          <w:jc w:val="center"/>
        </w:trPr>
        <w:tc>
          <w:tcPr>
            <w:tcW w:w="566" w:type="dxa"/>
            <w:tcBorders>
              <w:top w:val="nil"/>
              <w:left w:val="single" w:sz="12" w:space="0" w:color="auto"/>
              <w:bottom w:val="nil"/>
              <w:right w:val="single" w:sz="4" w:space="0" w:color="auto"/>
            </w:tcBorders>
          </w:tcPr>
          <w:p w14:paraId="2EB3E43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14</w:t>
            </w:r>
          </w:p>
        </w:tc>
        <w:tc>
          <w:tcPr>
            <w:tcW w:w="5529" w:type="dxa"/>
            <w:tcBorders>
              <w:top w:val="nil"/>
              <w:left w:val="nil"/>
              <w:bottom w:val="nil"/>
              <w:right w:val="nil"/>
            </w:tcBorders>
          </w:tcPr>
          <w:p w14:paraId="4646077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Коліно поліетиленове, діаметр 63 мм, кут 90град.</w:t>
            </w:r>
          </w:p>
        </w:tc>
        <w:tc>
          <w:tcPr>
            <w:tcW w:w="1275" w:type="dxa"/>
            <w:tcBorders>
              <w:top w:val="nil"/>
              <w:left w:val="single" w:sz="4" w:space="0" w:color="auto"/>
              <w:bottom w:val="nil"/>
              <w:right w:val="nil"/>
            </w:tcBorders>
          </w:tcPr>
          <w:p w14:paraId="0798332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4EEFC0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1417" w:type="dxa"/>
            <w:tcBorders>
              <w:top w:val="nil"/>
              <w:left w:val="single" w:sz="4" w:space="0" w:color="auto"/>
              <w:bottom w:val="nil"/>
              <w:right w:val="single" w:sz="12" w:space="0" w:color="auto"/>
            </w:tcBorders>
            <w:vAlign w:val="center"/>
          </w:tcPr>
          <w:p w14:paraId="0F46FCAC"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8E69F3F" w14:textId="77777777" w:rsidTr="002107EF">
        <w:trPr>
          <w:jc w:val="center"/>
        </w:trPr>
        <w:tc>
          <w:tcPr>
            <w:tcW w:w="566" w:type="dxa"/>
            <w:tcBorders>
              <w:top w:val="nil"/>
              <w:left w:val="single" w:sz="12" w:space="0" w:color="auto"/>
              <w:bottom w:val="nil"/>
              <w:right w:val="single" w:sz="4" w:space="0" w:color="auto"/>
            </w:tcBorders>
          </w:tcPr>
          <w:p w14:paraId="1B61E39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w:t>
            </w:r>
          </w:p>
        </w:tc>
        <w:tc>
          <w:tcPr>
            <w:tcW w:w="5529" w:type="dxa"/>
            <w:tcBorders>
              <w:top w:val="nil"/>
              <w:left w:val="nil"/>
              <w:bottom w:val="nil"/>
              <w:right w:val="nil"/>
            </w:tcBorders>
          </w:tcPr>
          <w:p w14:paraId="1564D8F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Коліно поліетиленове, діаметр 63 мм, кут 70град</w:t>
            </w:r>
          </w:p>
        </w:tc>
        <w:tc>
          <w:tcPr>
            <w:tcW w:w="1275" w:type="dxa"/>
            <w:tcBorders>
              <w:top w:val="nil"/>
              <w:left w:val="single" w:sz="4" w:space="0" w:color="auto"/>
              <w:bottom w:val="nil"/>
              <w:right w:val="nil"/>
            </w:tcBorders>
          </w:tcPr>
          <w:p w14:paraId="58E4760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4F903BB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6B4FA129"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78CBE7D" w14:textId="77777777" w:rsidTr="002107EF">
        <w:trPr>
          <w:jc w:val="center"/>
        </w:trPr>
        <w:tc>
          <w:tcPr>
            <w:tcW w:w="566" w:type="dxa"/>
            <w:tcBorders>
              <w:top w:val="nil"/>
              <w:left w:val="single" w:sz="12" w:space="0" w:color="auto"/>
              <w:bottom w:val="nil"/>
              <w:right w:val="single" w:sz="4" w:space="0" w:color="auto"/>
            </w:tcBorders>
          </w:tcPr>
          <w:p w14:paraId="72782FB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w:t>
            </w:r>
          </w:p>
        </w:tc>
        <w:tc>
          <w:tcPr>
            <w:tcW w:w="5529" w:type="dxa"/>
            <w:tcBorders>
              <w:top w:val="nil"/>
              <w:left w:val="single" w:sz="4" w:space="0" w:color="auto"/>
              <w:bottom w:val="nil"/>
              <w:right w:val="single" w:sz="4" w:space="0" w:color="auto"/>
            </w:tcBorders>
          </w:tcPr>
          <w:p w14:paraId="07CC6F8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полiетиленовi для подачi холодної води РЕ 100</w:t>
            </w:r>
          </w:p>
          <w:p w14:paraId="48DF704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SDR-26(0,6 МПа), зовнiшнiй дiаметр 63х2,5 мм</w:t>
            </w:r>
          </w:p>
          <w:p w14:paraId="3EE30C4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/патрубок/</w:t>
            </w:r>
          </w:p>
          <w:p w14:paraId="275B4B13"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single" w:sz="4" w:space="0" w:color="auto"/>
            </w:tcBorders>
          </w:tcPr>
          <w:p w14:paraId="745BE9B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0522458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0,5</w:t>
            </w:r>
          </w:p>
        </w:tc>
        <w:tc>
          <w:tcPr>
            <w:tcW w:w="1417" w:type="dxa"/>
            <w:tcBorders>
              <w:top w:val="nil"/>
              <w:left w:val="single" w:sz="4" w:space="0" w:color="auto"/>
              <w:bottom w:val="nil"/>
              <w:right w:val="single" w:sz="12" w:space="0" w:color="auto"/>
            </w:tcBorders>
            <w:vAlign w:val="center"/>
          </w:tcPr>
          <w:p w14:paraId="0ED25ED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D8A5DC6" w14:textId="77777777" w:rsidTr="002107EF">
        <w:trPr>
          <w:jc w:val="center"/>
        </w:trPr>
        <w:tc>
          <w:tcPr>
            <w:tcW w:w="566" w:type="dxa"/>
            <w:tcBorders>
              <w:top w:val="nil"/>
              <w:left w:val="single" w:sz="12" w:space="0" w:color="auto"/>
              <w:bottom w:val="nil"/>
              <w:right w:val="single" w:sz="4" w:space="0" w:color="auto"/>
            </w:tcBorders>
            <w:vAlign w:val="center"/>
          </w:tcPr>
          <w:p w14:paraId="2D748239"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single" w:sz="4" w:space="0" w:color="auto"/>
              <w:bottom w:val="nil"/>
              <w:right w:val="single" w:sz="4" w:space="0" w:color="auto"/>
            </w:tcBorders>
            <w:vAlign w:val="center"/>
          </w:tcPr>
          <w:p w14:paraId="69B4A31D" w14:textId="77777777" w:rsidR="00C15835" w:rsidRPr="00C15835" w:rsidRDefault="00C15835" w:rsidP="00C15835">
            <w:pPr>
              <w:spacing w:after="0" w:line="240" w:lineRule="auto"/>
              <w:jc w:val="both"/>
              <w:rPr>
                <w:rFonts w:ascii="Times New Roman" w:hAnsi="Times New Roman"/>
                <w:b/>
                <w:sz w:val="20"/>
                <w:szCs w:val="20"/>
                <w:u w:val="single"/>
                <w:lang w:val="ru-RU"/>
              </w:rPr>
            </w:pPr>
            <w:r w:rsidRPr="00C15835">
              <w:rPr>
                <w:rFonts w:ascii="Times New Roman" w:hAnsi="Times New Roman"/>
                <w:b/>
                <w:sz w:val="20"/>
                <w:szCs w:val="20"/>
                <w:u w:val="single"/>
                <w:lang w:val="ru-RU"/>
              </w:rPr>
              <w:t>Локальний кошторис 06-01-02 на самопливний</w:t>
            </w:r>
          </w:p>
          <w:p w14:paraId="51E28AA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b/>
                <w:sz w:val="20"/>
                <w:szCs w:val="20"/>
                <w:u w:val="single"/>
                <w:lang w:val="ru-RU"/>
              </w:rPr>
              <w:t>каналізаційний колектор К1с</w:t>
            </w:r>
          </w:p>
        </w:tc>
        <w:tc>
          <w:tcPr>
            <w:tcW w:w="1275" w:type="dxa"/>
            <w:tcBorders>
              <w:top w:val="nil"/>
              <w:left w:val="single" w:sz="4" w:space="0" w:color="auto"/>
              <w:bottom w:val="nil"/>
              <w:right w:val="single" w:sz="4" w:space="0" w:color="auto"/>
            </w:tcBorders>
            <w:vAlign w:val="center"/>
          </w:tcPr>
          <w:p w14:paraId="7AEDA01F"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vAlign w:val="center"/>
          </w:tcPr>
          <w:p w14:paraId="0924D0B5"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646764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8DC372A" w14:textId="77777777" w:rsidTr="002107EF">
        <w:trPr>
          <w:jc w:val="center"/>
        </w:trPr>
        <w:tc>
          <w:tcPr>
            <w:tcW w:w="566" w:type="dxa"/>
            <w:tcBorders>
              <w:top w:val="nil"/>
              <w:left w:val="single" w:sz="12" w:space="0" w:color="auto"/>
              <w:bottom w:val="nil"/>
              <w:right w:val="single" w:sz="4" w:space="0" w:color="auto"/>
            </w:tcBorders>
            <w:vAlign w:val="center"/>
          </w:tcPr>
          <w:p w14:paraId="703C773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5AB6E77A" w14:textId="77777777" w:rsidR="00C15835" w:rsidRPr="00C15835" w:rsidRDefault="00C15835" w:rsidP="00C15835">
            <w:pPr>
              <w:spacing w:after="0" w:line="240" w:lineRule="auto"/>
              <w:jc w:val="both"/>
              <w:rPr>
                <w:rFonts w:ascii="Times New Roman" w:hAnsi="Times New Roman"/>
                <w:sz w:val="20"/>
                <w:szCs w:val="20"/>
                <w:lang w:val="en-US"/>
              </w:rPr>
            </w:pPr>
            <w:r w:rsidRPr="00C15835">
              <w:rPr>
                <w:rFonts w:ascii="Times New Roman" w:hAnsi="Times New Roman"/>
                <w:sz w:val="20"/>
                <w:szCs w:val="20"/>
                <w:lang w:val="en-US"/>
              </w:rPr>
              <w:t>Довжина - 35 м</w:t>
            </w:r>
          </w:p>
          <w:p w14:paraId="35DB13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308624B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253AE5E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5F91D66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A6C7EE8" w14:textId="77777777" w:rsidTr="002107EF">
        <w:trPr>
          <w:jc w:val="center"/>
        </w:trPr>
        <w:tc>
          <w:tcPr>
            <w:tcW w:w="566" w:type="dxa"/>
            <w:tcBorders>
              <w:top w:val="nil"/>
              <w:left w:val="single" w:sz="12" w:space="0" w:color="auto"/>
              <w:bottom w:val="nil"/>
              <w:right w:val="single" w:sz="4" w:space="0" w:color="auto"/>
            </w:tcBorders>
            <w:vAlign w:val="center"/>
          </w:tcPr>
          <w:p w14:paraId="333D341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4E04AE6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Розділ №1.  Землянi роботи</w:t>
            </w:r>
          </w:p>
        </w:tc>
        <w:tc>
          <w:tcPr>
            <w:tcW w:w="1275" w:type="dxa"/>
            <w:tcBorders>
              <w:top w:val="nil"/>
              <w:left w:val="single" w:sz="4" w:space="0" w:color="auto"/>
              <w:bottom w:val="nil"/>
              <w:right w:val="nil"/>
            </w:tcBorders>
            <w:vAlign w:val="center"/>
          </w:tcPr>
          <w:p w14:paraId="24A266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0531DE0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651ED20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AA0D7AB" w14:textId="77777777" w:rsidTr="002107EF">
        <w:trPr>
          <w:jc w:val="center"/>
        </w:trPr>
        <w:tc>
          <w:tcPr>
            <w:tcW w:w="566" w:type="dxa"/>
            <w:tcBorders>
              <w:top w:val="nil"/>
              <w:left w:val="single" w:sz="12" w:space="0" w:color="auto"/>
              <w:bottom w:val="nil"/>
              <w:right w:val="single" w:sz="4" w:space="0" w:color="auto"/>
            </w:tcBorders>
          </w:tcPr>
          <w:p w14:paraId="5F4D69B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5529" w:type="dxa"/>
            <w:tcBorders>
              <w:top w:val="nil"/>
              <w:left w:val="nil"/>
              <w:bottom w:val="nil"/>
              <w:right w:val="nil"/>
            </w:tcBorders>
          </w:tcPr>
          <w:p w14:paraId="37DE613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6945120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19D0E76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1 /в'язкого грунту пiдвищеної вологостi, що</w:t>
            </w:r>
          </w:p>
          <w:p w14:paraId="7E4A9DA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сильно налипає на зуби i стiнки ковша/ /при розробцi</w:t>
            </w:r>
          </w:p>
          <w:p w14:paraId="0F9003B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траншей/ /рослинного грунут/</w:t>
            </w:r>
          </w:p>
        </w:tc>
        <w:tc>
          <w:tcPr>
            <w:tcW w:w="1275" w:type="dxa"/>
            <w:tcBorders>
              <w:top w:val="nil"/>
              <w:left w:val="single" w:sz="4" w:space="0" w:color="auto"/>
              <w:bottom w:val="nil"/>
              <w:right w:val="nil"/>
            </w:tcBorders>
          </w:tcPr>
          <w:p w14:paraId="22EA4AE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1497E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25</w:t>
            </w:r>
          </w:p>
        </w:tc>
        <w:tc>
          <w:tcPr>
            <w:tcW w:w="1417" w:type="dxa"/>
            <w:tcBorders>
              <w:top w:val="nil"/>
              <w:left w:val="single" w:sz="4" w:space="0" w:color="auto"/>
              <w:bottom w:val="nil"/>
              <w:right w:val="single" w:sz="12" w:space="0" w:color="auto"/>
            </w:tcBorders>
          </w:tcPr>
          <w:p w14:paraId="4B75A0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65097CA" w14:textId="77777777" w:rsidTr="002107EF">
        <w:trPr>
          <w:jc w:val="center"/>
        </w:trPr>
        <w:tc>
          <w:tcPr>
            <w:tcW w:w="566" w:type="dxa"/>
            <w:tcBorders>
              <w:top w:val="nil"/>
              <w:left w:val="single" w:sz="12" w:space="0" w:color="auto"/>
              <w:bottom w:val="nil"/>
              <w:right w:val="single" w:sz="4" w:space="0" w:color="auto"/>
            </w:tcBorders>
          </w:tcPr>
          <w:p w14:paraId="077EB36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5529" w:type="dxa"/>
            <w:tcBorders>
              <w:top w:val="nil"/>
              <w:left w:val="nil"/>
              <w:bottom w:val="nil"/>
              <w:right w:val="nil"/>
            </w:tcBorders>
          </w:tcPr>
          <w:p w14:paraId="22B47E9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траншей i котлованiв бульдозерами потужнiстю</w:t>
            </w:r>
          </w:p>
          <w:p w14:paraId="0169EF8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59 кВт [80 к.с.] з перемiщенням грунту до 5 м, група</w:t>
            </w:r>
          </w:p>
          <w:p w14:paraId="5815F0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грунтiв 1 /відновлення рослинного грунту/</w:t>
            </w:r>
          </w:p>
        </w:tc>
        <w:tc>
          <w:tcPr>
            <w:tcW w:w="1275" w:type="dxa"/>
            <w:tcBorders>
              <w:top w:val="nil"/>
              <w:left w:val="single" w:sz="4" w:space="0" w:color="auto"/>
              <w:bottom w:val="nil"/>
              <w:right w:val="nil"/>
            </w:tcBorders>
          </w:tcPr>
          <w:p w14:paraId="5CBCC58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0F3839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25</w:t>
            </w:r>
          </w:p>
        </w:tc>
        <w:tc>
          <w:tcPr>
            <w:tcW w:w="1417" w:type="dxa"/>
            <w:tcBorders>
              <w:top w:val="nil"/>
              <w:left w:val="single" w:sz="4" w:space="0" w:color="auto"/>
              <w:bottom w:val="nil"/>
              <w:right w:val="single" w:sz="12" w:space="0" w:color="auto"/>
            </w:tcBorders>
          </w:tcPr>
          <w:p w14:paraId="290C42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1BB89AB" w14:textId="77777777" w:rsidTr="002107EF">
        <w:trPr>
          <w:jc w:val="center"/>
        </w:trPr>
        <w:tc>
          <w:tcPr>
            <w:tcW w:w="566" w:type="dxa"/>
            <w:tcBorders>
              <w:top w:val="nil"/>
              <w:left w:val="single" w:sz="12" w:space="0" w:color="auto"/>
              <w:bottom w:val="nil"/>
              <w:right w:val="single" w:sz="4" w:space="0" w:color="auto"/>
            </w:tcBorders>
          </w:tcPr>
          <w:p w14:paraId="6CDC10F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5529" w:type="dxa"/>
            <w:tcBorders>
              <w:top w:val="nil"/>
              <w:left w:val="nil"/>
              <w:bottom w:val="nil"/>
              <w:right w:val="nil"/>
            </w:tcBorders>
          </w:tcPr>
          <w:p w14:paraId="5185071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5 м переміщення ґрунту</w:t>
            </w:r>
          </w:p>
          <w:p w14:paraId="776CD78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5 м] для засипки траншей і котлованів</w:t>
            </w:r>
          </w:p>
          <w:p w14:paraId="2595A41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бульдозерами потужністю 59 кВт [80 к.с.], група ґрунтів 1</w:t>
            </w:r>
          </w:p>
        </w:tc>
        <w:tc>
          <w:tcPr>
            <w:tcW w:w="1275" w:type="dxa"/>
            <w:tcBorders>
              <w:top w:val="nil"/>
              <w:left w:val="single" w:sz="4" w:space="0" w:color="auto"/>
              <w:bottom w:val="nil"/>
              <w:right w:val="nil"/>
            </w:tcBorders>
          </w:tcPr>
          <w:p w14:paraId="78C51A5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3C904B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25</w:t>
            </w:r>
          </w:p>
        </w:tc>
        <w:tc>
          <w:tcPr>
            <w:tcW w:w="1417" w:type="dxa"/>
            <w:tcBorders>
              <w:top w:val="nil"/>
              <w:left w:val="single" w:sz="4" w:space="0" w:color="auto"/>
              <w:bottom w:val="nil"/>
              <w:right w:val="single" w:sz="12" w:space="0" w:color="auto"/>
            </w:tcBorders>
          </w:tcPr>
          <w:p w14:paraId="06AC797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8764412" w14:textId="77777777" w:rsidTr="002107EF">
        <w:trPr>
          <w:jc w:val="center"/>
        </w:trPr>
        <w:tc>
          <w:tcPr>
            <w:tcW w:w="566" w:type="dxa"/>
            <w:tcBorders>
              <w:top w:val="nil"/>
              <w:left w:val="single" w:sz="12" w:space="0" w:color="auto"/>
              <w:bottom w:val="nil"/>
              <w:right w:val="single" w:sz="4" w:space="0" w:color="auto"/>
            </w:tcBorders>
          </w:tcPr>
          <w:p w14:paraId="329D1FA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5529" w:type="dxa"/>
            <w:tcBorders>
              <w:top w:val="nil"/>
              <w:left w:val="nil"/>
              <w:bottom w:val="nil"/>
              <w:right w:val="nil"/>
            </w:tcBorders>
          </w:tcPr>
          <w:p w14:paraId="50D3AB1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6357B3B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3696B1A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2 /в'язкого грунту пiдвищеної вологостi, що</w:t>
            </w:r>
          </w:p>
          <w:p w14:paraId="4E2A074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сильно налипає на зуби i стiнки ковша/ /при розробцi</w:t>
            </w:r>
          </w:p>
          <w:p w14:paraId="3D66A7D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траншей/</w:t>
            </w:r>
          </w:p>
        </w:tc>
        <w:tc>
          <w:tcPr>
            <w:tcW w:w="1275" w:type="dxa"/>
            <w:tcBorders>
              <w:top w:val="nil"/>
              <w:left w:val="single" w:sz="4" w:space="0" w:color="auto"/>
              <w:bottom w:val="nil"/>
              <w:right w:val="nil"/>
            </w:tcBorders>
          </w:tcPr>
          <w:p w14:paraId="26424DB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8ABE7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1417" w:type="dxa"/>
            <w:tcBorders>
              <w:top w:val="nil"/>
              <w:left w:val="single" w:sz="4" w:space="0" w:color="auto"/>
              <w:bottom w:val="nil"/>
              <w:right w:val="single" w:sz="12" w:space="0" w:color="auto"/>
            </w:tcBorders>
          </w:tcPr>
          <w:p w14:paraId="55E5B5A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BA9AC97" w14:textId="77777777" w:rsidTr="002107EF">
        <w:trPr>
          <w:jc w:val="center"/>
        </w:trPr>
        <w:tc>
          <w:tcPr>
            <w:tcW w:w="566" w:type="dxa"/>
            <w:tcBorders>
              <w:top w:val="nil"/>
              <w:left w:val="single" w:sz="12" w:space="0" w:color="auto"/>
              <w:bottom w:val="nil"/>
              <w:right w:val="single" w:sz="4" w:space="0" w:color="auto"/>
            </w:tcBorders>
          </w:tcPr>
          <w:p w14:paraId="1C1E4B2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5529" w:type="dxa"/>
            <w:tcBorders>
              <w:top w:val="nil"/>
              <w:left w:val="nil"/>
              <w:bottom w:val="nil"/>
              <w:right w:val="nil"/>
            </w:tcBorders>
          </w:tcPr>
          <w:p w14:paraId="5136884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Доробка вручну, зачищення дна i стiнок вручну з</w:t>
            </w:r>
          </w:p>
          <w:p w14:paraId="3417464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викидом грунту в котлованах i траншеях, розроблених</w:t>
            </w:r>
          </w:p>
          <w:p w14:paraId="7BF062B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механiзованим способом, що сильно налипає на</w:t>
            </w:r>
          </w:p>
          <w:p w14:paraId="50070A0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iнструменти</w:t>
            </w:r>
          </w:p>
        </w:tc>
        <w:tc>
          <w:tcPr>
            <w:tcW w:w="1275" w:type="dxa"/>
            <w:tcBorders>
              <w:top w:val="nil"/>
              <w:left w:val="single" w:sz="4" w:space="0" w:color="auto"/>
              <w:bottom w:val="nil"/>
              <w:right w:val="nil"/>
            </w:tcBorders>
          </w:tcPr>
          <w:p w14:paraId="39186D6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792A17D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5EE1132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829346F" w14:textId="77777777" w:rsidTr="002107EF">
        <w:trPr>
          <w:jc w:val="center"/>
        </w:trPr>
        <w:tc>
          <w:tcPr>
            <w:tcW w:w="566" w:type="dxa"/>
            <w:tcBorders>
              <w:top w:val="nil"/>
              <w:left w:val="single" w:sz="12" w:space="0" w:color="auto"/>
              <w:bottom w:val="nil"/>
              <w:right w:val="single" w:sz="4" w:space="0" w:color="auto"/>
            </w:tcBorders>
          </w:tcPr>
          <w:p w14:paraId="374F17B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5529" w:type="dxa"/>
            <w:tcBorders>
              <w:top w:val="nil"/>
              <w:left w:val="nil"/>
              <w:bottom w:val="nil"/>
              <w:right w:val="nil"/>
            </w:tcBorders>
          </w:tcPr>
          <w:p w14:paraId="704E834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ґрунту з навантаженням на автомобілі-</w:t>
            </w:r>
          </w:p>
          <w:p w14:paraId="0F10126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самоскиди екскаваторами одноковшовими дизельними</w:t>
            </w:r>
          </w:p>
          <w:p w14:paraId="769F46A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 пневмоколісному ходу з ковшом місткістю 0,25 м3,</w:t>
            </w:r>
          </w:p>
          <w:p w14:paraId="576615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група ґрунтів 2</w:t>
            </w:r>
          </w:p>
        </w:tc>
        <w:tc>
          <w:tcPr>
            <w:tcW w:w="1275" w:type="dxa"/>
            <w:tcBorders>
              <w:top w:val="nil"/>
              <w:left w:val="single" w:sz="4" w:space="0" w:color="auto"/>
              <w:bottom w:val="nil"/>
              <w:right w:val="nil"/>
            </w:tcBorders>
          </w:tcPr>
          <w:p w14:paraId="0253257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AD123E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22</w:t>
            </w:r>
          </w:p>
        </w:tc>
        <w:tc>
          <w:tcPr>
            <w:tcW w:w="1417" w:type="dxa"/>
            <w:tcBorders>
              <w:top w:val="nil"/>
              <w:left w:val="single" w:sz="4" w:space="0" w:color="auto"/>
              <w:bottom w:val="nil"/>
              <w:right w:val="single" w:sz="12" w:space="0" w:color="auto"/>
            </w:tcBorders>
          </w:tcPr>
          <w:p w14:paraId="545ABD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74836B9" w14:textId="77777777" w:rsidTr="002107EF">
        <w:trPr>
          <w:jc w:val="center"/>
        </w:trPr>
        <w:tc>
          <w:tcPr>
            <w:tcW w:w="566" w:type="dxa"/>
            <w:tcBorders>
              <w:top w:val="nil"/>
              <w:left w:val="single" w:sz="12" w:space="0" w:color="auto"/>
              <w:bottom w:val="nil"/>
              <w:right w:val="single" w:sz="4" w:space="0" w:color="auto"/>
            </w:tcBorders>
          </w:tcPr>
          <w:p w14:paraId="1FCD5E9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w:t>
            </w:r>
          </w:p>
        </w:tc>
        <w:tc>
          <w:tcPr>
            <w:tcW w:w="5529" w:type="dxa"/>
            <w:tcBorders>
              <w:top w:val="nil"/>
              <w:left w:val="nil"/>
              <w:bottom w:val="nil"/>
              <w:right w:val="nil"/>
            </w:tcBorders>
          </w:tcPr>
          <w:p w14:paraId="24B29F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Перевезення ґрунту до 3 км</w:t>
            </w:r>
          </w:p>
        </w:tc>
        <w:tc>
          <w:tcPr>
            <w:tcW w:w="1275" w:type="dxa"/>
            <w:tcBorders>
              <w:top w:val="nil"/>
              <w:left w:val="single" w:sz="4" w:space="0" w:color="auto"/>
              <w:bottom w:val="nil"/>
              <w:right w:val="nil"/>
            </w:tcBorders>
          </w:tcPr>
          <w:p w14:paraId="73A3602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5DAC582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38,5</w:t>
            </w:r>
          </w:p>
        </w:tc>
        <w:tc>
          <w:tcPr>
            <w:tcW w:w="1417" w:type="dxa"/>
            <w:tcBorders>
              <w:top w:val="nil"/>
              <w:left w:val="single" w:sz="4" w:space="0" w:color="auto"/>
              <w:bottom w:val="nil"/>
              <w:right w:val="single" w:sz="12" w:space="0" w:color="auto"/>
            </w:tcBorders>
          </w:tcPr>
          <w:p w14:paraId="37BF0C5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9465FB4" w14:textId="77777777" w:rsidTr="002107EF">
        <w:trPr>
          <w:jc w:val="center"/>
        </w:trPr>
        <w:tc>
          <w:tcPr>
            <w:tcW w:w="566" w:type="dxa"/>
            <w:tcBorders>
              <w:top w:val="nil"/>
              <w:left w:val="single" w:sz="12" w:space="0" w:color="auto"/>
              <w:bottom w:val="nil"/>
              <w:right w:val="single" w:sz="4" w:space="0" w:color="auto"/>
            </w:tcBorders>
          </w:tcPr>
          <w:p w14:paraId="686832F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5529" w:type="dxa"/>
            <w:tcBorders>
              <w:top w:val="nil"/>
              <w:left w:val="nil"/>
              <w:bottom w:val="nil"/>
              <w:right w:val="nil"/>
            </w:tcBorders>
          </w:tcPr>
          <w:p w14:paraId="007927A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вручну траншей, пазух котлованів і ям, група</w:t>
            </w:r>
          </w:p>
          <w:p w14:paraId="42F3AC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2</w:t>
            </w:r>
          </w:p>
        </w:tc>
        <w:tc>
          <w:tcPr>
            <w:tcW w:w="1275" w:type="dxa"/>
            <w:tcBorders>
              <w:top w:val="nil"/>
              <w:left w:val="single" w:sz="4" w:space="0" w:color="auto"/>
              <w:bottom w:val="nil"/>
              <w:right w:val="nil"/>
            </w:tcBorders>
          </w:tcPr>
          <w:p w14:paraId="192BB61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3CF6188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1417" w:type="dxa"/>
            <w:tcBorders>
              <w:top w:val="nil"/>
              <w:left w:val="single" w:sz="4" w:space="0" w:color="auto"/>
              <w:bottom w:val="nil"/>
              <w:right w:val="single" w:sz="12" w:space="0" w:color="auto"/>
            </w:tcBorders>
          </w:tcPr>
          <w:p w14:paraId="4818C4E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EEFF380" w14:textId="77777777" w:rsidTr="002107EF">
        <w:trPr>
          <w:jc w:val="center"/>
        </w:trPr>
        <w:tc>
          <w:tcPr>
            <w:tcW w:w="566" w:type="dxa"/>
            <w:tcBorders>
              <w:top w:val="nil"/>
              <w:left w:val="single" w:sz="12" w:space="0" w:color="auto"/>
              <w:bottom w:val="nil"/>
              <w:right w:val="single" w:sz="4" w:space="0" w:color="auto"/>
            </w:tcBorders>
          </w:tcPr>
          <w:p w14:paraId="1BD2666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w:t>
            </w:r>
          </w:p>
        </w:tc>
        <w:tc>
          <w:tcPr>
            <w:tcW w:w="5529" w:type="dxa"/>
            <w:tcBorders>
              <w:top w:val="nil"/>
              <w:left w:val="nil"/>
              <w:bottom w:val="nil"/>
              <w:right w:val="nil"/>
            </w:tcBorders>
          </w:tcPr>
          <w:p w14:paraId="71AFCB3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траншей і котлованів бульдозерами потужністю</w:t>
            </w:r>
          </w:p>
          <w:p w14:paraId="0015087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59 кВт [80 к.с.] з переміщенням ґрунту до 5 м, група</w:t>
            </w:r>
          </w:p>
          <w:p w14:paraId="41F2189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2</w:t>
            </w:r>
          </w:p>
        </w:tc>
        <w:tc>
          <w:tcPr>
            <w:tcW w:w="1275" w:type="dxa"/>
            <w:tcBorders>
              <w:top w:val="nil"/>
              <w:left w:val="single" w:sz="4" w:space="0" w:color="auto"/>
              <w:bottom w:val="nil"/>
              <w:right w:val="nil"/>
            </w:tcBorders>
          </w:tcPr>
          <w:p w14:paraId="7FA6398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6F94A3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1417" w:type="dxa"/>
            <w:tcBorders>
              <w:top w:val="nil"/>
              <w:left w:val="single" w:sz="4" w:space="0" w:color="auto"/>
              <w:bottom w:val="nil"/>
              <w:right w:val="single" w:sz="12" w:space="0" w:color="auto"/>
            </w:tcBorders>
          </w:tcPr>
          <w:p w14:paraId="44A0913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4426270" w14:textId="77777777" w:rsidTr="002107EF">
        <w:trPr>
          <w:jc w:val="center"/>
        </w:trPr>
        <w:tc>
          <w:tcPr>
            <w:tcW w:w="566" w:type="dxa"/>
            <w:tcBorders>
              <w:top w:val="nil"/>
              <w:left w:val="single" w:sz="12" w:space="0" w:color="auto"/>
              <w:bottom w:val="nil"/>
              <w:right w:val="single" w:sz="4" w:space="0" w:color="auto"/>
            </w:tcBorders>
          </w:tcPr>
          <w:p w14:paraId="365D4D6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5529" w:type="dxa"/>
            <w:tcBorders>
              <w:top w:val="nil"/>
              <w:left w:val="nil"/>
              <w:bottom w:val="nil"/>
              <w:right w:val="nil"/>
            </w:tcBorders>
          </w:tcPr>
          <w:p w14:paraId="346ED1A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5 м переміщення ґрунту</w:t>
            </w:r>
          </w:p>
          <w:p w14:paraId="1A6D520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5 м] для засипки траншей і котлованів</w:t>
            </w:r>
          </w:p>
          <w:p w14:paraId="6EF09B0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бульдозерами потужністю 59 кВт [80 к.с.], група ґрунтів 2</w:t>
            </w:r>
          </w:p>
        </w:tc>
        <w:tc>
          <w:tcPr>
            <w:tcW w:w="1275" w:type="dxa"/>
            <w:tcBorders>
              <w:top w:val="nil"/>
              <w:left w:val="single" w:sz="4" w:space="0" w:color="auto"/>
              <w:bottom w:val="nil"/>
              <w:right w:val="nil"/>
            </w:tcBorders>
          </w:tcPr>
          <w:p w14:paraId="1F78362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1C181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1417" w:type="dxa"/>
            <w:tcBorders>
              <w:top w:val="nil"/>
              <w:left w:val="single" w:sz="4" w:space="0" w:color="auto"/>
              <w:bottom w:val="nil"/>
              <w:right w:val="single" w:sz="12" w:space="0" w:color="auto"/>
            </w:tcBorders>
          </w:tcPr>
          <w:p w14:paraId="5780D39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95BFCF9" w14:textId="77777777" w:rsidTr="002107EF">
        <w:trPr>
          <w:jc w:val="center"/>
        </w:trPr>
        <w:tc>
          <w:tcPr>
            <w:tcW w:w="566" w:type="dxa"/>
            <w:tcBorders>
              <w:top w:val="nil"/>
              <w:left w:val="single" w:sz="12" w:space="0" w:color="auto"/>
              <w:bottom w:val="nil"/>
              <w:right w:val="single" w:sz="4" w:space="0" w:color="auto"/>
            </w:tcBorders>
          </w:tcPr>
          <w:p w14:paraId="01C70B9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5529" w:type="dxa"/>
            <w:tcBorders>
              <w:top w:val="nil"/>
              <w:left w:val="nil"/>
              <w:bottom w:val="nil"/>
              <w:right w:val="nil"/>
            </w:tcBorders>
          </w:tcPr>
          <w:p w14:paraId="4C14CD2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бульдозерами потужністю 59 кВт</w:t>
            </w:r>
          </w:p>
          <w:p w14:paraId="550FA34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[80 к.с.] з переміщенням грунту до 10 м, група грунтів 2</w:t>
            </w:r>
          </w:p>
          <w:p w14:paraId="53F764D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/ранiше розпушеного грунту/</w:t>
            </w:r>
          </w:p>
        </w:tc>
        <w:tc>
          <w:tcPr>
            <w:tcW w:w="1275" w:type="dxa"/>
            <w:tcBorders>
              <w:top w:val="nil"/>
              <w:left w:val="single" w:sz="4" w:space="0" w:color="auto"/>
              <w:bottom w:val="nil"/>
              <w:right w:val="nil"/>
            </w:tcBorders>
          </w:tcPr>
          <w:p w14:paraId="54E4264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F9C748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28</w:t>
            </w:r>
          </w:p>
        </w:tc>
        <w:tc>
          <w:tcPr>
            <w:tcW w:w="1417" w:type="dxa"/>
            <w:tcBorders>
              <w:top w:val="nil"/>
              <w:left w:val="single" w:sz="4" w:space="0" w:color="auto"/>
              <w:bottom w:val="nil"/>
              <w:right w:val="single" w:sz="12" w:space="0" w:color="auto"/>
            </w:tcBorders>
          </w:tcPr>
          <w:p w14:paraId="402EAAD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846E5A6" w14:textId="77777777" w:rsidTr="002107EF">
        <w:trPr>
          <w:jc w:val="center"/>
        </w:trPr>
        <w:tc>
          <w:tcPr>
            <w:tcW w:w="566" w:type="dxa"/>
            <w:tcBorders>
              <w:top w:val="nil"/>
              <w:left w:val="single" w:sz="12" w:space="0" w:color="auto"/>
              <w:bottom w:val="nil"/>
              <w:right w:val="single" w:sz="4" w:space="0" w:color="auto"/>
            </w:tcBorders>
          </w:tcPr>
          <w:p w14:paraId="3904CF9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w:t>
            </w:r>
          </w:p>
        </w:tc>
        <w:tc>
          <w:tcPr>
            <w:tcW w:w="5529" w:type="dxa"/>
            <w:tcBorders>
              <w:top w:val="nil"/>
              <w:left w:val="nil"/>
              <w:bottom w:val="nil"/>
              <w:right w:val="nil"/>
            </w:tcBorders>
          </w:tcPr>
          <w:p w14:paraId="089DE79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10 м переміщення ґрунту</w:t>
            </w:r>
          </w:p>
          <w:p w14:paraId="2CC9999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10 м] бульдозерами потужністю 59 кВт [80 к.с.] ,</w:t>
            </w:r>
          </w:p>
          <w:p w14:paraId="4D160F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група ґрунтів 2</w:t>
            </w:r>
          </w:p>
        </w:tc>
        <w:tc>
          <w:tcPr>
            <w:tcW w:w="1275" w:type="dxa"/>
            <w:tcBorders>
              <w:top w:val="nil"/>
              <w:left w:val="single" w:sz="4" w:space="0" w:color="auto"/>
              <w:bottom w:val="nil"/>
              <w:right w:val="nil"/>
            </w:tcBorders>
          </w:tcPr>
          <w:p w14:paraId="6262117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744DFB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28</w:t>
            </w:r>
          </w:p>
        </w:tc>
        <w:tc>
          <w:tcPr>
            <w:tcW w:w="1417" w:type="dxa"/>
            <w:tcBorders>
              <w:top w:val="nil"/>
              <w:left w:val="single" w:sz="4" w:space="0" w:color="auto"/>
              <w:bottom w:val="nil"/>
              <w:right w:val="single" w:sz="12" w:space="0" w:color="auto"/>
            </w:tcBorders>
            <w:vAlign w:val="center"/>
          </w:tcPr>
          <w:p w14:paraId="584849D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12CF3CE" w14:textId="77777777" w:rsidTr="002107EF">
        <w:trPr>
          <w:jc w:val="center"/>
        </w:trPr>
        <w:tc>
          <w:tcPr>
            <w:tcW w:w="566" w:type="dxa"/>
            <w:tcBorders>
              <w:top w:val="nil"/>
              <w:left w:val="single" w:sz="12" w:space="0" w:color="auto"/>
              <w:bottom w:val="nil"/>
              <w:right w:val="single" w:sz="4" w:space="0" w:color="auto"/>
            </w:tcBorders>
          </w:tcPr>
          <w:p w14:paraId="02E4F1E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13</w:t>
            </w:r>
          </w:p>
        </w:tc>
        <w:tc>
          <w:tcPr>
            <w:tcW w:w="5529" w:type="dxa"/>
            <w:tcBorders>
              <w:top w:val="nil"/>
              <w:left w:val="nil"/>
              <w:bottom w:val="nil"/>
              <w:right w:val="nil"/>
            </w:tcBorders>
          </w:tcPr>
          <w:p w14:paraId="2420707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0B87B81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70AE049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грунтів 1- обсипання</w:t>
            </w:r>
          </w:p>
        </w:tc>
        <w:tc>
          <w:tcPr>
            <w:tcW w:w="1275" w:type="dxa"/>
            <w:tcBorders>
              <w:top w:val="nil"/>
              <w:left w:val="single" w:sz="4" w:space="0" w:color="auto"/>
              <w:bottom w:val="nil"/>
              <w:right w:val="nil"/>
            </w:tcBorders>
          </w:tcPr>
          <w:p w14:paraId="5EF25A6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283544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28</w:t>
            </w:r>
          </w:p>
        </w:tc>
        <w:tc>
          <w:tcPr>
            <w:tcW w:w="1417" w:type="dxa"/>
            <w:tcBorders>
              <w:top w:val="nil"/>
              <w:left w:val="single" w:sz="4" w:space="0" w:color="auto"/>
              <w:bottom w:val="nil"/>
              <w:right w:val="single" w:sz="12" w:space="0" w:color="auto"/>
            </w:tcBorders>
            <w:vAlign w:val="center"/>
          </w:tcPr>
          <w:p w14:paraId="5344CB0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B31B918" w14:textId="77777777" w:rsidTr="002107EF">
        <w:trPr>
          <w:jc w:val="center"/>
        </w:trPr>
        <w:tc>
          <w:tcPr>
            <w:tcW w:w="566" w:type="dxa"/>
            <w:tcBorders>
              <w:top w:val="nil"/>
              <w:left w:val="single" w:sz="12" w:space="0" w:color="auto"/>
              <w:bottom w:val="nil"/>
              <w:right w:val="single" w:sz="4" w:space="0" w:color="auto"/>
            </w:tcBorders>
          </w:tcPr>
          <w:p w14:paraId="0491E4C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14</w:t>
            </w:r>
          </w:p>
        </w:tc>
        <w:tc>
          <w:tcPr>
            <w:tcW w:w="5529" w:type="dxa"/>
            <w:tcBorders>
              <w:top w:val="nil"/>
              <w:left w:val="nil"/>
              <w:bottom w:val="nil"/>
              <w:right w:val="nil"/>
            </w:tcBorders>
          </w:tcPr>
          <w:p w14:paraId="6C026FF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Ущільнення ґрунту пневматичними трамбівками, група</w:t>
            </w:r>
          </w:p>
          <w:p w14:paraId="348D85F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1, 2</w:t>
            </w:r>
          </w:p>
        </w:tc>
        <w:tc>
          <w:tcPr>
            <w:tcW w:w="1275" w:type="dxa"/>
            <w:tcBorders>
              <w:top w:val="nil"/>
              <w:left w:val="single" w:sz="4" w:space="0" w:color="auto"/>
              <w:bottom w:val="nil"/>
              <w:right w:val="nil"/>
            </w:tcBorders>
          </w:tcPr>
          <w:p w14:paraId="3458E95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1FC603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28</w:t>
            </w:r>
          </w:p>
        </w:tc>
        <w:tc>
          <w:tcPr>
            <w:tcW w:w="1417" w:type="dxa"/>
            <w:tcBorders>
              <w:top w:val="nil"/>
              <w:left w:val="single" w:sz="4" w:space="0" w:color="auto"/>
              <w:bottom w:val="nil"/>
              <w:right w:val="single" w:sz="12" w:space="0" w:color="auto"/>
            </w:tcBorders>
            <w:vAlign w:val="center"/>
          </w:tcPr>
          <w:p w14:paraId="5A03B48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CB7D385" w14:textId="77777777" w:rsidTr="002107EF">
        <w:trPr>
          <w:jc w:val="center"/>
        </w:trPr>
        <w:tc>
          <w:tcPr>
            <w:tcW w:w="566" w:type="dxa"/>
            <w:tcBorders>
              <w:top w:val="nil"/>
              <w:left w:val="single" w:sz="12" w:space="0" w:color="auto"/>
              <w:bottom w:val="nil"/>
              <w:right w:val="single" w:sz="4" w:space="0" w:color="auto"/>
            </w:tcBorders>
          </w:tcPr>
          <w:p w14:paraId="1D96B8F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15</w:t>
            </w:r>
          </w:p>
        </w:tc>
        <w:tc>
          <w:tcPr>
            <w:tcW w:w="5529" w:type="dxa"/>
            <w:tcBorders>
              <w:top w:val="nil"/>
              <w:left w:val="nil"/>
              <w:bottom w:val="nil"/>
              <w:right w:val="nil"/>
            </w:tcBorders>
          </w:tcPr>
          <w:p w14:paraId="3A41CC9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каналів, дамб обвалування екскаваторами</w:t>
            </w:r>
          </w:p>
          <w:p w14:paraId="0953A5C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одноковшовими дизельними на гусеничному ходу з</w:t>
            </w:r>
          </w:p>
          <w:p w14:paraId="690BE86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ковшом місткістю 0,25 м3 у грунтах 2 групи, в'язких</w:t>
            </w:r>
          </w:p>
          <w:p w14:paraId="08E0D10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грунтiв пiдвищеної вологостi, що сильно налипають на</w:t>
            </w:r>
          </w:p>
          <w:p w14:paraId="33C0BAB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стiнки i зуби ковша, з одночасним застосуванням щитiв</w:t>
            </w:r>
          </w:p>
          <w:p w14:paraId="03C6B90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пiд екскаватори та настилу пiд автосамоскиди при</w:t>
            </w:r>
          </w:p>
          <w:p w14:paraId="79B5C3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глинистiй пiдошвi</w:t>
            </w:r>
          </w:p>
        </w:tc>
        <w:tc>
          <w:tcPr>
            <w:tcW w:w="1275" w:type="dxa"/>
            <w:tcBorders>
              <w:top w:val="nil"/>
              <w:left w:val="single" w:sz="4" w:space="0" w:color="auto"/>
              <w:bottom w:val="nil"/>
              <w:right w:val="nil"/>
            </w:tcBorders>
          </w:tcPr>
          <w:p w14:paraId="4D120E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8C15BD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1417" w:type="dxa"/>
            <w:tcBorders>
              <w:top w:val="nil"/>
              <w:left w:val="single" w:sz="4" w:space="0" w:color="auto"/>
              <w:bottom w:val="nil"/>
              <w:right w:val="single" w:sz="12" w:space="0" w:color="auto"/>
            </w:tcBorders>
            <w:vAlign w:val="center"/>
          </w:tcPr>
          <w:p w14:paraId="3CEE4AC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470BD28" w14:textId="77777777" w:rsidTr="002107EF">
        <w:trPr>
          <w:jc w:val="center"/>
        </w:trPr>
        <w:tc>
          <w:tcPr>
            <w:tcW w:w="566" w:type="dxa"/>
            <w:tcBorders>
              <w:top w:val="nil"/>
              <w:left w:val="single" w:sz="12" w:space="0" w:color="auto"/>
              <w:bottom w:val="nil"/>
              <w:right w:val="single" w:sz="4" w:space="0" w:color="auto"/>
            </w:tcBorders>
          </w:tcPr>
          <w:p w14:paraId="533A484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w:t>
            </w:r>
          </w:p>
        </w:tc>
        <w:tc>
          <w:tcPr>
            <w:tcW w:w="5529" w:type="dxa"/>
            <w:tcBorders>
              <w:top w:val="nil"/>
              <w:left w:val="nil"/>
              <w:bottom w:val="nil"/>
              <w:right w:val="nil"/>
            </w:tcBorders>
          </w:tcPr>
          <w:p w14:paraId="7DF3465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Влаштування й утримування щитів деревометалевих під</w:t>
            </w:r>
          </w:p>
          <w:p w14:paraId="78DDAE0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екскаватори з ковшом місткістю до 0,8 м3</w:t>
            </w:r>
          </w:p>
        </w:tc>
        <w:tc>
          <w:tcPr>
            <w:tcW w:w="1275" w:type="dxa"/>
            <w:tcBorders>
              <w:top w:val="nil"/>
              <w:left w:val="single" w:sz="4" w:space="0" w:color="auto"/>
              <w:bottom w:val="nil"/>
              <w:right w:val="nil"/>
            </w:tcBorders>
          </w:tcPr>
          <w:p w14:paraId="6B6A0E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EB345A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1417" w:type="dxa"/>
            <w:tcBorders>
              <w:top w:val="nil"/>
              <w:left w:val="single" w:sz="4" w:space="0" w:color="auto"/>
              <w:bottom w:val="nil"/>
              <w:right w:val="single" w:sz="12" w:space="0" w:color="auto"/>
            </w:tcBorders>
            <w:vAlign w:val="center"/>
          </w:tcPr>
          <w:p w14:paraId="1E844C5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380C9F3" w14:textId="77777777" w:rsidTr="002107EF">
        <w:trPr>
          <w:jc w:val="center"/>
        </w:trPr>
        <w:tc>
          <w:tcPr>
            <w:tcW w:w="566" w:type="dxa"/>
            <w:tcBorders>
              <w:top w:val="nil"/>
              <w:left w:val="single" w:sz="12" w:space="0" w:color="auto"/>
              <w:bottom w:val="nil"/>
              <w:right w:val="single" w:sz="4" w:space="0" w:color="auto"/>
            </w:tcBorders>
            <w:vAlign w:val="center"/>
          </w:tcPr>
          <w:p w14:paraId="0415796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46E038E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Розділ №2.  Інші роботи</w:t>
            </w:r>
          </w:p>
        </w:tc>
        <w:tc>
          <w:tcPr>
            <w:tcW w:w="1275" w:type="dxa"/>
            <w:tcBorders>
              <w:top w:val="nil"/>
              <w:left w:val="single" w:sz="4" w:space="0" w:color="auto"/>
              <w:bottom w:val="nil"/>
              <w:right w:val="nil"/>
            </w:tcBorders>
            <w:vAlign w:val="center"/>
          </w:tcPr>
          <w:p w14:paraId="22F36B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6F5EC4F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21B6F92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E25E372" w14:textId="77777777" w:rsidTr="002107EF">
        <w:trPr>
          <w:jc w:val="center"/>
        </w:trPr>
        <w:tc>
          <w:tcPr>
            <w:tcW w:w="566" w:type="dxa"/>
            <w:tcBorders>
              <w:top w:val="nil"/>
              <w:left w:val="single" w:sz="12" w:space="0" w:color="auto"/>
              <w:bottom w:val="nil"/>
              <w:right w:val="single" w:sz="4" w:space="0" w:color="auto"/>
            </w:tcBorders>
          </w:tcPr>
          <w:p w14:paraId="7ED02A0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17</w:t>
            </w:r>
          </w:p>
        </w:tc>
        <w:tc>
          <w:tcPr>
            <w:tcW w:w="5529" w:type="dxa"/>
            <w:tcBorders>
              <w:top w:val="nil"/>
              <w:left w:val="nil"/>
              <w:bottom w:val="nil"/>
              <w:right w:val="nil"/>
            </w:tcBorders>
          </w:tcPr>
          <w:p w14:paraId="12E8EB3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круглих збірних залізобетонних</w:t>
            </w:r>
          </w:p>
          <w:p w14:paraId="0C9572E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каналізаційних колодязів діаметром 1 м у мокрих ґрунтах</w:t>
            </w:r>
          </w:p>
        </w:tc>
        <w:tc>
          <w:tcPr>
            <w:tcW w:w="1275" w:type="dxa"/>
            <w:tcBorders>
              <w:top w:val="nil"/>
              <w:left w:val="single" w:sz="4" w:space="0" w:color="auto"/>
              <w:bottom w:val="nil"/>
              <w:right w:val="nil"/>
            </w:tcBorders>
          </w:tcPr>
          <w:p w14:paraId="5C64F4E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81459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0,895</w:t>
            </w:r>
          </w:p>
        </w:tc>
        <w:tc>
          <w:tcPr>
            <w:tcW w:w="1417" w:type="dxa"/>
            <w:tcBorders>
              <w:top w:val="nil"/>
              <w:left w:val="single" w:sz="4" w:space="0" w:color="auto"/>
              <w:bottom w:val="nil"/>
              <w:right w:val="single" w:sz="12" w:space="0" w:color="auto"/>
            </w:tcBorders>
            <w:vAlign w:val="center"/>
          </w:tcPr>
          <w:p w14:paraId="2FCB87C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1CF2C91" w14:textId="77777777" w:rsidTr="002107EF">
        <w:trPr>
          <w:jc w:val="center"/>
        </w:trPr>
        <w:tc>
          <w:tcPr>
            <w:tcW w:w="566" w:type="dxa"/>
            <w:tcBorders>
              <w:top w:val="nil"/>
              <w:left w:val="single" w:sz="12" w:space="0" w:color="auto"/>
              <w:bottom w:val="nil"/>
              <w:right w:val="single" w:sz="4" w:space="0" w:color="auto"/>
            </w:tcBorders>
          </w:tcPr>
          <w:p w14:paraId="7E935EA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5529" w:type="dxa"/>
            <w:tcBorders>
              <w:top w:val="nil"/>
              <w:left w:val="nil"/>
              <w:bottom w:val="nil"/>
              <w:right w:val="nil"/>
            </w:tcBorders>
          </w:tcPr>
          <w:p w14:paraId="76A44A5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Сумiшi бетоннi готовi важкi, клас бетону С8/10 [М-150],</w:t>
            </w:r>
          </w:p>
          <w:p w14:paraId="17C50C0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крупнiсть заповнювача 20-40 мм, сульфатостiйкi</w:t>
            </w:r>
          </w:p>
        </w:tc>
        <w:tc>
          <w:tcPr>
            <w:tcW w:w="1275" w:type="dxa"/>
            <w:tcBorders>
              <w:top w:val="nil"/>
              <w:left w:val="single" w:sz="4" w:space="0" w:color="auto"/>
              <w:bottom w:val="nil"/>
              <w:right w:val="nil"/>
            </w:tcBorders>
          </w:tcPr>
          <w:p w14:paraId="7D6B3E5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643424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0,1836</w:t>
            </w:r>
          </w:p>
        </w:tc>
        <w:tc>
          <w:tcPr>
            <w:tcW w:w="1417" w:type="dxa"/>
            <w:tcBorders>
              <w:top w:val="nil"/>
              <w:left w:val="single" w:sz="4" w:space="0" w:color="auto"/>
              <w:bottom w:val="nil"/>
              <w:right w:val="single" w:sz="12" w:space="0" w:color="auto"/>
            </w:tcBorders>
            <w:vAlign w:val="center"/>
          </w:tcPr>
          <w:p w14:paraId="2D51AF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5CAC1C1" w14:textId="77777777" w:rsidTr="002107EF">
        <w:trPr>
          <w:jc w:val="center"/>
        </w:trPr>
        <w:tc>
          <w:tcPr>
            <w:tcW w:w="566" w:type="dxa"/>
            <w:tcBorders>
              <w:top w:val="nil"/>
              <w:left w:val="single" w:sz="12" w:space="0" w:color="auto"/>
              <w:bottom w:val="nil"/>
              <w:right w:val="single" w:sz="4" w:space="0" w:color="auto"/>
            </w:tcBorders>
          </w:tcPr>
          <w:p w14:paraId="73ED80C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19</w:t>
            </w:r>
          </w:p>
        </w:tc>
        <w:tc>
          <w:tcPr>
            <w:tcW w:w="5529" w:type="dxa"/>
            <w:tcBorders>
              <w:top w:val="nil"/>
              <w:left w:val="nil"/>
              <w:bottom w:val="nil"/>
              <w:right w:val="nil"/>
            </w:tcBorders>
          </w:tcPr>
          <w:p w14:paraId="797244C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Кiльця для оглядових колодязiв водопровiдних та</w:t>
            </w:r>
          </w:p>
          <w:p w14:paraId="2FC59B7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каналiзацiйних мереж, висота кiльця 0,89 м, внутрiшнiй</w:t>
            </w:r>
          </w:p>
          <w:p w14:paraId="4AEA63A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дiаметр 1000 мм (КЦ10-9, Vб=0,24м3)</w:t>
            </w:r>
          </w:p>
        </w:tc>
        <w:tc>
          <w:tcPr>
            <w:tcW w:w="1275" w:type="dxa"/>
            <w:tcBorders>
              <w:top w:val="nil"/>
              <w:left w:val="single" w:sz="4" w:space="0" w:color="auto"/>
              <w:bottom w:val="nil"/>
              <w:right w:val="nil"/>
            </w:tcBorders>
          </w:tcPr>
          <w:p w14:paraId="1CFE9AD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6E8736B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544C14E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F730A8D" w14:textId="77777777" w:rsidTr="002107EF">
        <w:trPr>
          <w:jc w:val="center"/>
        </w:trPr>
        <w:tc>
          <w:tcPr>
            <w:tcW w:w="566" w:type="dxa"/>
            <w:tcBorders>
              <w:top w:val="nil"/>
              <w:left w:val="single" w:sz="12" w:space="0" w:color="auto"/>
              <w:bottom w:val="nil"/>
              <w:right w:val="single" w:sz="4" w:space="0" w:color="auto"/>
            </w:tcBorders>
          </w:tcPr>
          <w:p w14:paraId="4E77C8C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w:t>
            </w:r>
          </w:p>
        </w:tc>
        <w:tc>
          <w:tcPr>
            <w:tcW w:w="5529" w:type="dxa"/>
            <w:tcBorders>
              <w:top w:val="nil"/>
              <w:left w:val="nil"/>
              <w:bottom w:val="nil"/>
              <w:right w:val="nil"/>
            </w:tcBorders>
          </w:tcPr>
          <w:p w14:paraId="645F497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Плити перекриття КЦП1-10-1, V=0,1м3</w:t>
            </w:r>
          </w:p>
        </w:tc>
        <w:tc>
          <w:tcPr>
            <w:tcW w:w="1275" w:type="dxa"/>
            <w:tcBorders>
              <w:top w:val="nil"/>
              <w:left w:val="single" w:sz="4" w:space="0" w:color="auto"/>
              <w:bottom w:val="nil"/>
              <w:right w:val="nil"/>
            </w:tcBorders>
          </w:tcPr>
          <w:p w14:paraId="3691869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07E5F39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1BBF282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D82D930" w14:textId="77777777" w:rsidTr="002107EF">
        <w:trPr>
          <w:jc w:val="center"/>
        </w:trPr>
        <w:tc>
          <w:tcPr>
            <w:tcW w:w="566" w:type="dxa"/>
            <w:tcBorders>
              <w:top w:val="nil"/>
              <w:left w:val="single" w:sz="12" w:space="0" w:color="auto"/>
              <w:bottom w:val="nil"/>
              <w:right w:val="single" w:sz="4" w:space="0" w:color="auto"/>
            </w:tcBorders>
          </w:tcPr>
          <w:p w14:paraId="4B687C2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21</w:t>
            </w:r>
          </w:p>
        </w:tc>
        <w:tc>
          <w:tcPr>
            <w:tcW w:w="5529" w:type="dxa"/>
            <w:tcBorders>
              <w:top w:val="nil"/>
              <w:left w:val="nil"/>
              <w:bottom w:val="nil"/>
              <w:right w:val="nil"/>
            </w:tcBorders>
          </w:tcPr>
          <w:p w14:paraId="0270594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Плита днища КЦД-10, V=0,18м3</w:t>
            </w:r>
          </w:p>
        </w:tc>
        <w:tc>
          <w:tcPr>
            <w:tcW w:w="1275" w:type="dxa"/>
            <w:tcBorders>
              <w:top w:val="nil"/>
              <w:left w:val="single" w:sz="4" w:space="0" w:color="auto"/>
              <w:bottom w:val="nil"/>
              <w:right w:val="nil"/>
            </w:tcBorders>
          </w:tcPr>
          <w:p w14:paraId="2B1D187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163F43E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141CBCC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AF70CF3" w14:textId="77777777" w:rsidTr="002107EF">
        <w:trPr>
          <w:jc w:val="center"/>
        </w:trPr>
        <w:tc>
          <w:tcPr>
            <w:tcW w:w="566" w:type="dxa"/>
            <w:tcBorders>
              <w:top w:val="nil"/>
              <w:left w:val="single" w:sz="12" w:space="0" w:color="auto"/>
              <w:bottom w:val="nil"/>
              <w:right w:val="single" w:sz="4" w:space="0" w:color="auto"/>
            </w:tcBorders>
          </w:tcPr>
          <w:p w14:paraId="0FD2D77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22</w:t>
            </w:r>
          </w:p>
        </w:tc>
        <w:tc>
          <w:tcPr>
            <w:tcW w:w="5529" w:type="dxa"/>
            <w:tcBorders>
              <w:top w:val="nil"/>
              <w:left w:val="nil"/>
              <w:bottom w:val="nil"/>
              <w:right w:val="nil"/>
            </w:tcBorders>
          </w:tcPr>
          <w:p w14:paraId="269FA4B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Кришка люка плити перекриття колодязя КР-1 (V=0,025</w:t>
            </w:r>
          </w:p>
          <w:p w14:paraId="557F408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275" w:type="dxa"/>
            <w:tcBorders>
              <w:top w:val="nil"/>
              <w:left w:val="single" w:sz="4" w:space="0" w:color="auto"/>
              <w:bottom w:val="nil"/>
              <w:right w:val="nil"/>
            </w:tcBorders>
          </w:tcPr>
          <w:p w14:paraId="0DDB1D1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29F6B41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7868E3C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234031F" w14:textId="77777777" w:rsidTr="002107EF">
        <w:trPr>
          <w:jc w:val="center"/>
        </w:trPr>
        <w:tc>
          <w:tcPr>
            <w:tcW w:w="566" w:type="dxa"/>
            <w:tcBorders>
              <w:top w:val="nil"/>
              <w:left w:val="single" w:sz="12" w:space="0" w:color="auto"/>
              <w:bottom w:val="nil"/>
              <w:right w:val="single" w:sz="4" w:space="0" w:color="auto"/>
            </w:tcBorders>
          </w:tcPr>
          <w:p w14:paraId="22B8C76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23</w:t>
            </w:r>
          </w:p>
        </w:tc>
        <w:tc>
          <w:tcPr>
            <w:tcW w:w="5529" w:type="dxa"/>
            <w:tcBorders>
              <w:top w:val="nil"/>
              <w:left w:val="nil"/>
              <w:bottom w:val="nil"/>
              <w:right w:val="nil"/>
            </w:tcBorders>
          </w:tcPr>
          <w:p w14:paraId="25C5ACE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Драбини металеві приставні</w:t>
            </w:r>
          </w:p>
        </w:tc>
        <w:tc>
          <w:tcPr>
            <w:tcW w:w="1275" w:type="dxa"/>
            <w:tcBorders>
              <w:top w:val="nil"/>
              <w:left w:val="single" w:sz="4" w:space="0" w:color="auto"/>
              <w:bottom w:val="nil"/>
              <w:right w:val="nil"/>
            </w:tcBorders>
          </w:tcPr>
          <w:p w14:paraId="2B86090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5014605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0,0097</w:t>
            </w:r>
          </w:p>
        </w:tc>
        <w:tc>
          <w:tcPr>
            <w:tcW w:w="1417" w:type="dxa"/>
            <w:tcBorders>
              <w:top w:val="nil"/>
              <w:left w:val="single" w:sz="4" w:space="0" w:color="auto"/>
              <w:bottom w:val="nil"/>
              <w:right w:val="single" w:sz="12" w:space="0" w:color="auto"/>
            </w:tcBorders>
            <w:vAlign w:val="center"/>
          </w:tcPr>
          <w:p w14:paraId="38C03EB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BDDEF60" w14:textId="77777777" w:rsidTr="002107EF">
        <w:trPr>
          <w:jc w:val="center"/>
        </w:trPr>
        <w:tc>
          <w:tcPr>
            <w:tcW w:w="566" w:type="dxa"/>
            <w:tcBorders>
              <w:top w:val="nil"/>
              <w:left w:val="single" w:sz="12" w:space="0" w:color="auto"/>
              <w:bottom w:val="nil"/>
              <w:right w:val="single" w:sz="4" w:space="0" w:color="auto"/>
            </w:tcBorders>
          </w:tcPr>
          <w:p w14:paraId="60689F0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24</w:t>
            </w:r>
          </w:p>
        </w:tc>
        <w:tc>
          <w:tcPr>
            <w:tcW w:w="5529" w:type="dxa"/>
            <w:tcBorders>
              <w:top w:val="nil"/>
              <w:left w:val="nil"/>
              <w:bottom w:val="nil"/>
              <w:right w:val="nil"/>
            </w:tcBorders>
          </w:tcPr>
          <w:p w14:paraId="28A945B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ущільнених трамбівками підстилаючих</w:t>
            </w:r>
          </w:p>
          <w:p w14:paraId="00E4D24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щебеневих шарів</w:t>
            </w:r>
          </w:p>
        </w:tc>
        <w:tc>
          <w:tcPr>
            <w:tcW w:w="1275" w:type="dxa"/>
            <w:tcBorders>
              <w:top w:val="nil"/>
              <w:left w:val="single" w:sz="4" w:space="0" w:color="auto"/>
              <w:bottom w:val="nil"/>
              <w:right w:val="nil"/>
            </w:tcBorders>
          </w:tcPr>
          <w:p w14:paraId="6563C23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3F1F6CD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0,795</w:t>
            </w:r>
          </w:p>
        </w:tc>
        <w:tc>
          <w:tcPr>
            <w:tcW w:w="1417" w:type="dxa"/>
            <w:tcBorders>
              <w:top w:val="nil"/>
              <w:left w:val="single" w:sz="4" w:space="0" w:color="auto"/>
              <w:bottom w:val="nil"/>
              <w:right w:val="single" w:sz="12" w:space="0" w:color="auto"/>
            </w:tcBorders>
            <w:vAlign w:val="center"/>
          </w:tcPr>
          <w:p w14:paraId="339F286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0EEA990" w14:textId="77777777" w:rsidTr="002107EF">
        <w:trPr>
          <w:jc w:val="center"/>
        </w:trPr>
        <w:tc>
          <w:tcPr>
            <w:tcW w:w="566" w:type="dxa"/>
            <w:tcBorders>
              <w:top w:val="nil"/>
              <w:left w:val="single" w:sz="12" w:space="0" w:color="auto"/>
              <w:bottom w:val="nil"/>
              <w:right w:val="single" w:sz="4" w:space="0" w:color="auto"/>
            </w:tcBorders>
          </w:tcPr>
          <w:p w14:paraId="0C352EA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25</w:t>
            </w:r>
          </w:p>
        </w:tc>
        <w:tc>
          <w:tcPr>
            <w:tcW w:w="5529" w:type="dxa"/>
            <w:tcBorders>
              <w:top w:val="nil"/>
              <w:left w:val="nil"/>
              <w:bottom w:val="nil"/>
              <w:right w:val="nil"/>
            </w:tcBorders>
          </w:tcPr>
          <w:p w14:paraId="6F4BDBB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підстилаючих бетонних шарів</w:t>
            </w:r>
          </w:p>
        </w:tc>
        <w:tc>
          <w:tcPr>
            <w:tcW w:w="1275" w:type="dxa"/>
            <w:tcBorders>
              <w:top w:val="nil"/>
              <w:left w:val="single" w:sz="4" w:space="0" w:color="auto"/>
              <w:bottom w:val="nil"/>
              <w:right w:val="nil"/>
            </w:tcBorders>
          </w:tcPr>
          <w:p w14:paraId="4C39D36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16FE61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0,53</w:t>
            </w:r>
          </w:p>
        </w:tc>
        <w:tc>
          <w:tcPr>
            <w:tcW w:w="1417" w:type="dxa"/>
            <w:tcBorders>
              <w:top w:val="nil"/>
              <w:left w:val="single" w:sz="4" w:space="0" w:color="auto"/>
              <w:bottom w:val="nil"/>
              <w:right w:val="single" w:sz="12" w:space="0" w:color="auto"/>
            </w:tcBorders>
            <w:vAlign w:val="center"/>
          </w:tcPr>
          <w:p w14:paraId="1CD9F73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BC0796E" w14:textId="77777777" w:rsidTr="002107EF">
        <w:trPr>
          <w:jc w:val="center"/>
        </w:trPr>
        <w:tc>
          <w:tcPr>
            <w:tcW w:w="566" w:type="dxa"/>
            <w:tcBorders>
              <w:top w:val="nil"/>
              <w:left w:val="single" w:sz="12" w:space="0" w:color="auto"/>
              <w:bottom w:val="nil"/>
              <w:right w:val="single" w:sz="4" w:space="0" w:color="auto"/>
            </w:tcBorders>
          </w:tcPr>
          <w:p w14:paraId="0EEBE15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26</w:t>
            </w:r>
          </w:p>
        </w:tc>
        <w:tc>
          <w:tcPr>
            <w:tcW w:w="5529" w:type="dxa"/>
            <w:tcBorders>
              <w:top w:val="nil"/>
              <w:left w:val="nil"/>
              <w:bottom w:val="nil"/>
              <w:right w:val="nil"/>
            </w:tcBorders>
          </w:tcPr>
          <w:p w14:paraId="0A2F986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Укріплення виходу труби кам'яним накидом насухо</w:t>
            </w:r>
          </w:p>
        </w:tc>
        <w:tc>
          <w:tcPr>
            <w:tcW w:w="1275" w:type="dxa"/>
            <w:tcBorders>
              <w:top w:val="nil"/>
              <w:left w:val="single" w:sz="4" w:space="0" w:color="auto"/>
              <w:bottom w:val="nil"/>
              <w:right w:val="nil"/>
            </w:tcBorders>
          </w:tcPr>
          <w:p w14:paraId="5EF64ED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A3B09B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vAlign w:val="center"/>
          </w:tcPr>
          <w:p w14:paraId="35EF634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BA2F7C6" w14:textId="77777777" w:rsidTr="002107EF">
        <w:trPr>
          <w:jc w:val="center"/>
        </w:trPr>
        <w:tc>
          <w:tcPr>
            <w:tcW w:w="566" w:type="dxa"/>
            <w:tcBorders>
              <w:top w:val="nil"/>
              <w:left w:val="single" w:sz="12" w:space="0" w:color="auto"/>
              <w:bottom w:val="nil"/>
              <w:right w:val="single" w:sz="4" w:space="0" w:color="auto"/>
            </w:tcBorders>
          </w:tcPr>
          <w:p w14:paraId="61FF343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27</w:t>
            </w:r>
          </w:p>
        </w:tc>
        <w:tc>
          <w:tcPr>
            <w:tcW w:w="5529" w:type="dxa"/>
            <w:tcBorders>
              <w:top w:val="nil"/>
              <w:left w:val="nil"/>
              <w:bottom w:val="nil"/>
              <w:right w:val="nil"/>
            </w:tcBorders>
          </w:tcPr>
          <w:p w14:paraId="1684331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Насоси для водозниження та водовідливу, потужність 2,</w:t>
            </w:r>
          </w:p>
          <w:p w14:paraId="68A81FB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 кВт</w:t>
            </w:r>
          </w:p>
        </w:tc>
        <w:tc>
          <w:tcPr>
            <w:tcW w:w="1275" w:type="dxa"/>
            <w:tcBorders>
              <w:top w:val="nil"/>
              <w:left w:val="single" w:sz="4" w:space="0" w:color="auto"/>
              <w:bottom w:val="nil"/>
              <w:right w:val="nil"/>
            </w:tcBorders>
          </w:tcPr>
          <w:p w14:paraId="14D68C9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маш.год</w:t>
            </w:r>
          </w:p>
        </w:tc>
        <w:tc>
          <w:tcPr>
            <w:tcW w:w="1419" w:type="dxa"/>
            <w:tcBorders>
              <w:top w:val="nil"/>
              <w:left w:val="single" w:sz="4" w:space="0" w:color="auto"/>
              <w:bottom w:val="nil"/>
              <w:right w:val="single" w:sz="4" w:space="0" w:color="auto"/>
            </w:tcBorders>
          </w:tcPr>
          <w:p w14:paraId="05DBA0F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40</w:t>
            </w:r>
          </w:p>
        </w:tc>
        <w:tc>
          <w:tcPr>
            <w:tcW w:w="1417" w:type="dxa"/>
            <w:tcBorders>
              <w:top w:val="nil"/>
              <w:left w:val="single" w:sz="4" w:space="0" w:color="auto"/>
              <w:bottom w:val="nil"/>
              <w:right w:val="single" w:sz="12" w:space="0" w:color="auto"/>
            </w:tcBorders>
            <w:vAlign w:val="center"/>
          </w:tcPr>
          <w:p w14:paraId="55BC15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0A8AEA2" w14:textId="77777777" w:rsidTr="002107EF">
        <w:trPr>
          <w:jc w:val="center"/>
        </w:trPr>
        <w:tc>
          <w:tcPr>
            <w:tcW w:w="566" w:type="dxa"/>
            <w:tcBorders>
              <w:top w:val="nil"/>
              <w:left w:val="single" w:sz="12" w:space="0" w:color="auto"/>
              <w:bottom w:val="nil"/>
              <w:right w:val="single" w:sz="4" w:space="0" w:color="auto"/>
            </w:tcBorders>
            <w:vAlign w:val="center"/>
          </w:tcPr>
          <w:p w14:paraId="260841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single" w:sz="4" w:space="0" w:color="auto"/>
              <w:bottom w:val="nil"/>
              <w:right w:val="single" w:sz="4" w:space="0" w:color="auto"/>
            </w:tcBorders>
            <w:vAlign w:val="center"/>
          </w:tcPr>
          <w:p w14:paraId="25C0963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single" w:sz="4" w:space="0" w:color="auto"/>
            </w:tcBorders>
            <w:vAlign w:val="center"/>
          </w:tcPr>
          <w:p w14:paraId="684F27A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3FB1E91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27472D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104899B" w14:textId="77777777" w:rsidTr="002107EF">
        <w:trPr>
          <w:jc w:val="center"/>
        </w:trPr>
        <w:tc>
          <w:tcPr>
            <w:tcW w:w="566" w:type="dxa"/>
            <w:tcBorders>
              <w:top w:val="nil"/>
              <w:left w:val="single" w:sz="12" w:space="0" w:color="auto"/>
              <w:bottom w:val="nil"/>
              <w:right w:val="single" w:sz="4" w:space="0" w:color="auto"/>
            </w:tcBorders>
          </w:tcPr>
          <w:p w14:paraId="12406CB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28</w:t>
            </w:r>
          </w:p>
        </w:tc>
        <w:tc>
          <w:tcPr>
            <w:tcW w:w="5529" w:type="dxa"/>
            <w:tcBorders>
              <w:top w:val="nil"/>
              <w:left w:val="single" w:sz="4" w:space="0" w:color="auto"/>
              <w:bottom w:val="nil"/>
              <w:right w:val="single" w:sz="4" w:space="0" w:color="auto"/>
            </w:tcBorders>
          </w:tcPr>
          <w:p w14:paraId="4C97B00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Укладання трубопроводів із поліетиленових труб</w:t>
            </w:r>
          </w:p>
          <w:p w14:paraId="7248C69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діаметром 160 мм з гідравличним випробуванням</w:t>
            </w:r>
          </w:p>
        </w:tc>
        <w:tc>
          <w:tcPr>
            <w:tcW w:w="1275" w:type="dxa"/>
            <w:tcBorders>
              <w:top w:val="nil"/>
              <w:left w:val="single" w:sz="4" w:space="0" w:color="auto"/>
              <w:bottom w:val="nil"/>
              <w:right w:val="single" w:sz="4" w:space="0" w:color="auto"/>
            </w:tcBorders>
          </w:tcPr>
          <w:p w14:paraId="6CF6BA8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505FF2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1417" w:type="dxa"/>
            <w:tcBorders>
              <w:top w:val="nil"/>
              <w:left w:val="single" w:sz="4" w:space="0" w:color="auto"/>
              <w:bottom w:val="nil"/>
              <w:right w:val="single" w:sz="12" w:space="0" w:color="auto"/>
            </w:tcBorders>
            <w:vAlign w:val="center"/>
          </w:tcPr>
          <w:p w14:paraId="0BF8C0A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C42E1D9" w14:textId="77777777" w:rsidTr="002107EF">
        <w:trPr>
          <w:jc w:val="center"/>
        </w:trPr>
        <w:tc>
          <w:tcPr>
            <w:tcW w:w="566" w:type="dxa"/>
            <w:tcBorders>
              <w:top w:val="nil"/>
              <w:left w:val="single" w:sz="12" w:space="0" w:color="auto"/>
              <w:bottom w:val="nil"/>
              <w:right w:val="single" w:sz="4" w:space="0" w:color="auto"/>
            </w:tcBorders>
          </w:tcPr>
          <w:p w14:paraId="061FFA9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29</w:t>
            </w:r>
          </w:p>
        </w:tc>
        <w:tc>
          <w:tcPr>
            <w:tcW w:w="5529" w:type="dxa"/>
            <w:tcBorders>
              <w:top w:val="nil"/>
              <w:left w:val="nil"/>
              <w:bottom w:val="nil"/>
              <w:right w:val="nil"/>
            </w:tcBorders>
          </w:tcPr>
          <w:p w14:paraId="13DC5EC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поліетиленові для подачі холодної води РЕ 100</w:t>
            </w:r>
          </w:p>
          <w:p w14:paraId="082D94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SDR-26(0,6 МПа), зовнішній діаметр 160х6,2 мм</w:t>
            </w:r>
          </w:p>
        </w:tc>
        <w:tc>
          <w:tcPr>
            <w:tcW w:w="1275" w:type="dxa"/>
            <w:tcBorders>
              <w:top w:val="nil"/>
              <w:left w:val="single" w:sz="4" w:space="0" w:color="auto"/>
              <w:bottom w:val="nil"/>
              <w:right w:val="nil"/>
            </w:tcBorders>
          </w:tcPr>
          <w:p w14:paraId="57B7E3C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44AA17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35,35</w:t>
            </w:r>
          </w:p>
        </w:tc>
        <w:tc>
          <w:tcPr>
            <w:tcW w:w="1417" w:type="dxa"/>
            <w:tcBorders>
              <w:top w:val="nil"/>
              <w:left w:val="single" w:sz="4" w:space="0" w:color="auto"/>
              <w:bottom w:val="nil"/>
              <w:right w:val="single" w:sz="12" w:space="0" w:color="auto"/>
            </w:tcBorders>
            <w:vAlign w:val="center"/>
          </w:tcPr>
          <w:p w14:paraId="4C4C757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AD0DEBE" w14:textId="77777777" w:rsidTr="002107EF">
        <w:trPr>
          <w:jc w:val="center"/>
        </w:trPr>
        <w:tc>
          <w:tcPr>
            <w:tcW w:w="566" w:type="dxa"/>
            <w:tcBorders>
              <w:top w:val="nil"/>
              <w:left w:val="single" w:sz="12" w:space="0" w:color="auto"/>
              <w:bottom w:val="nil"/>
              <w:right w:val="single" w:sz="4" w:space="0" w:color="auto"/>
            </w:tcBorders>
          </w:tcPr>
          <w:p w14:paraId="1CDEFB3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30</w:t>
            </w:r>
          </w:p>
        </w:tc>
        <w:tc>
          <w:tcPr>
            <w:tcW w:w="5529" w:type="dxa"/>
            <w:tcBorders>
              <w:top w:val="nil"/>
              <w:left w:val="nil"/>
              <w:bottom w:val="nil"/>
              <w:right w:val="nil"/>
            </w:tcBorders>
          </w:tcPr>
          <w:p w14:paraId="3158BF2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Промивання без дезінфекції трубопроводів діаметром</w:t>
            </w:r>
          </w:p>
          <w:p w14:paraId="34AA284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150 мм</w:t>
            </w:r>
          </w:p>
          <w:p w14:paraId="7ED77E28"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nil"/>
            </w:tcBorders>
          </w:tcPr>
          <w:p w14:paraId="2C0FD35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762BB8E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1417" w:type="dxa"/>
            <w:tcBorders>
              <w:top w:val="nil"/>
              <w:left w:val="single" w:sz="4" w:space="0" w:color="auto"/>
              <w:bottom w:val="nil"/>
              <w:right w:val="single" w:sz="12" w:space="0" w:color="auto"/>
            </w:tcBorders>
            <w:vAlign w:val="center"/>
          </w:tcPr>
          <w:p w14:paraId="066138E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472EEAE" w14:textId="77777777" w:rsidTr="002107EF">
        <w:trPr>
          <w:jc w:val="center"/>
        </w:trPr>
        <w:tc>
          <w:tcPr>
            <w:tcW w:w="566" w:type="dxa"/>
            <w:tcBorders>
              <w:top w:val="nil"/>
              <w:left w:val="single" w:sz="12" w:space="0" w:color="auto"/>
              <w:bottom w:val="nil"/>
              <w:right w:val="single" w:sz="4" w:space="0" w:color="auto"/>
            </w:tcBorders>
          </w:tcPr>
          <w:p w14:paraId="19FDFD49"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3FEAA054" w14:textId="77777777" w:rsidR="00C15835" w:rsidRPr="00C15835" w:rsidRDefault="00C15835" w:rsidP="00C15835">
            <w:pPr>
              <w:spacing w:after="0" w:line="240" w:lineRule="auto"/>
              <w:jc w:val="both"/>
              <w:rPr>
                <w:rFonts w:ascii="Times New Roman" w:hAnsi="Times New Roman"/>
                <w:b/>
                <w:sz w:val="20"/>
                <w:szCs w:val="20"/>
                <w:u w:val="single"/>
                <w:lang w:val="ru-RU"/>
              </w:rPr>
            </w:pPr>
            <w:r w:rsidRPr="00C15835">
              <w:rPr>
                <w:rFonts w:ascii="Times New Roman" w:hAnsi="Times New Roman"/>
                <w:b/>
                <w:sz w:val="20"/>
                <w:szCs w:val="20"/>
                <w:u w:val="single"/>
                <w:lang w:val="ru-RU"/>
              </w:rPr>
              <w:t>Локальний кошторис 07-01-01 на благоустрій майданчика</w:t>
            </w:r>
          </w:p>
          <w:p w14:paraId="271582F2" w14:textId="77777777" w:rsidR="00C15835" w:rsidRPr="00C15835" w:rsidRDefault="00C15835" w:rsidP="00C15835">
            <w:pPr>
              <w:spacing w:after="0" w:line="240" w:lineRule="auto"/>
              <w:jc w:val="both"/>
              <w:rPr>
                <w:rFonts w:ascii="Times New Roman" w:hAnsi="Times New Roman"/>
                <w:b/>
                <w:sz w:val="20"/>
                <w:szCs w:val="20"/>
                <w:lang w:val="ru-RU"/>
              </w:rPr>
            </w:pPr>
          </w:p>
        </w:tc>
        <w:tc>
          <w:tcPr>
            <w:tcW w:w="1275" w:type="dxa"/>
            <w:tcBorders>
              <w:top w:val="nil"/>
              <w:left w:val="single" w:sz="4" w:space="0" w:color="auto"/>
              <w:bottom w:val="nil"/>
              <w:right w:val="nil"/>
            </w:tcBorders>
          </w:tcPr>
          <w:p w14:paraId="7F4D3BE0"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50FF08E5"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6305113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CAF0140" w14:textId="77777777" w:rsidTr="002107EF">
        <w:trPr>
          <w:jc w:val="center"/>
        </w:trPr>
        <w:tc>
          <w:tcPr>
            <w:tcW w:w="566" w:type="dxa"/>
            <w:tcBorders>
              <w:top w:val="nil"/>
              <w:left w:val="single" w:sz="12" w:space="0" w:color="auto"/>
              <w:bottom w:val="nil"/>
              <w:right w:val="single" w:sz="4" w:space="0" w:color="auto"/>
            </w:tcBorders>
          </w:tcPr>
          <w:p w14:paraId="583B78C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5529" w:type="dxa"/>
            <w:tcBorders>
              <w:top w:val="nil"/>
              <w:left w:val="nil"/>
              <w:bottom w:val="nil"/>
              <w:right w:val="nil"/>
            </w:tcBorders>
          </w:tcPr>
          <w:p w14:paraId="7C9555E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Планування площ бульдозерами потужністю 59 кВт [80</w:t>
            </w:r>
          </w:p>
          <w:p w14:paraId="080CDF6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к.с.] за 1 прохід /остаточне по нiвелювальних вiдмiтках/</w:t>
            </w:r>
          </w:p>
        </w:tc>
        <w:tc>
          <w:tcPr>
            <w:tcW w:w="1275" w:type="dxa"/>
            <w:tcBorders>
              <w:top w:val="nil"/>
              <w:left w:val="single" w:sz="4" w:space="0" w:color="auto"/>
              <w:bottom w:val="nil"/>
              <w:right w:val="nil"/>
            </w:tcBorders>
          </w:tcPr>
          <w:p w14:paraId="70E22DB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3001403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657</w:t>
            </w:r>
          </w:p>
        </w:tc>
        <w:tc>
          <w:tcPr>
            <w:tcW w:w="1417" w:type="dxa"/>
            <w:tcBorders>
              <w:top w:val="nil"/>
              <w:left w:val="single" w:sz="4" w:space="0" w:color="auto"/>
              <w:bottom w:val="nil"/>
              <w:right w:val="single" w:sz="12" w:space="0" w:color="auto"/>
            </w:tcBorders>
          </w:tcPr>
          <w:p w14:paraId="3B0868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17A814C" w14:textId="77777777" w:rsidTr="002107EF">
        <w:trPr>
          <w:jc w:val="center"/>
        </w:trPr>
        <w:tc>
          <w:tcPr>
            <w:tcW w:w="566" w:type="dxa"/>
            <w:tcBorders>
              <w:top w:val="nil"/>
              <w:left w:val="single" w:sz="12" w:space="0" w:color="auto"/>
              <w:bottom w:val="nil"/>
              <w:right w:val="single" w:sz="4" w:space="0" w:color="auto"/>
            </w:tcBorders>
          </w:tcPr>
          <w:p w14:paraId="70CFDF5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5529" w:type="dxa"/>
            <w:tcBorders>
              <w:top w:val="nil"/>
              <w:left w:val="nil"/>
              <w:bottom w:val="nil"/>
              <w:right w:val="nil"/>
            </w:tcBorders>
          </w:tcPr>
          <w:p w14:paraId="71B73C4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1D907AC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4AC348C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1 /в'язкого грунту пiдвищеної вологостi, що</w:t>
            </w:r>
          </w:p>
          <w:p w14:paraId="40CB2F3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сильно налипає на зуби i стiнки ковша/</w:t>
            </w:r>
          </w:p>
        </w:tc>
        <w:tc>
          <w:tcPr>
            <w:tcW w:w="1275" w:type="dxa"/>
            <w:tcBorders>
              <w:top w:val="nil"/>
              <w:left w:val="single" w:sz="4" w:space="0" w:color="auto"/>
              <w:bottom w:val="nil"/>
              <w:right w:val="nil"/>
            </w:tcBorders>
          </w:tcPr>
          <w:p w14:paraId="4DDF2AA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0574CC3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w:t>
            </w:r>
          </w:p>
        </w:tc>
        <w:tc>
          <w:tcPr>
            <w:tcW w:w="1417" w:type="dxa"/>
            <w:tcBorders>
              <w:top w:val="nil"/>
              <w:left w:val="single" w:sz="4" w:space="0" w:color="auto"/>
              <w:bottom w:val="nil"/>
              <w:right w:val="single" w:sz="12" w:space="0" w:color="auto"/>
            </w:tcBorders>
          </w:tcPr>
          <w:p w14:paraId="6CCB61F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523D959" w14:textId="77777777" w:rsidTr="002107EF">
        <w:trPr>
          <w:jc w:val="center"/>
        </w:trPr>
        <w:tc>
          <w:tcPr>
            <w:tcW w:w="566" w:type="dxa"/>
            <w:tcBorders>
              <w:top w:val="nil"/>
              <w:left w:val="single" w:sz="12" w:space="0" w:color="auto"/>
              <w:bottom w:val="nil"/>
              <w:right w:val="single" w:sz="4" w:space="0" w:color="auto"/>
            </w:tcBorders>
          </w:tcPr>
          <w:p w14:paraId="63BF138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5529" w:type="dxa"/>
            <w:tcBorders>
              <w:top w:val="nil"/>
              <w:left w:val="nil"/>
              <w:bottom w:val="nil"/>
              <w:right w:val="nil"/>
            </w:tcBorders>
          </w:tcPr>
          <w:p w14:paraId="345E0B5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бульдозерами потужністю 59 кВт</w:t>
            </w:r>
          </w:p>
          <w:p w14:paraId="16E62A3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[80 к.с.] з переміщенням грунту до 10 м, група грунтів 1</w:t>
            </w:r>
          </w:p>
          <w:p w14:paraId="16EEC53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/ранiше розпушеного грунту/ /з улаштуванням валикiв у</w:t>
            </w:r>
          </w:p>
          <w:p w14:paraId="610FC5A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грунтах в'язких, перезволожених/</w:t>
            </w:r>
          </w:p>
        </w:tc>
        <w:tc>
          <w:tcPr>
            <w:tcW w:w="1275" w:type="dxa"/>
            <w:tcBorders>
              <w:top w:val="nil"/>
              <w:left w:val="single" w:sz="4" w:space="0" w:color="auto"/>
              <w:bottom w:val="nil"/>
              <w:right w:val="nil"/>
            </w:tcBorders>
          </w:tcPr>
          <w:p w14:paraId="351DDA1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543FF4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w:t>
            </w:r>
          </w:p>
        </w:tc>
        <w:tc>
          <w:tcPr>
            <w:tcW w:w="1417" w:type="dxa"/>
            <w:tcBorders>
              <w:top w:val="nil"/>
              <w:left w:val="single" w:sz="4" w:space="0" w:color="auto"/>
              <w:bottom w:val="nil"/>
              <w:right w:val="single" w:sz="12" w:space="0" w:color="auto"/>
            </w:tcBorders>
          </w:tcPr>
          <w:p w14:paraId="2CA4B0E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94F57A1" w14:textId="77777777" w:rsidTr="002107EF">
        <w:trPr>
          <w:jc w:val="center"/>
        </w:trPr>
        <w:tc>
          <w:tcPr>
            <w:tcW w:w="566" w:type="dxa"/>
            <w:tcBorders>
              <w:top w:val="nil"/>
              <w:left w:val="single" w:sz="12" w:space="0" w:color="auto"/>
              <w:bottom w:val="nil"/>
              <w:right w:val="single" w:sz="4" w:space="0" w:color="auto"/>
            </w:tcBorders>
          </w:tcPr>
          <w:p w14:paraId="0B560B1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5529" w:type="dxa"/>
            <w:tcBorders>
              <w:top w:val="nil"/>
              <w:left w:val="nil"/>
              <w:bottom w:val="nil"/>
              <w:right w:val="nil"/>
            </w:tcBorders>
          </w:tcPr>
          <w:p w14:paraId="7EF4507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ґрунту бульдозерами потужністю 59 кВт</w:t>
            </w:r>
          </w:p>
          <w:p w14:paraId="7DBEC5C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[80 к.с.] з переміщенням ґрунту до 10 м, група ґрунтів 1</w:t>
            </w:r>
          </w:p>
          <w:p w14:paraId="1AB6757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/ранiше розпушеного грунту, за винятком підірваної</w:t>
            </w:r>
          </w:p>
          <w:p w14:paraId="64C5B1D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скельної породи, сипучих пісків/ /розрівнювання без</w:t>
            </w:r>
          </w:p>
          <w:p w14:paraId="0F44943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планувальних робіт</w:t>
            </w:r>
          </w:p>
        </w:tc>
        <w:tc>
          <w:tcPr>
            <w:tcW w:w="1275" w:type="dxa"/>
            <w:tcBorders>
              <w:top w:val="nil"/>
              <w:left w:val="single" w:sz="4" w:space="0" w:color="auto"/>
              <w:bottom w:val="nil"/>
              <w:right w:val="nil"/>
            </w:tcBorders>
          </w:tcPr>
          <w:p w14:paraId="54F6FFA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2B9DB2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w:t>
            </w:r>
          </w:p>
        </w:tc>
        <w:tc>
          <w:tcPr>
            <w:tcW w:w="1417" w:type="dxa"/>
            <w:tcBorders>
              <w:top w:val="nil"/>
              <w:left w:val="single" w:sz="4" w:space="0" w:color="auto"/>
              <w:bottom w:val="nil"/>
              <w:right w:val="single" w:sz="12" w:space="0" w:color="auto"/>
            </w:tcBorders>
          </w:tcPr>
          <w:p w14:paraId="4F18E67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397DB3D" w14:textId="77777777" w:rsidTr="002107EF">
        <w:trPr>
          <w:jc w:val="center"/>
        </w:trPr>
        <w:tc>
          <w:tcPr>
            <w:tcW w:w="566" w:type="dxa"/>
            <w:tcBorders>
              <w:top w:val="nil"/>
              <w:left w:val="single" w:sz="12" w:space="0" w:color="auto"/>
              <w:bottom w:val="nil"/>
              <w:right w:val="single" w:sz="4" w:space="0" w:color="auto"/>
            </w:tcBorders>
          </w:tcPr>
          <w:p w14:paraId="43E1658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5529" w:type="dxa"/>
            <w:tcBorders>
              <w:top w:val="nil"/>
              <w:left w:val="nil"/>
              <w:bottom w:val="nil"/>
              <w:right w:val="nil"/>
            </w:tcBorders>
          </w:tcPr>
          <w:p w14:paraId="39009BB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з навантаженням на автомобiлi-</w:t>
            </w:r>
          </w:p>
          <w:p w14:paraId="6761E99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самоскиди екскаваторами одноковшовими дизельними</w:t>
            </w:r>
          </w:p>
          <w:p w14:paraId="324AE4E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 пневмоколісному ходу з ковшом мiсткiстю 0,25 м3,</w:t>
            </w:r>
          </w:p>
          <w:p w14:paraId="7E3B46D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група грунтiв 2 /в кар'єрі</w:t>
            </w:r>
          </w:p>
        </w:tc>
        <w:tc>
          <w:tcPr>
            <w:tcW w:w="1275" w:type="dxa"/>
            <w:tcBorders>
              <w:top w:val="nil"/>
              <w:left w:val="single" w:sz="4" w:space="0" w:color="auto"/>
              <w:bottom w:val="nil"/>
              <w:right w:val="nil"/>
            </w:tcBorders>
          </w:tcPr>
          <w:p w14:paraId="431A257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D1BFAE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60</w:t>
            </w:r>
          </w:p>
        </w:tc>
        <w:tc>
          <w:tcPr>
            <w:tcW w:w="1417" w:type="dxa"/>
            <w:tcBorders>
              <w:top w:val="nil"/>
              <w:left w:val="single" w:sz="4" w:space="0" w:color="auto"/>
              <w:bottom w:val="nil"/>
              <w:right w:val="single" w:sz="12" w:space="0" w:color="auto"/>
            </w:tcBorders>
          </w:tcPr>
          <w:p w14:paraId="1575645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80EE405" w14:textId="77777777" w:rsidTr="002107EF">
        <w:trPr>
          <w:jc w:val="center"/>
        </w:trPr>
        <w:tc>
          <w:tcPr>
            <w:tcW w:w="566" w:type="dxa"/>
            <w:tcBorders>
              <w:top w:val="nil"/>
              <w:left w:val="single" w:sz="12" w:space="0" w:color="auto"/>
              <w:bottom w:val="nil"/>
              <w:right w:val="single" w:sz="4" w:space="0" w:color="auto"/>
            </w:tcBorders>
          </w:tcPr>
          <w:p w14:paraId="03C2876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5529" w:type="dxa"/>
            <w:tcBorders>
              <w:top w:val="nil"/>
              <w:left w:val="nil"/>
              <w:bottom w:val="nil"/>
              <w:right w:val="nil"/>
            </w:tcBorders>
          </w:tcPr>
          <w:p w14:paraId="58D074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Перевезення ґрунту до 3 км</w:t>
            </w:r>
          </w:p>
        </w:tc>
        <w:tc>
          <w:tcPr>
            <w:tcW w:w="1275" w:type="dxa"/>
            <w:tcBorders>
              <w:top w:val="nil"/>
              <w:left w:val="single" w:sz="4" w:space="0" w:color="auto"/>
              <w:bottom w:val="nil"/>
              <w:right w:val="nil"/>
            </w:tcBorders>
          </w:tcPr>
          <w:p w14:paraId="500D3C1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26C67D6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105</w:t>
            </w:r>
          </w:p>
        </w:tc>
        <w:tc>
          <w:tcPr>
            <w:tcW w:w="1417" w:type="dxa"/>
            <w:tcBorders>
              <w:top w:val="nil"/>
              <w:left w:val="single" w:sz="4" w:space="0" w:color="auto"/>
              <w:bottom w:val="nil"/>
              <w:right w:val="single" w:sz="12" w:space="0" w:color="auto"/>
            </w:tcBorders>
          </w:tcPr>
          <w:p w14:paraId="27C5530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F8F5EA7" w14:textId="77777777" w:rsidTr="002107EF">
        <w:trPr>
          <w:jc w:val="center"/>
        </w:trPr>
        <w:tc>
          <w:tcPr>
            <w:tcW w:w="566" w:type="dxa"/>
            <w:tcBorders>
              <w:top w:val="nil"/>
              <w:left w:val="single" w:sz="12" w:space="0" w:color="auto"/>
              <w:bottom w:val="nil"/>
              <w:right w:val="single" w:sz="4" w:space="0" w:color="auto"/>
            </w:tcBorders>
          </w:tcPr>
          <w:p w14:paraId="4E4E81A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w:t>
            </w:r>
          </w:p>
        </w:tc>
        <w:tc>
          <w:tcPr>
            <w:tcW w:w="5529" w:type="dxa"/>
            <w:tcBorders>
              <w:top w:val="nil"/>
              <w:left w:val="single" w:sz="4" w:space="0" w:color="auto"/>
              <w:bottom w:val="nil"/>
              <w:right w:val="single" w:sz="4" w:space="0" w:color="auto"/>
            </w:tcBorders>
          </w:tcPr>
          <w:p w14:paraId="34D1152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Ущільнення ґрунту причіпними котками на</w:t>
            </w:r>
          </w:p>
          <w:p w14:paraId="54261E9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пневмоколісному ходу масою 25 т за перший прохід по</w:t>
            </w:r>
          </w:p>
          <w:p w14:paraId="5570460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одному сліду при товщині шару 25 см</w:t>
            </w:r>
          </w:p>
        </w:tc>
        <w:tc>
          <w:tcPr>
            <w:tcW w:w="1275" w:type="dxa"/>
            <w:tcBorders>
              <w:top w:val="nil"/>
              <w:left w:val="single" w:sz="4" w:space="0" w:color="auto"/>
              <w:bottom w:val="nil"/>
              <w:right w:val="single" w:sz="4" w:space="0" w:color="auto"/>
            </w:tcBorders>
          </w:tcPr>
          <w:p w14:paraId="4F3B0C6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756A18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60</w:t>
            </w:r>
          </w:p>
        </w:tc>
        <w:tc>
          <w:tcPr>
            <w:tcW w:w="1417" w:type="dxa"/>
            <w:tcBorders>
              <w:top w:val="nil"/>
              <w:left w:val="single" w:sz="4" w:space="0" w:color="auto"/>
              <w:bottom w:val="nil"/>
              <w:right w:val="single" w:sz="12" w:space="0" w:color="auto"/>
            </w:tcBorders>
          </w:tcPr>
          <w:p w14:paraId="4180A6E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60B265C" w14:textId="77777777" w:rsidTr="002107EF">
        <w:trPr>
          <w:jc w:val="center"/>
        </w:trPr>
        <w:tc>
          <w:tcPr>
            <w:tcW w:w="566" w:type="dxa"/>
            <w:tcBorders>
              <w:top w:val="nil"/>
              <w:left w:val="single" w:sz="12" w:space="0" w:color="auto"/>
              <w:bottom w:val="nil"/>
              <w:right w:val="single" w:sz="4" w:space="0" w:color="auto"/>
            </w:tcBorders>
          </w:tcPr>
          <w:p w14:paraId="3A2F27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5529" w:type="dxa"/>
            <w:tcBorders>
              <w:top w:val="nil"/>
              <w:left w:val="single" w:sz="4" w:space="0" w:color="auto"/>
              <w:bottom w:val="nil"/>
              <w:right w:val="single" w:sz="4" w:space="0" w:color="auto"/>
            </w:tcBorders>
          </w:tcPr>
          <w:p w14:paraId="3DFBE2C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Ущільнення ґрунту причіпними котками на</w:t>
            </w:r>
          </w:p>
          <w:p w14:paraId="0338512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пневмоколісному ходу масою 25 т за кожний наступний</w:t>
            </w:r>
          </w:p>
          <w:p w14:paraId="228D082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прохід по одному сліду при товщині шару 25 см</w:t>
            </w:r>
          </w:p>
        </w:tc>
        <w:tc>
          <w:tcPr>
            <w:tcW w:w="1275" w:type="dxa"/>
            <w:tcBorders>
              <w:top w:val="nil"/>
              <w:left w:val="single" w:sz="4" w:space="0" w:color="auto"/>
              <w:bottom w:val="nil"/>
              <w:right w:val="single" w:sz="4" w:space="0" w:color="auto"/>
            </w:tcBorders>
          </w:tcPr>
          <w:p w14:paraId="177D82C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50DE96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60</w:t>
            </w:r>
          </w:p>
        </w:tc>
        <w:tc>
          <w:tcPr>
            <w:tcW w:w="1417" w:type="dxa"/>
            <w:tcBorders>
              <w:top w:val="nil"/>
              <w:left w:val="single" w:sz="4" w:space="0" w:color="auto"/>
              <w:bottom w:val="nil"/>
              <w:right w:val="single" w:sz="12" w:space="0" w:color="auto"/>
            </w:tcBorders>
          </w:tcPr>
          <w:p w14:paraId="41BFCC3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1EAFB38" w14:textId="77777777" w:rsidTr="002107EF">
        <w:trPr>
          <w:jc w:val="center"/>
        </w:trPr>
        <w:tc>
          <w:tcPr>
            <w:tcW w:w="566" w:type="dxa"/>
            <w:tcBorders>
              <w:top w:val="nil"/>
              <w:left w:val="single" w:sz="12" w:space="0" w:color="auto"/>
              <w:bottom w:val="nil"/>
              <w:right w:val="single" w:sz="4" w:space="0" w:color="auto"/>
            </w:tcBorders>
          </w:tcPr>
          <w:p w14:paraId="24CB8E5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w:t>
            </w:r>
          </w:p>
        </w:tc>
        <w:tc>
          <w:tcPr>
            <w:tcW w:w="5529" w:type="dxa"/>
            <w:tcBorders>
              <w:top w:val="nil"/>
              <w:left w:val="single" w:sz="4" w:space="0" w:color="auto"/>
              <w:bottom w:val="nil"/>
              <w:right w:val="single" w:sz="4" w:space="0" w:color="auto"/>
            </w:tcBorders>
          </w:tcPr>
          <w:p w14:paraId="302036E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бульдозерами потужністю 59 кВт</w:t>
            </w:r>
          </w:p>
          <w:p w14:paraId="5EE74EE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lastRenderedPageBreak/>
              <w:t>[80 к.с.] з переміщенням грунту до 10 м, група грунтів 2</w:t>
            </w:r>
          </w:p>
          <w:p w14:paraId="6ACBC27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/ранiше розпушеного грунту/</w:t>
            </w:r>
          </w:p>
        </w:tc>
        <w:tc>
          <w:tcPr>
            <w:tcW w:w="1275" w:type="dxa"/>
            <w:tcBorders>
              <w:top w:val="nil"/>
              <w:left w:val="single" w:sz="4" w:space="0" w:color="auto"/>
              <w:bottom w:val="nil"/>
              <w:right w:val="single" w:sz="4" w:space="0" w:color="auto"/>
            </w:tcBorders>
          </w:tcPr>
          <w:p w14:paraId="25F076C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м3</w:t>
            </w:r>
          </w:p>
        </w:tc>
        <w:tc>
          <w:tcPr>
            <w:tcW w:w="1419" w:type="dxa"/>
            <w:tcBorders>
              <w:top w:val="nil"/>
              <w:left w:val="single" w:sz="4" w:space="0" w:color="auto"/>
              <w:bottom w:val="nil"/>
              <w:right w:val="single" w:sz="4" w:space="0" w:color="auto"/>
            </w:tcBorders>
          </w:tcPr>
          <w:p w14:paraId="150943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24</w:t>
            </w:r>
          </w:p>
        </w:tc>
        <w:tc>
          <w:tcPr>
            <w:tcW w:w="1417" w:type="dxa"/>
            <w:tcBorders>
              <w:top w:val="nil"/>
              <w:left w:val="single" w:sz="4" w:space="0" w:color="auto"/>
              <w:bottom w:val="nil"/>
              <w:right w:val="single" w:sz="12" w:space="0" w:color="auto"/>
            </w:tcBorders>
          </w:tcPr>
          <w:p w14:paraId="1F6006A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C1BED5D" w14:textId="77777777" w:rsidTr="002107EF">
        <w:trPr>
          <w:jc w:val="center"/>
        </w:trPr>
        <w:tc>
          <w:tcPr>
            <w:tcW w:w="566" w:type="dxa"/>
            <w:tcBorders>
              <w:top w:val="nil"/>
              <w:left w:val="single" w:sz="12" w:space="0" w:color="auto"/>
              <w:bottom w:val="nil"/>
              <w:right w:val="single" w:sz="4" w:space="0" w:color="auto"/>
            </w:tcBorders>
          </w:tcPr>
          <w:p w14:paraId="6EB47E0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10</w:t>
            </w:r>
          </w:p>
        </w:tc>
        <w:tc>
          <w:tcPr>
            <w:tcW w:w="5529" w:type="dxa"/>
            <w:tcBorders>
              <w:top w:val="nil"/>
              <w:left w:val="single" w:sz="4" w:space="0" w:color="auto"/>
              <w:bottom w:val="nil"/>
              <w:right w:val="single" w:sz="4" w:space="0" w:color="auto"/>
            </w:tcBorders>
          </w:tcPr>
          <w:p w14:paraId="1D5438A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10 м переміщення ґрунту</w:t>
            </w:r>
          </w:p>
          <w:p w14:paraId="430E0B4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10 м] бульдозерами потужністю 59 кВт [80 к.с.] ,</w:t>
            </w:r>
          </w:p>
          <w:p w14:paraId="0CD2730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група ґрунтів 2</w:t>
            </w:r>
          </w:p>
        </w:tc>
        <w:tc>
          <w:tcPr>
            <w:tcW w:w="1275" w:type="dxa"/>
            <w:tcBorders>
              <w:top w:val="nil"/>
              <w:left w:val="single" w:sz="4" w:space="0" w:color="auto"/>
              <w:bottom w:val="nil"/>
              <w:right w:val="single" w:sz="4" w:space="0" w:color="auto"/>
            </w:tcBorders>
          </w:tcPr>
          <w:p w14:paraId="00930EF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4B2ABA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24</w:t>
            </w:r>
          </w:p>
        </w:tc>
        <w:tc>
          <w:tcPr>
            <w:tcW w:w="1417" w:type="dxa"/>
            <w:tcBorders>
              <w:top w:val="nil"/>
              <w:left w:val="single" w:sz="4" w:space="0" w:color="auto"/>
              <w:bottom w:val="nil"/>
              <w:right w:val="single" w:sz="12" w:space="0" w:color="auto"/>
            </w:tcBorders>
          </w:tcPr>
          <w:p w14:paraId="75709BF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711AB9E" w14:textId="77777777" w:rsidTr="002107EF">
        <w:trPr>
          <w:jc w:val="center"/>
        </w:trPr>
        <w:tc>
          <w:tcPr>
            <w:tcW w:w="566" w:type="dxa"/>
            <w:tcBorders>
              <w:top w:val="nil"/>
              <w:left w:val="single" w:sz="12" w:space="0" w:color="auto"/>
              <w:bottom w:val="nil"/>
              <w:right w:val="single" w:sz="4" w:space="0" w:color="auto"/>
            </w:tcBorders>
            <w:vAlign w:val="center"/>
          </w:tcPr>
          <w:p w14:paraId="566E0BD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56C8DEBE" w14:textId="77777777" w:rsidR="00C15835" w:rsidRPr="00C15835" w:rsidRDefault="00C15835" w:rsidP="00C15835">
            <w:pPr>
              <w:spacing w:after="0" w:line="240" w:lineRule="auto"/>
              <w:jc w:val="both"/>
              <w:rPr>
                <w:rFonts w:ascii="Times New Roman" w:hAnsi="Times New Roman"/>
                <w:sz w:val="20"/>
                <w:szCs w:val="20"/>
                <w:lang w:val="en-US"/>
              </w:rPr>
            </w:pPr>
            <w:r w:rsidRPr="00C15835">
              <w:rPr>
                <w:rFonts w:ascii="Times New Roman" w:hAnsi="Times New Roman"/>
                <w:sz w:val="20"/>
                <w:szCs w:val="20"/>
                <w:lang w:val="en-US"/>
              </w:rPr>
              <w:t>Влаштування дорожного покриття автодороги</w:t>
            </w:r>
          </w:p>
          <w:p w14:paraId="7315FC3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2D7A622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4B13B88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4E9BB8E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20ABA0B" w14:textId="77777777" w:rsidTr="002107EF">
        <w:trPr>
          <w:jc w:val="center"/>
        </w:trPr>
        <w:tc>
          <w:tcPr>
            <w:tcW w:w="566" w:type="dxa"/>
            <w:tcBorders>
              <w:top w:val="nil"/>
              <w:left w:val="single" w:sz="12" w:space="0" w:color="auto"/>
              <w:bottom w:val="nil"/>
              <w:right w:val="single" w:sz="4" w:space="0" w:color="auto"/>
            </w:tcBorders>
          </w:tcPr>
          <w:p w14:paraId="0BF1B89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5529" w:type="dxa"/>
            <w:tcBorders>
              <w:top w:val="nil"/>
              <w:left w:val="nil"/>
              <w:bottom w:val="nil"/>
              <w:right w:val="nil"/>
            </w:tcBorders>
          </w:tcPr>
          <w:p w14:paraId="5343842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одношарової основи зі щебеню за</w:t>
            </w:r>
          </w:p>
          <w:p w14:paraId="603172F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товщини 15 см</w:t>
            </w:r>
          </w:p>
        </w:tc>
        <w:tc>
          <w:tcPr>
            <w:tcW w:w="1275" w:type="dxa"/>
            <w:tcBorders>
              <w:top w:val="nil"/>
              <w:left w:val="single" w:sz="4" w:space="0" w:color="auto"/>
              <w:bottom w:val="nil"/>
              <w:right w:val="nil"/>
            </w:tcBorders>
          </w:tcPr>
          <w:p w14:paraId="6414E47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108DAEE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109</w:t>
            </w:r>
          </w:p>
        </w:tc>
        <w:tc>
          <w:tcPr>
            <w:tcW w:w="1417" w:type="dxa"/>
            <w:tcBorders>
              <w:top w:val="nil"/>
              <w:left w:val="single" w:sz="4" w:space="0" w:color="auto"/>
              <w:bottom w:val="nil"/>
              <w:right w:val="single" w:sz="12" w:space="0" w:color="auto"/>
            </w:tcBorders>
          </w:tcPr>
          <w:p w14:paraId="267BAF8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A3347F8" w14:textId="77777777" w:rsidTr="002107EF">
        <w:trPr>
          <w:jc w:val="center"/>
        </w:trPr>
        <w:tc>
          <w:tcPr>
            <w:tcW w:w="566" w:type="dxa"/>
            <w:tcBorders>
              <w:top w:val="nil"/>
              <w:left w:val="single" w:sz="12" w:space="0" w:color="auto"/>
              <w:bottom w:val="nil"/>
              <w:right w:val="single" w:sz="4" w:space="0" w:color="auto"/>
            </w:tcBorders>
          </w:tcPr>
          <w:p w14:paraId="2090219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w:t>
            </w:r>
          </w:p>
        </w:tc>
        <w:tc>
          <w:tcPr>
            <w:tcW w:w="5529" w:type="dxa"/>
            <w:tcBorders>
              <w:top w:val="nil"/>
              <w:left w:val="nil"/>
              <w:bottom w:val="nil"/>
              <w:right w:val="nil"/>
            </w:tcBorders>
          </w:tcPr>
          <w:p w14:paraId="5464B55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основи зі щебеню, за зміни товщини на</w:t>
            </w:r>
          </w:p>
          <w:p w14:paraId="368D48C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 xml:space="preserve">кожен 1 см додавати або вилучати до/з норм 27-13-1 - </w:t>
            </w:r>
          </w:p>
          <w:p w14:paraId="652EF94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27-13-3</w:t>
            </w:r>
          </w:p>
        </w:tc>
        <w:tc>
          <w:tcPr>
            <w:tcW w:w="1275" w:type="dxa"/>
            <w:tcBorders>
              <w:top w:val="nil"/>
              <w:left w:val="single" w:sz="4" w:space="0" w:color="auto"/>
              <w:bottom w:val="nil"/>
              <w:right w:val="nil"/>
            </w:tcBorders>
          </w:tcPr>
          <w:p w14:paraId="561CF41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2FCD59D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-109</w:t>
            </w:r>
          </w:p>
        </w:tc>
        <w:tc>
          <w:tcPr>
            <w:tcW w:w="1417" w:type="dxa"/>
            <w:tcBorders>
              <w:top w:val="nil"/>
              <w:left w:val="single" w:sz="4" w:space="0" w:color="auto"/>
              <w:bottom w:val="nil"/>
              <w:right w:val="single" w:sz="12" w:space="0" w:color="auto"/>
            </w:tcBorders>
          </w:tcPr>
          <w:p w14:paraId="73FC89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C7093C7" w14:textId="77777777" w:rsidTr="002107EF">
        <w:trPr>
          <w:jc w:val="center"/>
        </w:trPr>
        <w:tc>
          <w:tcPr>
            <w:tcW w:w="566" w:type="dxa"/>
            <w:tcBorders>
              <w:top w:val="nil"/>
              <w:left w:val="single" w:sz="12" w:space="0" w:color="auto"/>
              <w:bottom w:val="nil"/>
              <w:right w:val="single" w:sz="4" w:space="0" w:color="auto"/>
            </w:tcBorders>
          </w:tcPr>
          <w:p w14:paraId="5C5CBA8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13</w:t>
            </w:r>
          </w:p>
        </w:tc>
        <w:tc>
          <w:tcPr>
            <w:tcW w:w="5529" w:type="dxa"/>
            <w:tcBorders>
              <w:top w:val="nil"/>
              <w:left w:val="nil"/>
              <w:bottom w:val="nil"/>
              <w:right w:val="nil"/>
            </w:tcBorders>
          </w:tcPr>
          <w:p w14:paraId="6C6D9BA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двошарової основи з відвального</w:t>
            </w:r>
          </w:p>
          <w:p w14:paraId="43F9F74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доменного шлаку автогрейдером за товщини 20 см</w:t>
            </w:r>
          </w:p>
        </w:tc>
        <w:tc>
          <w:tcPr>
            <w:tcW w:w="1275" w:type="dxa"/>
            <w:tcBorders>
              <w:top w:val="nil"/>
              <w:left w:val="single" w:sz="4" w:space="0" w:color="auto"/>
              <w:bottom w:val="nil"/>
              <w:right w:val="nil"/>
            </w:tcBorders>
          </w:tcPr>
          <w:p w14:paraId="678FC73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11D9745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109</w:t>
            </w:r>
          </w:p>
        </w:tc>
        <w:tc>
          <w:tcPr>
            <w:tcW w:w="1417" w:type="dxa"/>
            <w:tcBorders>
              <w:top w:val="nil"/>
              <w:left w:val="single" w:sz="4" w:space="0" w:color="auto"/>
              <w:bottom w:val="nil"/>
              <w:right w:val="single" w:sz="12" w:space="0" w:color="auto"/>
            </w:tcBorders>
          </w:tcPr>
          <w:p w14:paraId="5E505F9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E437E6B" w14:textId="77777777" w:rsidTr="002107EF">
        <w:trPr>
          <w:jc w:val="center"/>
        </w:trPr>
        <w:tc>
          <w:tcPr>
            <w:tcW w:w="566" w:type="dxa"/>
            <w:tcBorders>
              <w:top w:val="nil"/>
              <w:left w:val="single" w:sz="12" w:space="0" w:color="auto"/>
              <w:bottom w:val="nil"/>
              <w:right w:val="single" w:sz="4" w:space="0" w:color="auto"/>
            </w:tcBorders>
          </w:tcPr>
          <w:p w14:paraId="15E2044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14</w:t>
            </w:r>
          </w:p>
        </w:tc>
        <w:tc>
          <w:tcPr>
            <w:tcW w:w="5529" w:type="dxa"/>
            <w:tcBorders>
              <w:top w:val="nil"/>
              <w:left w:val="nil"/>
              <w:bottom w:val="nil"/>
              <w:right w:val="nil"/>
            </w:tcBorders>
          </w:tcPr>
          <w:p w14:paraId="1ACBAAA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двошарової основи з відвального</w:t>
            </w:r>
          </w:p>
          <w:p w14:paraId="125DC63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доменного шлаку автогрейдером, за зміни товщини на</w:t>
            </w:r>
          </w:p>
          <w:p w14:paraId="328A231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кожен 1 см додавати або вилучати до/з норми 27-16-1</w:t>
            </w:r>
          </w:p>
        </w:tc>
        <w:tc>
          <w:tcPr>
            <w:tcW w:w="1275" w:type="dxa"/>
            <w:tcBorders>
              <w:top w:val="nil"/>
              <w:left w:val="single" w:sz="4" w:space="0" w:color="auto"/>
              <w:bottom w:val="nil"/>
              <w:right w:val="nil"/>
            </w:tcBorders>
          </w:tcPr>
          <w:p w14:paraId="7872086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49B8E40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-109</w:t>
            </w:r>
          </w:p>
        </w:tc>
        <w:tc>
          <w:tcPr>
            <w:tcW w:w="1417" w:type="dxa"/>
            <w:tcBorders>
              <w:top w:val="nil"/>
              <w:left w:val="single" w:sz="4" w:space="0" w:color="auto"/>
              <w:bottom w:val="nil"/>
              <w:right w:val="single" w:sz="12" w:space="0" w:color="auto"/>
            </w:tcBorders>
            <w:vAlign w:val="center"/>
          </w:tcPr>
          <w:p w14:paraId="550FE7F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2ECB672" w14:textId="77777777" w:rsidTr="002107EF">
        <w:trPr>
          <w:jc w:val="center"/>
        </w:trPr>
        <w:tc>
          <w:tcPr>
            <w:tcW w:w="566" w:type="dxa"/>
            <w:tcBorders>
              <w:top w:val="nil"/>
              <w:left w:val="single" w:sz="12" w:space="0" w:color="auto"/>
              <w:bottom w:val="nil"/>
              <w:right w:val="single" w:sz="4" w:space="0" w:color="auto"/>
            </w:tcBorders>
          </w:tcPr>
          <w:p w14:paraId="5E55C0D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w:t>
            </w:r>
          </w:p>
        </w:tc>
        <w:tc>
          <w:tcPr>
            <w:tcW w:w="5529" w:type="dxa"/>
            <w:tcBorders>
              <w:top w:val="nil"/>
              <w:left w:val="nil"/>
              <w:bottom w:val="nil"/>
              <w:right w:val="nil"/>
            </w:tcBorders>
          </w:tcPr>
          <w:p w14:paraId="1AD3B62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каналів, дамб обвалування екскаваторами</w:t>
            </w:r>
          </w:p>
          <w:p w14:paraId="46FF929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одноковшовими дизельними на гусеничному ходу з</w:t>
            </w:r>
          </w:p>
          <w:p w14:paraId="55A6987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ковшом місткістю 0,25 м3 у грунтах 1 групи /в'язкого</w:t>
            </w:r>
          </w:p>
          <w:p w14:paraId="73332A1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грунту пiдвищеної вологостi, що сильно налипає на зуби</w:t>
            </w:r>
          </w:p>
          <w:p w14:paraId="0CE2F56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i стiнки ковша/</w:t>
            </w:r>
          </w:p>
        </w:tc>
        <w:tc>
          <w:tcPr>
            <w:tcW w:w="1275" w:type="dxa"/>
            <w:tcBorders>
              <w:top w:val="nil"/>
              <w:left w:val="single" w:sz="4" w:space="0" w:color="auto"/>
              <w:bottom w:val="nil"/>
              <w:right w:val="nil"/>
            </w:tcBorders>
          </w:tcPr>
          <w:p w14:paraId="79EC13C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70BEAF9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w:t>
            </w:r>
          </w:p>
        </w:tc>
        <w:tc>
          <w:tcPr>
            <w:tcW w:w="1417" w:type="dxa"/>
            <w:tcBorders>
              <w:top w:val="nil"/>
              <w:left w:val="single" w:sz="4" w:space="0" w:color="auto"/>
              <w:bottom w:val="nil"/>
              <w:right w:val="single" w:sz="12" w:space="0" w:color="auto"/>
            </w:tcBorders>
            <w:vAlign w:val="center"/>
          </w:tcPr>
          <w:p w14:paraId="5E6279E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EF536D4" w14:textId="77777777" w:rsidTr="002107EF">
        <w:trPr>
          <w:jc w:val="center"/>
        </w:trPr>
        <w:tc>
          <w:tcPr>
            <w:tcW w:w="566" w:type="dxa"/>
            <w:tcBorders>
              <w:top w:val="nil"/>
              <w:left w:val="single" w:sz="12" w:space="0" w:color="auto"/>
              <w:bottom w:val="nil"/>
              <w:right w:val="single" w:sz="4" w:space="0" w:color="auto"/>
            </w:tcBorders>
          </w:tcPr>
          <w:p w14:paraId="4E1FE71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w:t>
            </w:r>
          </w:p>
        </w:tc>
        <w:tc>
          <w:tcPr>
            <w:tcW w:w="5529" w:type="dxa"/>
            <w:tcBorders>
              <w:top w:val="nil"/>
              <w:left w:val="nil"/>
              <w:bottom w:val="nil"/>
              <w:right w:val="nil"/>
            </w:tcBorders>
          </w:tcPr>
          <w:p w14:paraId="38F22A1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ґрунту бульдозерами потужністю 59 кВт</w:t>
            </w:r>
          </w:p>
          <w:p w14:paraId="3D467E9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[80 к.с.] з переміщенням ґрунту до 10 м, група ґрунтів 2</w:t>
            </w:r>
          </w:p>
          <w:p w14:paraId="547246F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/ранiше розпушеного грунту, за винятком підірваної</w:t>
            </w:r>
          </w:p>
          <w:p w14:paraId="3F190D6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скельної породи, сипучих пісків/ /розрівнювання грунту</w:t>
            </w:r>
          </w:p>
          <w:p w14:paraId="3F231D0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без планувальних робіт</w:t>
            </w:r>
          </w:p>
        </w:tc>
        <w:tc>
          <w:tcPr>
            <w:tcW w:w="1275" w:type="dxa"/>
            <w:tcBorders>
              <w:top w:val="nil"/>
              <w:left w:val="single" w:sz="4" w:space="0" w:color="auto"/>
              <w:bottom w:val="nil"/>
              <w:right w:val="nil"/>
            </w:tcBorders>
          </w:tcPr>
          <w:p w14:paraId="411E5B4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49FBD2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w:t>
            </w:r>
          </w:p>
        </w:tc>
        <w:tc>
          <w:tcPr>
            <w:tcW w:w="1417" w:type="dxa"/>
            <w:tcBorders>
              <w:top w:val="nil"/>
              <w:left w:val="single" w:sz="4" w:space="0" w:color="auto"/>
              <w:bottom w:val="nil"/>
              <w:right w:val="single" w:sz="12" w:space="0" w:color="auto"/>
            </w:tcBorders>
            <w:vAlign w:val="center"/>
          </w:tcPr>
          <w:p w14:paraId="3F287AA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B2A2B7E" w14:textId="77777777" w:rsidTr="002107EF">
        <w:trPr>
          <w:jc w:val="center"/>
        </w:trPr>
        <w:tc>
          <w:tcPr>
            <w:tcW w:w="566" w:type="dxa"/>
            <w:tcBorders>
              <w:top w:val="nil"/>
              <w:left w:val="single" w:sz="12" w:space="0" w:color="auto"/>
              <w:bottom w:val="nil"/>
              <w:right w:val="single" w:sz="4" w:space="0" w:color="auto"/>
            </w:tcBorders>
          </w:tcPr>
          <w:p w14:paraId="7045094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17</w:t>
            </w:r>
          </w:p>
        </w:tc>
        <w:tc>
          <w:tcPr>
            <w:tcW w:w="5529" w:type="dxa"/>
            <w:tcBorders>
              <w:top w:val="nil"/>
              <w:left w:val="nil"/>
              <w:bottom w:val="nil"/>
              <w:right w:val="nil"/>
            </w:tcBorders>
          </w:tcPr>
          <w:p w14:paraId="2382C83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Розробка грунту вручну в траншеях глибиною до 2 м без</w:t>
            </w:r>
          </w:p>
          <w:p w14:paraId="6B476F3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кріплень з укосами, група грунтів 2, що сильно налипає</w:t>
            </w:r>
          </w:p>
          <w:p w14:paraId="2E81B81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на iнструменти /влаштування кюветів</w:t>
            </w:r>
          </w:p>
        </w:tc>
        <w:tc>
          <w:tcPr>
            <w:tcW w:w="1275" w:type="dxa"/>
            <w:tcBorders>
              <w:top w:val="nil"/>
              <w:left w:val="single" w:sz="4" w:space="0" w:color="auto"/>
              <w:bottom w:val="nil"/>
              <w:right w:val="nil"/>
            </w:tcBorders>
          </w:tcPr>
          <w:p w14:paraId="4181208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1CAB04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27D901E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3C89607" w14:textId="77777777" w:rsidTr="002107EF">
        <w:trPr>
          <w:jc w:val="center"/>
        </w:trPr>
        <w:tc>
          <w:tcPr>
            <w:tcW w:w="566" w:type="dxa"/>
            <w:tcBorders>
              <w:top w:val="nil"/>
              <w:left w:val="single" w:sz="12" w:space="0" w:color="auto"/>
              <w:bottom w:val="nil"/>
              <w:right w:val="single" w:sz="4" w:space="0" w:color="auto"/>
            </w:tcBorders>
          </w:tcPr>
          <w:p w14:paraId="2BD36C4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5529" w:type="dxa"/>
            <w:tcBorders>
              <w:top w:val="nil"/>
              <w:left w:val="single" w:sz="4" w:space="0" w:color="auto"/>
              <w:bottom w:val="nil"/>
              <w:right w:val="single" w:sz="4" w:space="0" w:color="auto"/>
            </w:tcBorders>
          </w:tcPr>
          <w:p w14:paraId="68EE6C2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вручну траншей, пазух котлованiв i ям, група</w:t>
            </w:r>
          </w:p>
          <w:p w14:paraId="1DB9395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грунтiв 2 /ррозрівнювання грунту по місцю</w:t>
            </w:r>
          </w:p>
        </w:tc>
        <w:tc>
          <w:tcPr>
            <w:tcW w:w="1275" w:type="dxa"/>
            <w:tcBorders>
              <w:top w:val="nil"/>
              <w:left w:val="single" w:sz="4" w:space="0" w:color="auto"/>
              <w:bottom w:val="nil"/>
              <w:right w:val="single" w:sz="4" w:space="0" w:color="auto"/>
            </w:tcBorders>
          </w:tcPr>
          <w:p w14:paraId="65D9988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7BCFEF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588DD24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42620B1" w14:textId="77777777" w:rsidTr="002107EF">
        <w:trPr>
          <w:jc w:val="center"/>
        </w:trPr>
        <w:tc>
          <w:tcPr>
            <w:tcW w:w="566" w:type="dxa"/>
            <w:tcBorders>
              <w:top w:val="nil"/>
              <w:left w:val="single" w:sz="12" w:space="0" w:color="auto"/>
              <w:bottom w:val="nil"/>
              <w:right w:val="single" w:sz="4" w:space="0" w:color="auto"/>
            </w:tcBorders>
            <w:vAlign w:val="center"/>
          </w:tcPr>
          <w:p w14:paraId="51307923"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single" w:sz="4" w:space="0" w:color="auto"/>
              <w:bottom w:val="nil"/>
              <w:right w:val="single" w:sz="4" w:space="0" w:color="auto"/>
            </w:tcBorders>
            <w:vAlign w:val="center"/>
          </w:tcPr>
          <w:p w14:paraId="4BA41173"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single" w:sz="4" w:space="0" w:color="auto"/>
            </w:tcBorders>
            <w:vAlign w:val="center"/>
          </w:tcPr>
          <w:p w14:paraId="703E4B88"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vAlign w:val="center"/>
          </w:tcPr>
          <w:p w14:paraId="20E489AF"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7A82B9F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B986552" w14:textId="77777777" w:rsidTr="002107EF">
        <w:trPr>
          <w:jc w:val="center"/>
        </w:trPr>
        <w:tc>
          <w:tcPr>
            <w:tcW w:w="566" w:type="dxa"/>
            <w:tcBorders>
              <w:top w:val="nil"/>
              <w:left w:val="single" w:sz="12" w:space="0" w:color="auto"/>
              <w:bottom w:val="nil"/>
              <w:right w:val="single" w:sz="4" w:space="0" w:color="auto"/>
            </w:tcBorders>
          </w:tcPr>
          <w:p w14:paraId="45C0CA7E"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1025135A"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nil"/>
            </w:tcBorders>
          </w:tcPr>
          <w:p w14:paraId="7964136C"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0F4A0B20"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26998BE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39E0F01" w14:textId="77777777" w:rsidTr="002107EF">
        <w:trPr>
          <w:jc w:val="center"/>
        </w:trPr>
        <w:tc>
          <w:tcPr>
            <w:tcW w:w="566" w:type="dxa"/>
            <w:tcBorders>
              <w:top w:val="nil"/>
              <w:left w:val="single" w:sz="12" w:space="0" w:color="auto"/>
              <w:bottom w:val="nil"/>
              <w:right w:val="single" w:sz="4" w:space="0" w:color="auto"/>
            </w:tcBorders>
          </w:tcPr>
          <w:p w14:paraId="5073DD2B"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07F8A77F" w14:textId="77777777" w:rsidR="00C15835" w:rsidRPr="00C15835" w:rsidRDefault="00C15835" w:rsidP="00C15835">
            <w:pPr>
              <w:spacing w:after="0" w:line="240" w:lineRule="auto"/>
              <w:jc w:val="both"/>
              <w:rPr>
                <w:rFonts w:ascii="Times New Roman" w:hAnsi="Times New Roman"/>
                <w:b/>
                <w:sz w:val="20"/>
                <w:szCs w:val="20"/>
                <w:u w:val="single"/>
                <w:lang w:val="ru-RU"/>
              </w:rPr>
            </w:pPr>
            <w:r w:rsidRPr="00C15835">
              <w:rPr>
                <w:rFonts w:ascii="Times New Roman" w:hAnsi="Times New Roman"/>
                <w:b/>
                <w:sz w:val="20"/>
                <w:szCs w:val="20"/>
                <w:u w:val="single"/>
                <w:lang w:val="ru-RU"/>
              </w:rPr>
              <w:t>Локальний кошторис 07-01-02 на водозабірний пірс</w:t>
            </w:r>
          </w:p>
          <w:p w14:paraId="693E63B0" w14:textId="77777777" w:rsidR="00C15835" w:rsidRPr="00C15835" w:rsidRDefault="00C15835" w:rsidP="00C15835">
            <w:pPr>
              <w:spacing w:after="0" w:line="240" w:lineRule="auto"/>
              <w:jc w:val="both"/>
              <w:rPr>
                <w:rFonts w:ascii="Times New Roman" w:hAnsi="Times New Roman"/>
                <w:b/>
                <w:sz w:val="20"/>
                <w:szCs w:val="20"/>
                <w:u w:val="single"/>
                <w:lang w:val="ru-RU"/>
              </w:rPr>
            </w:pPr>
            <w:r w:rsidRPr="00C15835">
              <w:rPr>
                <w:rFonts w:ascii="Times New Roman" w:hAnsi="Times New Roman"/>
                <w:b/>
                <w:sz w:val="20"/>
                <w:szCs w:val="20"/>
                <w:u w:val="single"/>
                <w:lang w:val="ru-RU"/>
              </w:rPr>
              <w:t>пожежних машин</w:t>
            </w:r>
          </w:p>
          <w:p w14:paraId="19834BC1"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nil"/>
            </w:tcBorders>
          </w:tcPr>
          <w:p w14:paraId="5CFDE568"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1356ACC3"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7F2E70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5985C7E" w14:textId="77777777" w:rsidTr="002107EF">
        <w:trPr>
          <w:jc w:val="center"/>
        </w:trPr>
        <w:tc>
          <w:tcPr>
            <w:tcW w:w="566" w:type="dxa"/>
            <w:tcBorders>
              <w:top w:val="nil"/>
              <w:left w:val="single" w:sz="12" w:space="0" w:color="auto"/>
              <w:bottom w:val="nil"/>
              <w:right w:val="single" w:sz="4" w:space="0" w:color="auto"/>
            </w:tcBorders>
          </w:tcPr>
          <w:p w14:paraId="51B257A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5529" w:type="dxa"/>
            <w:tcBorders>
              <w:top w:val="nil"/>
              <w:left w:val="nil"/>
              <w:bottom w:val="nil"/>
              <w:right w:val="nil"/>
            </w:tcBorders>
          </w:tcPr>
          <w:p w14:paraId="41D8932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2C922CF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7ED2D0F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1 /в'язкого грунту пiдвищеної вологостi, що</w:t>
            </w:r>
          </w:p>
          <w:p w14:paraId="78A8B05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сильно налипає на зуби i стiнки ковша/</w:t>
            </w:r>
          </w:p>
        </w:tc>
        <w:tc>
          <w:tcPr>
            <w:tcW w:w="1275" w:type="dxa"/>
            <w:tcBorders>
              <w:top w:val="nil"/>
              <w:left w:val="single" w:sz="4" w:space="0" w:color="auto"/>
              <w:bottom w:val="nil"/>
              <w:right w:val="nil"/>
            </w:tcBorders>
          </w:tcPr>
          <w:p w14:paraId="7A829E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000D2F6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1417" w:type="dxa"/>
            <w:tcBorders>
              <w:top w:val="nil"/>
              <w:left w:val="single" w:sz="4" w:space="0" w:color="auto"/>
              <w:bottom w:val="nil"/>
              <w:right w:val="single" w:sz="12" w:space="0" w:color="auto"/>
            </w:tcBorders>
          </w:tcPr>
          <w:p w14:paraId="14E162C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D9CBADB" w14:textId="77777777" w:rsidTr="002107EF">
        <w:trPr>
          <w:jc w:val="center"/>
        </w:trPr>
        <w:tc>
          <w:tcPr>
            <w:tcW w:w="566" w:type="dxa"/>
            <w:tcBorders>
              <w:top w:val="nil"/>
              <w:left w:val="single" w:sz="12" w:space="0" w:color="auto"/>
              <w:bottom w:val="nil"/>
              <w:right w:val="single" w:sz="4" w:space="0" w:color="auto"/>
            </w:tcBorders>
          </w:tcPr>
          <w:p w14:paraId="6121253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5529" w:type="dxa"/>
            <w:tcBorders>
              <w:top w:val="nil"/>
              <w:left w:val="single" w:sz="4" w:space="0" w:color="auto"/>
              <w:bottom w:val="nil"/>
              <w:right w:val="single" w:sz="4" w:space="0" w:color="auto"/>
            </w:tcBorders>
          </w:tcPr>
          <w:p w14:paraId="4F9E3FC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бульдозерами потужністю 59 кВт</w:t>
            </w:r>
          </w:p>
          <w:p w14:paraId="0502362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[80 к.с.] з переміщенням грунту до 10 м, група грунтів 1</w:t>
            </w:r>
          </w:p>
          <w:p w14:paraId="40E41CC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/ранiше розпушеного грунту/ /з улаштуванням валикiв у</w:t>
            </w:r>
          </w:p>
          <w:p w14:paraId="0A3006D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грунтах в'язких, перезволожених/ переміщення у відвал</w:t>
            </w:r>
          </w:p>
        </w:tc>
        <w:tc>
          <w:tcPr>
            <w:tcW w:w="1275" w:type="dxa"/>
            <w:tcBorders>
              <w:top w:val="nil"/>
              <w:left w:val="single" w:sz="4" w:space="0" w:color="auto"/>
              <w:bottom w:val="nil"/>
              <w:right w:val="single" w:sz="4" w:space="0" w:color="auto"/>
            </w:tcBorders>
          </w:tcPr>
          <w:p w14:paraId="6F83EB3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32E410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1417" w:type="dxa"/>
            <w:tcBorders>
              <w:top w:val="nil"/>
              <w:left w:val="single" w:sz="4" w:space="0" w:color="auto"/>
              <w:bottom w:val="nil"/>
              <w:right w:val="single" w:sz="12" w:space="0" w:color="auto"/>
            </w:tcBorders>
          </w:tcPr>
          <w:p w14:paraId="726AFDE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223A443" w14:textId="77777777" w:rsidTr="002107EF">
        <w:trPr>
          <w:jc w:val="center"/>
        </w:trPr>
        <w:tc>
          <w:tcPr>
            <w:tcW w:w="566" w:type="dxa"/>
            <w:tcBorders>
              <w:top w:val="nil"/>
              <w:left w:val="single" w:sz="12" w:space="0" w:color="auto"/>
              <w:bottom w:val="nil"/>
              <w:right w:val="single" w:sz="4" w:space="0" w:color="auto"/>
            </w:tcBorders>
          </w:tcPr>
          <w:p w14:paraId="50B90EF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5529" w:type="dxa"/>
            <w:tcBorders>
              <w:top w:val="nil"/>
              <w:left w:val="single" w:sz="4" w:space="0" w:color="auto"/>
              <w:bottom w:val="nil"/>
              <w:right w:val="single" w:sz="4" w:space="0" w:color="auto"/>
            </w:tcBorders>
          </w:tcPr>
          <w:p w14:paraId="667F13E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Розрiвнювання кавальєрiв [вiдвалiв] бульдозерами</w:t>
            </w:r>
          </w:p>
          <w:p w14:paraId="342B9BC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потужнiстю 59 кВт [80 к.с.] з перемiщенням грунту до 10</w:t>
            </w:r>
          </w:p>
          <w:p w14:paraId="0802E0E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 група грунтiв 1 з планувальними роботами</w:t>
            </w:r>
          </w:p>
        </w:tc>
        <w:tc>
          <w:tcPr>
            <w:tcW w:w="1275" w:type="dxa"/>
            <w:tcBorders>
              <w:top w:val="nil"/>
              <w:left w:val="single" w:sz="4" w:space="0" w:color="auto"/>
              <w:bottom w:val="nil"/>
              <w:right w:val="single" w:sz="4" w:space="0" w:color="auto"/>
            </w:tcBorders>
          </w:tcPr>
          <w:p w14:paraId="7179E03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B9AAA7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1417" w:type="dxa"/>
            <w:tcBorders>
              <w:top w:val="nil"/>
              <w:left w:val="single" w:sz="4" w:space="0" w:color="auto"/>
              <w:bottom w:val="nil"/>
              <w:right w:val="single" w:sz="12" w:space="0" w:color="auto"/>
            </w:tcBorders>
          </w:tcPr>
          <w:p w14:paraId="2789879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EA2F17F" w14:textId="77777777" w:rsidTr="002107EF">
        <w:trPr>
          <w:jc w:val="center"/>
        </w:trPr>
        <w:tc>
          <w:tcPr>
            <w:tcW w:w="566" w:type="dxa"/>
            <w:tcBorders>
              <w:top w:val="nil"/>
              <w:left w:val="single" w:sz="12" w:space="0" w:color="auto"/>
              <w:bottom w:val="nil"/>
              <w:right w:val="single" w:sz="4" w:space="0" w:color="auto"/>
            </w:tcBorders>
          </w:tcPr>
          <w:p w14:paraId="0C619A9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5529" w:type="dxa"/>
            <w:tcBorders>
              <w:top w:val="nil"/>
              <w:left w:val="single" w:sz="4" w:space="0" w:color="auto"/>
              <w:bottom w:val="nil"/>
              <w:right w:val="single" w:sz="4" w:space="0" w:color="auto"/>
            </w:tcBorders>
          </w:tcPr>
          <w:p w14:paraId="1773B30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4CA7BAC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59B6519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2 /в'язкого грунту пiдвищеної вологостi, що</w:t>
            </w:r>
          </w:p>
          <w:p w14:paraId="4264149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сильно налипає на зуби i стiнки ковша/ при об'ємi</w:t>
            </w:r>
          </w:p>
          <w:p w14:paraId="1477F5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котлована до 300 м3/</w:t>
            </w:r>
          </w:p>
        </w:tc>
        <w:tc>
          <w:tcPr>
            <w:tcW w:w="1275" w:type="dxa"/>
            <w:tcBorders>
              <w:top w:val="nil"/>
              <w:left w:val="single" w:sz="4" w:space="0" w:color="auto"/>
              <w:bottom w:val="nil"/>
              <w:right w:val="single" w:sz="4" w:space="0" w:color="auto"/>
            </w:tcBorders>
          </w:tcPr>
          <w:p w14:paraId="5917ABA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7C2046E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1417" w:type="dxa"/>
            <w:tcBorders>
              <w:top w:val="nil"/>
              <w:left w:val="single" w:sz="4" w:space="0" w:color="auto"/>
              <w:bottom w:val="nil"/>
              <w:right w:val="single" w:sz="12" w:space="0" w:color="auto"/>
            </w:tcBorders>
          </w:tcPr>
          <w:p w14:paraId="7D4C2E8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9448538" w14:textId="77777777" w:rsidTr="002107EF">
        <w:trPr>
          <w:jc w:val="center"/>
        </w:trPr>
        <w:tc>
          <w:tcPr>
            <w:tcW w:w="566" w:type="dxa"/>
            <w:tcBorders>
              <w:top w:val="nil"/>
              <w:left w:val="single" w:sz="12" w:space="0" w:color="auto"/>
              <w:bottom w:val="nil"/>
              <w:right w:val="single" w:sz="4" w:space="0" w:color="auto"/>
            </w:tcBorders>
          </w:tcPr>
          <w:p w14:paraId="7C17955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5529" w:type="dxa"/>
            <w:tcBorders>
              <w:top w:val="nil"/>
              <w:left w:val="single" w:sz="4" w:space="0" w:color="auto"/>
              <w:bottom w:val="nil"/>
              <w:right w:val="single" w:sz="4" w:space="0" w:color="auto"/>
            </w:tcBorders>
          </w:tcPr>
          <w:p w14:paraId="2FC8FC5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Доробка вручну, зачищення дна i стiнок вручну з</w:t>
            </w:r>
          </w:p>
          <w:p w14:paraId="4C85E92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викидом грунту в котлованах i траншеях, розроблених</w:t>
            </w:r>
          </w:p>
          <w:p w14:paraId="484D680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механiзованим способом, що сильно налипає на</w:t>
            </w:r>
          </w:p>
          <w:p w14:paraId="5C9DF5D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iнструменти</w:t>
            </w:r>
          </w:p>
        </w:tc>
        <w:tc>
          <w:tcPr>
            <w:tcW w:w="1275" w:type="dxa"/>
            <w:tcBorders>
              <w:top w:val="nil"/>
              <w:left w:val="single" w:sz="4" w:space="0" w:color="auto"/>
              <w:bottom w:val="nil"/>
              <w:right w:val="single" w:sz="4" w:space="0" w:color="auto"/>
            </w:tcBorders>
          </w:tcPr>
          <w:p w14:paraId="32EC421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CB1680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1417" w:type="dxa"/>
            <w:tcBorders>
              <w:top w:val="nil"/>
              <w:left w:val="single" w:sz="4" w:space="0" w:color="auto"/>
              <w:bottom w:val="nil"/>
              <w:right w:val="single" w:sz="12" w:space="0" w:color="auto"/>
            </w:tcBorders>
          </w:tcPr>
          <w:p w14:paraId="2CF0499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AE26D8F" w14:textId="77777777" w:rsidTr="002107EF">
        <w:trPr>
          <w:jc w:val="center"/>
        </w:trPr>
        <w:tc>
          <w:tcPr>
            <w:tcW w:w="566" w:type="dxa"/>
            <w:tcBorders>
              <w:top w:val="nil"/>
              <w:left w:val="single" w:sz="12" w:space="0" w:color="auto"/>
              <w:bottom w:val="nil"/>
              <w:right w:val="single" w:sz="4" w:space="0" w:color="auto"/>
            </w:tcBorders>
          </w:tcPr>
          <w:p w14:paraId="74B77AE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5529" w:type="dxa"/>
            <w:tcBorders>
              <w:top w:val="nil"/>
              <w:left w:val="nil"/>
              <w:bottom w:val="nil"/>
              <w:right w:val="nil"/>
            </w:tcBorders>
          </w:tcPr>
          <w:p w14:paraId="3DF1D2C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вручну траншей, пазух котлованів і ям, група</w:t>
            </w:r>
          </w:p>
          <w:p w14:paraId="013093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2</w:t>
            </w:r>
          </w:p>
        </w:tc>
        <w:tc>
          <w:tcPr>
            <w:tcW w:w="1275" w:type="dxa"/>
            <w:tcBorders>
              <w:top w:val="nil"/>
              <w:left w:val="single" w:sz="4" w:space="0" w:color="auto"/>
              <w:bottom w:val="nil"/>
              <w:right w:val="nil"/>
            </w:tcBorders>
          </w:tcPr>
          <w:p w14:paraId="3F96B87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42E89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tcPr>
          <w:p w14:paraId="586F8F8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2841553" w14:textId="77777777" w:rsidTr="002107EF">
        <w:trPr>
          <w:jc w:val="center"/>
        </w:trPr>
        <w:tc>
          <w:tcPr>
            <w:tcW w:w="566" w:type="dxa"/>
            <w:tcBorders>
              <w:top w:val="nil"/>
              <w:left w:val="single" w:sz="12" w:space="0" w:color="auto"/>
              <w:bottom w:val="nil"/>
              <w:right w:val="single" w:sz="4" w:space="0" w:color="auto"/>
            </w:tcBorders>
          </w:tcPr>
          <w:p w14:paraId="6B91EB4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w:t>
            </w:r>
          </w:p>
        </w:tc>
        <w:tc>
          <w:tcPr>
            <w:tcW w:w="5529" w:type="dxa"/>
            <w:tcBorders>
              <w:top w:val="nil"/>
              <w:left w:val="nil"/>
              <w:bottom w:val="nil"/>
              <w:right w:val="nil"/>
            </w:tcBorders>
          </w:tcPr>
          <w:p w14:paraId="57FBE4F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Засипка траншей і котлованів бульдозерами потужністю</w:t>
            </w:r>
          </w:p>
          <w:p w14:paraId="758B165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59 кВт [80 к.с.] з переміщенням ґрунту до 5 м, група</w:t>
            </w:r>
          </w:p>
          <w:p w14:paraId="73E40BA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2</w:t>
            </w:r>
          </w:p>
        </w:tc>
        <w:tc>
          <w:tcPr>
            <w:tcW w:w="1275" w:type="dxa"/>
            <w:tcBorders>
              <w:top w:val="nil"/>
              <w:left w:val="single" w:sz="4" w:space="0" w:color="auto"/>
              <w:bottom w:val="nil"/>
              <w:right w:val="nil"/>
            </w:tcBorders>
          </w:tcPr>
          <w:p w14:paraId="0EA0B53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6545F2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43</w:t>
            </w:r>
          </w:p>
        </w:tc>
        <w:tc>
          <w:tcPr>
            <w:tcW w:w="1417" w:type="dxa"/>
            <w:tcBorders>
              <w:top w:val="nil"/>
              <w:left w:val="single" w:sz="4" w:space="0" w:color="auto"/>
              <w:bottom w:val="nil"/>
              <w:right w:val="single" w:sz="12" w:space="0" w:color="auto"/>
            </w:tcBorders>
          </w:tcPr>
          <w:p w14:paraId="2DD293F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EDAE917" w14:textId="77777777" w:rsidTr="002107EF">
        <w:trPr>
          <w:jc w:val="center"/>
        </w:trPr>
        <w:tc>
          <w:tcPr>
            <w:tcW w:w="566" w:type="dxa"/>
            <w:tcBorders>
              <w:top w:val="nil"/>
              <w:left w:val="single" w:sz="12" w:space="0" w:color="auto"/>
              <w:bottom w:val="nil"/>
              <w:right w:val="single" w:sz="4" w:space="0" w:color="auto"/>
            </w:tcBorders>
          </w:tcPr>
          <w:p w14:paraId="2032BE6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5529" w:type="dxa"/>
            <w:tcBorders>
              <w:top w:val="nil"/>
              <w:left w:val="nil"/>
              <w:bottom w:val="nil"/>
              <w:right w:val="nil"/>
            </w:tcBorders>
          </w:tcPr>
          <w:p w14:paraId="55BF90E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5 м переміщення ґрунту</w:t>
            </w:r>
          </w:p>
          <w:p w14:paraId="31268E5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5 м] для засипки траншей і котлованів</w:t>
            </w:r>
          </w:p>
          <w:p w14:paraId="2F30523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бульдозерами потужністю 59 кВт [80 к.с.], група ґрунтів 2</w:t>
            </w:r>
          </w:p>
        </w:tc>
        <w:tc>
          <w:tcPr>
            <w:tcW w:w="1275" w:type="dxa"/>
            <w:tcBorders>
              <w:top w:val="nil"/>
              <w:left w:val="single" w:sz="4" w:space="0" w:color="auto"/>
              <w:bottom w:val="nil"/>
              <w:right w:val="nil"/>
            </w:tcBorders>
          </w:tcPr>
          <w:p w14:paraId="6BCEC5F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768CB71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43</w:t>
            </w:r>
          </w:p>
        </w:tc>
        <w:tc>
          <w:tcPr>
            <w:tcW w:w="1417" w:type="dxa"/>
            <w:tcBorders>
              <w:top w:val="nil"/>
              <w:left w:val="single" w:sz="4" w:space="0" w:color="auto"/>
              <w:bottom w:val="nil"/>
              <w:right w:val="single" w:sz="12" w:space="0" w:color="auto"/>
            </w:tcBorders>
            <w:vAlign w:val="center"/>
          </w:tcPr>
          <w:p w14:paraId="0F58059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35539B9" w14:textId="77777777" w:rsidTr="002107EF">
        <w:trPr>
          <w:jc w:val="center"/>
        </w:trPr>
        <w:tc>
          <w:tcPr>
            <w:tcW w:w="566" w:type="dxa"/>
            <w:tcBorders>
              <w:top w:val="nil"/>
              <w:left w:val="single" w:sz="12" w:space="0" w:color="auto"/>
              <w:bottom w:val="nil"/>
              <w:right w:val="single" w:sz="4" w:space="0" w:color="auto"/>
            </w:tcBorders>
          </w:tcPr>
          <w:p w14:paraId="6F2CE78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9</w:t>
            </w:r>
          </w:p>
        </w:tc>
        <w:tc>
          <w:tcPr>
            <w:tcW w:w="5529" w:type="dxa"/>
            <w:tcBorders>
              <w:top w:val="nil"/>
              <w:left w:val="nil"/>
              <w:bottom w:val="nil"/>
              <w:right w:val="nil"/>
            </w:tcBorders>
          </w:tcPr>
          <w:p w14:paraId="28BB0D8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Ущільнення ґрунту пневматичними трамбівками, група</w:t>
            </w:r>
          </w:p>
          <w:p w14:paraId="2B027B5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1, 2</w:t>
            </w:r>
          </w:p>
        </w:tc>
        <w:tc>
          <w:tcPr>
            <w:tcW w:w="1275" w:type="dxa"/>
            <w:tcBorders>
              <w:top w:val="nil"/>
              <w:left w:val="single" w:sz="4" w:space="0" w:color="auto"/>
              <w:bottom w:val="nil"/>
              <w:right w:val="nil"/>
            </w:tcBorders>
          </w:tcPr>
          <w:p w14:paraId="194177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7F8A39C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43</w:t>
            </w:r>
          </w:p>
        </w:tc>
        <w:tc>
          <w:tcPr>
            <w:tcW w:w="1417" w:type="dxa"/>
            <w:tcBorders>
              <w:top w:val="nil"/>
              <w:left w:val="single" w:sz="4" w:space="0" w:color="auto"/>
              <w:bottom w:val="nil"/>
              <w:right w:val="single" w:sz="12" w:space="0" w:color="auto"/>
            </w:tcBorders>
            <w:vAlign w:val="center"/>
          </w:tcPr>
          <w:p w14:paraId="74D8919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FB5966E" w14:textId="77777777" w:rsidTr="002107EF">
        <w:trPr>
          <w:jc w:val="center"/>
        </w:trPr>
        <w:tc>
          <w:tcPr>
            <w:tcW w:w="566" w:type="dxa"/>
            <w:tcBorders>
              <w:top w:val="nil"/>
              <w:left w:val="single" w:sz="12" w:space="0" w:color="auto"/>
              <w:bottom w:val="nil"/>
              <w:right w:val="single" w:sz="4" w:space="0" w:color="auto"/>
            </w:tcBorders>
          </w:tcPr>
          <w:p w14:paraId="6794442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5529" w:type="dxa"/>
            <w:tcBorders>
              <w:top w:val="nil"/>
              <w:left w:val="nil"/>
              <w:bottom w:val="nil"/>
              <w:right w:val="nil"/>
            </w:tcBorders>
          </w:tcPr>
          <w:p w14:paraId="3E074CC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з навантаженням на автомобілі-</w:t>
            </w:r>
          </w:p>
          <w:p w14:paraId="391877F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самоскиди екскаваторами одноковшовими дизельними</w:t>
            </w:r>
          </w:p>
          <w:p w14:paraId="7ABFB94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 пневмоколісному ходу з ковшом місткістю 0,25 м3,</w:t>
            </w:r>
          </w:p>
          <w:p w14:paraId="2834354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група грунтів 2- в кар'єрі</w:t>
            </w:r>
          </w:p>
        </w:tc>
        <w:tc>
          <w:tcPr>
            <w:tcW w:w="1275" w:type="dxa"/>
            <w:tcBorders>
              <w:top w:val="nil"/>
              <w:left w:val="single" w:sz="4" w:space="0" w:color="auto"/>
              <w:bottom w:val="nil"/>
              <w:right w:val="nil"/>
            </w:tcBorders>
          </w:tcPr>
          <w:p w14:paraId="75EDE10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1DFA94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50</w:t>
            </w:r>
          </w:p>
        </w:tc>
        <w:tc>
          <w:tcPr>
            <w:tcW w:w="1417" w:type="dxa"/>
            <w:tcBorders>
              <w:top w:val="nil"/>
              <w:left w:val="single" w:sz="4" w:space="0" w:color="auto"/>
              <w:bottom w:val="nil"/>
              <w:right w:val="single" w:sz="12" w:space="0" w:color="auto"/>
            </w:tcBorders>
            <w:vAlign w:val="center"/>
          </w:tcPr>
          <w:p w14:paraId="3C6D146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260D651" w14:textId="77777777" w:rsidTr="002107EF">
        <w:trPr>
          <w:jc w:val="center"/>
        </w:trPr>
        <w:tc>
          <w:tcPr>
            <w:tcW w:w="566" w:type="dxa"/>
            <w:tcBorders>
              <w:top w:val="nil"/>
              <w:left w:val="single" w:sz="12" w:space="0" w:color="auto"/>
              <w:bottom w:val="nil"/>
              <w:right w:val="single" w:sz="4" w:space="0" w:color="auto"/>
            </w:tcBorders>
          </w:tcPr>
          <w:p w14:paraId="3458C4F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5529" w:type="dxa"/>
            <w:tcBorders>
              <w:top w:val="nil"/>
              <w:left w:val="nil"/>
              <w:bottom w:val="nil"/>
              <w:right w:val="nil"/>
            </w:tcBorders>
          </w:tcPr>
          <w:p w14:paraId="4C890AC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Перевезення ґрунту до 3 км</w:t>
            </w:r>
          </w:p>
        </w:tc>
        <w:tc>
          <w:tcPr>
            <w:tcW w:w="1275" w:type="dxa"/>
            <w:tcBorders>
              <w:top w:val="nil"/>
              <w:left w:val="single" w:sz="4" w:space="0" w:color="auto"/>
              <w:bottom w:val="nil"/>
              <w:right w:val="nil"/>
            </w:tcBorders>
          </w:tcPr>
          <w:p w14:paraId="406E4B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62527E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87,5</w:t>
            </w:r>
          </w:p>
        </w:tc>
        <w:tc>
          <w:tcPr>
            <w:tcW w:w="1417" w:type="dxa"/>
            <w:tcBorders>
              <w:top w:val="nil"/>
              <w:left w:val="single" w:sz="4" w:space="0" w:color="auto"/>
              <w:bottom w:val="nil"/>
              <w:right w:val="single" w:sz="12" w:space="0" w:color="auto"/>
            </w:tcBorders>
            <w:vAlign w:val="center"/>
          </w:tcPr>
          <w:p w14:paraId="11CA210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B406B96" w14:textId="77777777" w:rsidTr="002107EF">
        <w:trPr>
          <w:jc w:val="center"/>
        </w:trPr>
        <w:tc>
          <w:tcPr>
            <w:tcW w:w="566" w:type="dxa"/>
            <w:tcBorders>
              <w:top w:val="nil"/>
              <w:left w:val="single" w:sz="12" w:space="0" w:color="auto"/>
              <w:bottom w:val="nil"/>
              <w:right w:val="single" w:sz="4" w:space="0" w:color="auto"/>
            </w:tcBorders>
          </w:tcPr>
          <w:p w14:paraId="280AA8A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w:t>
            </w:r>
          </w:p>
        </w:tc>
        <w:tc>
          <w:tcPr>
            <w:tcW w:w="5529" w:type="dxa"/>
            <w:tcBorders>
              <w:top w:val="nil"/>
              <w:left w:val="nil"/>
              <w:bottom w:val="nil"/>
              <w:right w:val="nil"/>
            </w:tcBorders>
          </w:tcPr>
          <w:p w14:paraId="3BF6117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Планування укосів і полотна насипів механізованим</w:t>
            </w:r>
          </w:p>
          <w:p w14:paraId="6A08346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способом, група ґрунтів 2</w:t>
            </w:r>
          </w:p>
        </w:tc>
        <w:tc>
          <w:tcPr>
            <w:tcW w:w="1275" w:type="dxa"/>
            <w:tcBorders>
              <w:top w:val="nil"/>
              <w:left w:val="single" w:sz="4" w:space="0" w:color="auto"/>
              <w:bottom w:val="nil"/>
              <w:right w:val="nil"/>
            </w:tcBorders>
          </w:tcPr>
          <w:p w14:paraId="57CE51A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211EE9B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160</w:t>
            </w:r>
          </w:p>
        </w:tc>
        <w:tc>
          <w:tcPr>
            <w:tcW w:w="1417" w:type="dxa"/>
            <w:tcBorders>
              <w:top w:val="nil"/>
              <w:left w:val="single" w:sz="4" w:space="0" w:color="auto"/>
              <w:bottom w:val="nil"/>
              <w:right w:val="single" w:sz="12" w:space="0" w:color="auto"/>
            </w:tcBorders>
            <w:vAlign w:val="center"/>
          </w:tcPr>
          <w:p w14:paraId="39F8722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F116190" w14:textId="77777777" w:rsidTr="002107EF">
        <w:trPr>
          <w:jc w:val="center"/>
        </w:trPr>
        <w:tc>
          <w:tcPr>
            <w:tcW w:w="566" w:type="dxa"/>
            <w:tcBorders>
              <w:top w:val="nil"/>
              <w:left w:val="single" w:sz="12" w:space="0" w:color="auto"/>
              <w:bottom w:val="nil"/>
              <w:right w:val="single" w:sz="4" w:space="0" w:color="auto"/>
            </w:tcBorders>
          </w:tcPr>
          <w:p w14:paraId="416C01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13</w:t>
            </w:r>
          </w:p>
        </w:tc>
        <w:tc>
          <w:tcPr>
            <w:tcW w:w="5529" w:type="dxa"/>
            <w:tcBorders>
              <w:top w:val="nil"/>
              <w:left w:val="nil"/>
              <w:bottom w:val="nil"/>
              <w:right w:val="nil"/>
            </w:tcBorders>
          </w:tcPr>
          <w:p w14:paraId="67714C5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Ущiльнення грунту причiпними котками на</w:t>
            </w:r>
          </w:p>
          <w:p w14:paraId="008A0EF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пневмоколiсному ходу масою 25 т за перший прохiд по</w:t>
            </w:r>
          </w:p>
          <w:p w14:paraId="4B6D6C3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одному слiду при товщинi шару 25 см /улаштування</w:t>
            </w:r>
          </w:p>
          <w:p w14:paraId="3FDCE97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насипу полотна з"їзду та майданчику для розвороту</w:t>
            </w:r>
          </w:p>
        </w:tc>
        <w:tc>
          <w:tcPr>
            <w:tcW w:w="1275" w:type="dxa"/>
            <w:tcBorders>
              <w:top w:val="nil"/>
              <w:left w:val="single" w:sz="4" w:space="0" w:color="auto"/>
              <w:bottom w:val="nil"/>
              <w:right w:val="nil"/>
            </w:tcBorders>
          </w:tcPr>
          <w:p w14:paraId="18F693F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696401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50</w:t>
            </w:r>
          </w:p>
        </w:tc>
        <w:tc>
          <w:tcPr>
            <w:tcW w:w="1417" w:type="dxa"/>
            <w:tcBorders>
              <w:top w:val="nil"/>
              <w:left w:val="single" w:sz="4" w:space="0" w:color="auto"/>
              <w:bottom w:val="nil"/>
              <w:right w:val="single" w:sz="12" w:space="0" w:color="auto"/>
            </w:tcBorders>
            <w:vAlign w:val="center"/>
          </w:tcPr>
          <w:p w14:paraId="0D26A84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53F5AB0" w14:textId="77777777" w:rsidTr="002107EF">
        <w:trPr>
          <w:jc w:val="center"/>
        </w:trPr>
        <w:tc>
          <w:tcPr>
            <w:tcW w:w="566" w:type="dxa"/>
            <w:tcBorders>
              <w:top w:val="nil"/>
              <w:left w:val="single" w:sz="12" w:space="0" w:color="auto"/>
              <w:bottom w:val="nil"/>
              <w:right w:val="single" w:sz="4" w:space="0" w:color="auto"/>
            </w:tcBorders>
          </w:tcPr>
          <w:p w14:paraId="78D8A1A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14</w:t>
            </w:r>
          </w:p>
        </w:tc>
        <w:tc>
          <w:tcPr>
            <w:tcW w:w="5529" w:type="dxa"/>
            <w:tcBorders>
              <w:top w:val="nil"/>
              <w:left w:val="nil"/>
              <w:bottom w:val="nil"/>
              <w:right w:val="nil"/>
            </w:tcBorders>
          </w:tcPr>
          <w:p w14:paraId="29BDB94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Ущільнення ґрунту причіпними котками на</w:t>
            </w:r>
          </w:p>
          <w:p w14:paraId="6E79317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пневмоколісному ходу масою 25 т за кожний наступний</w:t>
            </w:r>
          </w:p>
          <w:p w14:paraId="3A6B21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прохід по одному сліду при товщині шару 25 см</w:t>
            </w:r>
          </w:p>
        </w:tc>
        <w:tc>
          <w:tcPr>
            <w:tcW w:w="1275" w:type="dxa"/>
            <w:tcBorders>
              <w:top w:val="nil"/>
              <w:left w:val="single" w:sz="4" w:space="0" w:color="auto"/>
              <w:bottom w:val="nil"/>
              <w:right w:val="nil"/>
            </w:tcBorders>
          </w:tcPr>
          <w:p w14:paraId="3AF04CB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FBBEAF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50</w:t>
            </w:r>
          </w:p>
        </w:tc>
        <w:tc>
          <w:tcPr>
            <w:tcW w:w="1417" w:type="dxa"/>
            <w:tcBorders>
              <w:top w:val="nil"/>
              <w:left w:val="single" w:sz="4" w:space="0" w:color="auto"/>
              <w:bottom w:val="nil"/>
              <w:right w:val="single" w:sz="12" w:space="0" w:color="auto"/>
            </w:tcBorders>
            <w:vAlign w:val="center"/>
          </w:tcPr>
          <w:p w14:paraId="5730C69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9D5C6B0" w14:textId="77777777" w:rsidTr="002107EF">
        <w:trPr>
          <w:jc w:val="center"/>
        </w:trPr>
        <w:tc>
          <w:tcPr>
            <w:tcW w:w="566" w:type="dxa"/>
            <w:tcBorders>
              <w:top w:val="nil"/>
              <w:left w:val="single" w:sz="12" w:space="0" w:color="auto"/>
              <w:bottom w:val="nil"/>
              <w:right w:val="single" w:sz="4" w:space="0" w:color="auto"/>
            </w:tcBorders>
          </w:tcPr>
          <w:p w14:paraId="6A86BE8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w:t>
            </w:r>
          </w:p>
        </w:tc>
        <w:tc>
          <w:tcPr>
            <w:tcW w:w="5529" w:type="dxa"/>
            <w:tcBorders>
              <w:top w:val="nil"/>
              <w:left w:val="nil"/>
              <w:bottom w:val="nil"/>
              <w:right w:val="nil"/>
            </w:tcBorders>
          </w:tcPr>
          <w:p w14:paraId="4E47D11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ґрунту бульдозерами потужністю 59 кВт</w:t>
            </w:r>
          </w:p>
          <w:p w14:paraId="342CC12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[80 к.с.] з переміщенням ґрунту до 10 м, група ґрунтів 2</w:t>
            </w:r>
          </w:p>
          <w:p w14:paraId="33FB140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/ранiше розпушеного грунту, за винятком підірваної</w:t>
            </w:r>
          </w:p>
          <w:p w14:paraId="423BBA4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скельної породи, сипучих пісків/ /улаштування корита</w:t>
            </w:r>
          </w:p>
        </w:tc>
        <w:tc>
          <w:tcPr>
            <w:tcW w:w="1275" w:type="dxa"/>
            <w:tcBorders>
              <w:top w:val="nil"/>
              <w:left w:val="single" w:sz="4" w:space="0" w:color="auto"/>
              <w:bottom w:val="nil"/>
              <w:right w:val="nil"/>
            </w:tcBorders>
          </w:tcPr>
          <w:p w14:paraId="086684C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FFF616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1417" w:type="dxa"/>
            <w:tcBorders>
              <w:top w:val="nil"/>
              <w:left w:val="single" w:sz="4" w:space="0" w:color="auto"/>
              <w:bottom w:val="nil"/>
              <w:right w:val="single" w:sz="12" w:space="0" w:color="auto"/>
            </w:tcBorders>
            <w:vAlign w:val="center"/>
          </w:tcPr>
          <w:p w14:paraId="6347F02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6565AC3" w14:textId="77777777" w:rsidTr="002107EF">
        <w:trPr>
          <w:jc w:val="center"/>
        </w:trPr>
        <w:tc>
          <w:tcPr>
            <w:tcW w:w="566" w:type="dxa"/>
            <w:tcBorders>
              <w:top w:val="nil"/>
              <w:left w:val="single" w:sz="12" w:space="0" w:color="auto"/>
              <w:bottom w:val="nil"/>
              <w:right w:val="single" w:sz="4" w:space="0" w:color="auto"/>
            </w:tcBorders>
          </w:tcPr>
          <w:p w14:paraId="79342DB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16</w:t>
            </w:r>
          </w:p>
        </w:tc>
        <w:tc>
          <w:tcPr>
            <w:tcW w:w="5529" w:type="dxa"/>
            <w:tcBorders>
              <w:top w:val="nil"/>
              <w:left w:val="nil"/>
              <w:bottom w:val="nil"/>
              <w:right w:val="nil"/>
            </w:tcBorders>
          </w:tcPr>
          <w:p w14:paraId="61C9E4B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бульдозерами потужністю 59 кВт</w:t>
            </w:r>
          </w:p>
          <w:p w14:paraId="1959608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[80 к.с.] з переміщенням грунту до 10 м, група грунтів 2</w:t>
            </w:r>
          </w:p>
          <w:p w14:paraId="14DA1A6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/ранiше розпушеного грунту/ /розрівнювання без</w:t>
            </w:r>
          </w:p>
          <w:p w14:paraId="0E32B93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планувальних робіт/</w:t>
            </w:r>
          </w:p>
        </w:tc>
        <w:tc>
          <w:tcPr>
            <w:tcW w:w="1275" w:type="dxa"/>
            <w:tcBorders>
              <w:top w:val="nil"/>
              <w:left w:val="single" w:sz="4" w:space="0" w:color="auto"/>
              <w:bottom w:val="nil"/>
              <w:right w:val="nil"/>
            </w:tcBorders>
          </w:tcPr>
          <w:p w14:paraId="4AF7E20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2A7BE4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1417" w:type="dxa"/>
            <w:tcBorders>
              <w:top w:val="nil"/>
              <w:left w:val="single" w:sz="4" w:space="0" w:color="auto"/>
              <w:bottom w:val="nil"/>
              <w:right w:val="single" w:sz="12" w:space="0" w:color="auto"/>
            </w:tcBorders>
            <w:vAlign w:val="center"/>
          </w:tcPr>
          <w:p w14:paraId="183A799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6F27E98" w14:textId="77777777" w:rsidTr="002107EF">
        <w:trPr>
          <w:jc w:val="center"/>
        </w:trPr>
        <w:tc>
          <w:tcPr>
            <w:tcW w:w="566" w:type="dxa"/>
            <w:tcBorders>
              <w:top w:val="nil"/>
              <w:left w:val="single" w:sz="12" w:space="0" w:color="auto"/>
              <w:bottom w:val="nil"/>
              <w:right w:val="single" w:sz="4" w:space="0" w:color="auto"/>
            </w:tcBorders>
          </w:tcPr>
          <w:p w14:paraId="09E4AF5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17</w:t>
            </w:r>
          </w:p>
        </w:tc>
        <w:tc>
          <w:tcPr>
            <w:tcW w:w="5529" w:type="dxa"/>
            <w:tcBorders>
              <w:top w:val="nil"/>
              <w:left w:val="nil"/>
              <w:bottom w:val="nil"/>
              <w:right w:val="nil"/>
            </w:tcBorders>
          </w:tcPr>
          <w:p w14:paraId="2526DDB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10 м переміщення ґрунту</w:t>
            </w:r>
          </w:p>
          <w:p w14:paraId="5F158CA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10 м] бульдозерами потужністю 59 кВт [80 к.с.] ,</w:t>
            </w:r>
          </w:p>
          <w:p w14:paraId="58C1B93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група ґрунтів 2</w:t>
            </w:r>
          </w:p>
        </w:tc>
        <w:tc>
          <w:tcPr>
            <w:tcW w:w="1275" w:type="dxa"/>
            <w:tcBorders>
              <w:top w:val="nil"/>
              <w:left w:val="single" w:sz="4" w:space="0" w:color="auto"/>
              <w:bottom w:val="nil"/>
              <w:right w:val="nil"/>
            </w:tcBorders>
          </w:tcPr>
          <w:p w14:paraId="1AEB1E9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90155C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35</w:t>
            </w:r>
          </w:p>
        </w:tc>
        <w:tc>
          <w:tcPr>
            <w:tcW w:w="1417" w:type="dxa"/>
            <w:tcBorders>
              <w:top w:val="nil"/>
              <w:left w:val="single" w:sz="4" w:space="0" w:color="auto"/>
              <w:bottom w:val="nil"/>
              <w:right w:val="single" w:sz="12" w:space="0" w:color="auto"/>
            </w:tcBorders>
            <w:vAlign w:val="center"/>
          </w:tcPr>
          <w:p w14:paraId="5343B13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7A0758D" w14:textId="77777777" w:rsidTr="002107EF">
        <w:trPr>
          <w:jc w:val="center"/>
        </w:trPr>
        <w:tc>
          <w:tcPr>
            <w:tcW w:w="566" w:type="dxa"/>
            <w:tcBorders>
              <w:top w:val="nil"/>
              <w:left w:val="single" w:sz="12" w:space="0" w:color="auto"/>
              <w:bottom w:val="nil"/>
              <w:right w:val="single" w:sz="4" w:space="0" w:color="auto"/>
            </w:tcBorders>
          </w:tcPr>
          <w:p w14:paraId="7FEF717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5529" w:type="dxa"/>
            <w:tcBorders>
              <w:top w:val="nil"/>
              <w:left w:val="nil"/>
              <w:bottom w:val="nil"/>
              <w:right w:val="nil"/>
            </w:tcBorders>
          </w:tcPr>
          <w:p w14:paraId="1FE10A2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одношарової основи зі щебеню за</w:t>
            </w:r>
          </w:p>
          <w:p w14:paraId="174F098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товщини 15 см</w:t>
            </w:r>
          </w:p>
        </w:tc>
        <w:tc>
          <w:tcPr>
            <w:tcW w:w="1275" w:type="dxa"/>
            <w:tcBorders>
              <w:top w:val="nil"/>
              <w:left w:val="single" w:sz="4" w:space="0" w:color="auto"/>
              <w:bottom w:val="nil"/>
              <w:right w:val="nil"/>
            </w:tcBorders>
          </w:tcPr>
          <w:p w14:paraId="4E2D62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3E39D52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155</w:t>
            </w:r>
          </w:p>
        </w:tc>
        <w:tc>
          <w:tcPr>
            <w:tcW w:w="1417" w:type="dxa"/>
            <w:tcBorders>
              <w:top w:val="nil"/>
              <w:left w:val="single" w:sz="4" w:space="0" w:color="auto"/>
              <w:bottom w:val="nil"/>
              <w:right w:val="single" w:sz="12" w:space="0" w:color="auto"/>
            </w:tcBorders>
            <w:vAlign w:val="center"/>
          </w:tcPr>
          <w:p w14:paraId="4BB2061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3F70646" w14:textId="77777777" w:rsidTr="002107EF">
        <w:trPr>
          <w:jc w:val="center"/>
        </w:trPr>
        <w:tc>
          <w:tcPr>
            <w:tcW w:w="566" w:type="dxa"/>
            <w:tcBorders>
              <w:top w:val="nil"/>
              <w:left w:val="single" w:sz="12" w:space="0" w:color="auto"/>
              <w:bottom w:val="nil"/>
              <w:right w:val="single" w:sz="4" w:space="0" w:color="auto"/>
            </w:tcBorders>
          </w:tcPr>
          <w:p w14:paraId="31CA69D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19</w:t>
            </w:r>
          </w:p>
        </w:tc>
        <w:tc>
          <w:tcPr>
            <w:tcW w:w="5529" w:type="dxa"/>
            <w:tcBorders>
              <w:top w:val="nil"/>
              <w:left w:val="nil"/>
              <w:bottom w:val="nil"/>
              <w:right w:val="nil"/>
            </w:tcBorders>
          </w:tcPr>
          <w:p w14:paraId="3D4BC2E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основи зі щебеню, за зміни товщини на</w:t>
            </w:r>
          </w:p>
          <w:p w14:paraId="1E81420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 xml:space="preserve">кожен 1 см додавати або вилучати до/з норм 27-13-1 - </w:t>
            </w:r>
          </w:p>
          <w:p w14:paraId="5FCE06A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27-13-3</w:t>
            </w:r>
          </w:p>
        </w:tc>
        <w:tc>
          <w:tcPr>
            <w:tcW w:w="1275" w:type="dxa"/>
            <w:tcBorders>
              <w:top w:val="nil"/>
              <w:left w:val="single" w:sz="4" w:space="0" w:color="auto"/>
              <w:bottom w:val="nil"/>
              <w:right w:val="nil"/>
            </w:tcBorders>
          </w:tcPr>
          <w:p w14:paraId="7DE1991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52BB0D8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-155</w:t>
            </w:r>
          </w:p>
        </w:tc>
        <w:tc>
          <w:tcPr>
            <w:tcW w:w="1417" w:type="dxa"/>
            <w:tcBorders>
              <w:top w:val="nil"/>
              <w:left w:val="single" w:sz="4" w:space="0" w:color="auto"/>
              <w:bottom w:val="nil"/>
              <w:right w:val="single" w:sz="12" w:space="0" w:color="auto"/>
            </w:tcBorders>
            <w:vAlign w:val="center"/>
          </w:tcPr>
          <w:p w14:paraId="6D03C05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5CAE861" w14:textId="77777777" w:rsidTr="002107EF">
        <w:trPr>
          <w:jc w:val="center"/>
        </w:trPr>
        <w:tc>
          <w:tcPr>
            <w:tcW w:w="566" w:type="dxa"/>
            <w:tcBorders>
              <w:top w:val="nil"/>
              <w:left w:val="single" w:sz="12" w:space="0" w:color="auto"/>
              <w:bottom w:val="nil"/>
              <w:right w:val="single" w:sz="4" w:space="0" w:color="auto"/>
            </w:tcBorders>
          </w:tcPr>
          <w:p w14:paraId="76B893A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w:t>
            </w:r>
          </w:p>
        </w:tc>
        <w:tc>
          <w:tcPr>
            <w:tcW w:w="5529" w:type="dxa"/>
            <w:tcBorders>
              <w:top w:val="nil"/>
              <w:left w:val="nil"/>
              <w:bottom w:val="nil"/>
              <w:right w:val="nil"/>
            </w:tcBorders>
          </w:tcPr>
          <w:p w14:paraId="220560E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двошарової основи з відвального</w:t>
            </w:r>
          </w:p>
          <w:p w14:paraId="43638C3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доменного шлаку автогрейдером за товщини 20 см</w:t>
            </w:r>
          </w:p>
        </w:tc>
        <w:tc>
          <w:tcPr>
            <w:tcW w:w="1275" w:type="dxa"/>
            <w:tcBorders>
              <w:top w:val="nil"/>
              <w:left w:val="single" w:sz="4" w:space="0" w:color="auto"/>
              <w:bottom w:val="nil"/>
              <w:right w:val="nil"/>
            </w:tcBorders>
          </w:tcPr>
          <w:p w14:paraId="5D06A49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62E639A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155</w:t>
            </w:r>
          </w:p>
        </w:tc>
        <w:tc>
          <w:tcPr>
            <w:tcW w:w="1417" w:type="dxa"/>
            <w:tcBorders>
              <w:top w:val="nil"/>
              <w:left w:val="single" w:sz="4" w:space="0" w:color="auto"/>
              <w:bottom w:val="nil"/>
              <w:right w:val="single" w:sz="12" w:space="0" w:color="auto"/>
            </w:tcBorders>
            <w:vAlign w:val="center"/>
          </w:tcPr>
          <w:p w14:paraId="353ED05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B868659" w14:textId="77777777" w:rsidTr="002107EF">
        <w:trPr>
          <w:jc w:val="center"/>
        </w:trPr>
        <w:tc>
          <w:tcPr>
            <w:tcW w:w="566" w:type="dxa"/>
            <w:tcBorders>
              <w:top w:val="nil"/>
              <w:left w:val="single" w:sz="12" w:space="0" w:color="auto"/>
              <w:bottom w:val="nil"/>
              <w:right w:val="single" w:sz="4" w:space="0" w:color="auto"/>
            </w:tcBorders>
          </w:tcPr>
          <w:p w14:paraId="14419E1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21</w:t>
            </w:r>
          </w:p>
        </w:tc>
        <w:tc>
          <w:tcPr>
            <w:tcW w:w="5529" w:type="dxa"/>
            <w:tcBorders>
              <w:top w:val="nil"/>
              <w:left w:val="nil"/>
              <w:bottom w:val="nil"/>
              <w:right w:val="nil"/>
            </w:tcBorders>
          </w:tcPr>
          <w:p w14:paraId="345BA65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двошарової основи з відвального</w:t>
            </w:r>
          </w:p>
          <w:p w14:paraId="3B08147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доменного шлаку автогрейдером, за зміни товщини на</w:t>
            </w:r>
          </w:p>
          <w:p w14:paraId="4006FFE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кожен 1 см додавати або вилучати до/з норми 27-16-1</w:t>
            </w:r>
          </w:p>
        </w:tc>
        <w:tc>
          <w:tcPr>
            <w:tcW w:w="1275" w:type="dxa"/>
            <w:tcBorders>
              <w:top w:val="nil"/>
              <w:left w:val="single" w:sz="4" w:space="0" w:color="auto"/>
              <w:bottom w:val="nil"/>
              <w:right w:val="nil"/>
            </w:tcBorders>
          </w:tcPr>
          <w:p w14:paraId="67947B3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4646CFB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-155</w:t>
            </w:r>
          </w:p>
        </w:tc>
        <w:tc>
          <w:tcPr>
            <w:tcW w:w="1417" w:type="dxa"/>
            <w:tcBorders>
              <w:top w:val="nil"/>
              <w:left w:val="single" w:sz="4" w:space="0" w:color="auto"/>
              <w:bottom w:val="nil"/>
              <w:right w:val="single" w:sz="12" w:space="0" w:color="auto"/>
            </w:tcBorders>
            <w:vAlign w:val="center"/>
          </w:tcPr>
          <w:p w14:paraId="259B22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DE0F395" w14:textId="77777777" w:rsidTr="002107EF">
        <w:trPr>
          <w:jc w:val="center"/>
        </w:trPr>
        <w:tc>
          <w:tcPr>
            <w:tcW w:w="566" w:type="dxa"/>
            <w:tcBorders>
              <w:top w:val="nil"/>
              <w:left w:val="single" w:sz="12" w:space="0" w:color="auto"/>
              <w:bottom w:val="nil"/>
              <w:right w:val="single" w:sz="4" w:space="0" w:color="auto"/>
            </w:tcBorders>
            <w:vAlign w:val="center"/>
          </w:tcPr>
          <w:p w14:paraId="02DCF0F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single" w:sz="4" w:space="0" w:color="auto"/>
              <w:bottom w:val="nil"/>
              <w:right w:val="single" w:sz="4" w:space="0" w:color="auto"/>
            </w:tcBorders>
            <w:vAlign w:val="center"/>
          </w:tcPr>
          <w:p w14:paraId="71158F3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single" w:sz="4" w:space="0" w:color="auto"/>
            </w:tcBorders>
            <w:vAlign w:val="center"/>
          </w:tcPr>
          <w:p w14:paraId="63234BF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5C26AC6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52B1E66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E92E8E6" w14:textId="77777777" w:rsidTr="002107EF">
        <w:trPr>
          <w:jc w:val="center"/>
        </w:trPr>
        <w:tc>
          <w:tcPr>
            <w:tcW w:w="566" w:type="dxa"/>
            <w:tcBorders>
              <w:top w:val="nil"/>
              <w:left w:val="single" w:sz="12" w:space="0" w:color="auto"/>
              <w:bottom w:val="nil"/>
              <w:right w:val="single" w:sz="4" w:space="0" w:color="auto"/>
            </w:tcBorders>
          </w:tcPr>
          <w:p w14:paraId="09ED5FC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22</w:t>
            </w:r>
          </w:p>
        </w:tc>
        <w:tc>
          <w:tcPr>
            <w:tcW w:w="5529" w:type="dxa"/>
            <w:tcBorders>
              <w:top w:val="nil"/>
              <w:left w:val="single" w:sz="4" w:space="0" w:color="auto"/>
              <w:bottom w:val="nil"/>
              <w:right w:val="single" w:sz="4" w:space="0" w:color="auto"/>
            </w:tcBorders>
          </w:tcPr>
          <w:p w14:paraId="727FA45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круглих колодязів зі збірного залізобетону</w:t>
            </w:r>
          </w:p>
          <w:p w14:paraId="25D16C8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 мокрих грунтах</w:t>
            </w:r>
          </w:p>
        </w:tc>
        <w:tc>
          <w:tcPr>
            <w:tcW w:w="1275" w:type="dxa"/>
            <w:tcBorders>
              <w:top w:val="nil"/>
              <w:left w:val="single" w:sz="4" w:space="0" w:color="auto"/>
              <w:bottom w:val="nil"/>
              <w:right w:val="single" w:sz="4" w:space="0" w:color="auto"/>
            </w:tcBorders>
          </w:tcPr>
          <w:p w14:paraId="6E3D9B3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C783F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0,785</w:t>
            </w:r>
          </w:p>
        </w:tc>
        <w:tc>
          <w:tcPr>
            <w:tcW w:w="1417" w:type="dxa"/>
            <w:tcBorders>
              <w:top w:val="nil"/>
              <w:left w:val="single" w:sz="4" w:space="0" w:color="auto"/>
              <w:bottom w:val="nil"/>
              <w:right w:val="single" w:sz="12" w:space="0" w:color="auto"/>
            </w:tcBorders>
          </w:tcPr>
          <w:p w14:paraId="3C283C0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BD8F221" w14:textId="77777777" w:rsidTr="002107EF">
        <w:trPr>
          <w:jc w:val="center"/>
        </w:trPr>
        <w:tc>
          <w:tcPr>
            <w:tcW w:w="566" w:type="dxa"/>
            <w:tcBorders>
              <w:top w:val="nil"/>
              <w:left w:val="single" w:sz="12" w:space="0" w:color="auto"/>
              <w:bottom w:val="nil"/>
              <w:right w:val="single" w:sz="4" w:space="0" w:color="auto"/>
            </w:tcBorders>
          </w:tcPr>
          <w:p w14:paraId="14FDA70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23</w:t>
            </w:r>
          </w:p>
        </w:tc>
        <w:tc>
          <w:tcPr>
            <w:tcW w:w="5529" w:type="dxa"/>
            <w:tcBorders>
              <w:top w:val="nil"/>
              <w:left w:val="nil"/>
              <w:bottom w:val="nil"/>
              <w:right w:val="nil"/>
            </w:tcBorders>
          </w:tcPr>
          <w:p w14:paraId="61FDB1E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Щебінь із природного каменю для будівельних робіт,</w:t>
            </w:r>
          </w:p>
          <w:p w14:paraId="5C9EB62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фракція 20-40 мм, марка М400</w:t>
            </w:r>
          </w:p>
        </w:tc>
        <w:tc>
          <w:tcPr>
            <w:tcW w:w="1275" w:type="dxa"/>
            <w:tcBorders>
              <w:top w:val="nil"/>
              <w:left w:val="single" w:sz="4" w:space="0" w:color="auto"/>
              <w:bottom w:val="nil"/>
              <w:right w:val="nil"/>
            </w:tcBorders>
          </w:tcPr>
          <w:p w14:paraId="4FBE915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CDB9A8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0,46</w:t>
            </w:r>
          </w:p>
        </w:tc>
        <w:tc>
          <w:tcPr>
            <w:tcW w:w="1417" w:type="dxa"/>
            <w:tcBorders>
              <w:top w:val="nil"/>
              <w:left w:val="single" w:sz="4" w:space="0" w:color="auto"/>
              <w:bottom w:val="nil"/>
              <w:right w:val="single" w:sz="12" w:space="0" w:color="auto"/>
            </w:tcBorders>
          </w:tcPr>
          <w:p w14:paraId="6FC38BD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A9AC64B" w14:textId="77777777" w:rsidTr="002107EF">
        <w:trPr>
          <w:jc w:val="center"/>
        </w:trPr>
        <w:tc>
          <w:tcPr>
            <w:tcW w:w="566" w:type="dxa"/>
            <w:tcBorders>
              <w:top w:val="nil"/>
              <w:left w:val="single" w:sz="12" w:space="0" w:color="auto"/>
              <w:bottom w:val="nil"/>
              <w:right w:val="single" w:sz="4" w:space="0" w:color="auto"/>
            </w:tcBorders>
          </w:tcPr>
          <w:p w14:paraId="0CCD9DD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24</w:t>
            </w:r>
          </w:p>
        </w:tc>
        <w:tc>
          <w:tcPr>
            <w:tcW w:w="5529" w:type="dxa"/>
            <w:tcBorders>
              <w:top w:val="nil"/>
              <w:left w:val="nil"/>
              <w:bottom w:val="nil"/>
              <w:right w:val="nil"/>
            </w:tcBorders>
          </w:tcPr>
          <w:p w14:paraId="472D811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Кiльця для оглядових колодязiв водопровiдних та</w:t>
            </w:r>
          </w:p>
          <w:p w14:paraId="37BD775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каналiзацiйних мереж, висота кiльця 0,89 м, внутрiшнiй</w:t>
            </w:r>
          </w:p>
          <w:p w14:paraId="7A9727D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дiаметр 1000 мм (КЦ10-9, Vб=0,24м3)</w:t>
            </w:r>
          </w:p>
        </w:tc>
        <w:tc>
          <w:tcPr>
            <w:tcW w:w="1275" w:type="dxa"/>
            <w:tcBorders>
              <w:top w:val="nil"/>
              <w:left w:val="single" w:sz="4" w:space="0" w:color="auto"/>
              <w:bottom w:val="nil"/>
              <w:right w:val="nil"/>
            </w:tcBorders>
          </w:tcPr>
          <w:p w14:paraId="13E0D6B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3399584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1417" w:type="dxa"/>
            <w:tcBorders>
              <w:top w:val="nil"/>
              <w:left w:val="single" w:sz="4" w:space="0" w:color="auto"/>
              <w:bottom w:val="nil"/>
              <w:right w:val="single" w:sz="12" w:space="0" w:color="auto"/>
            </w:tcBorders>
          </w:tcPr>
          <w:p w14:paraId="1CDCB86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62DFC62" w14:textId="77777777" w:rsidTr="002107EF">
        <w:trPr>
          <w:jc w:val="center"/>
        </w:trPr>
        <w:tc>
          <w:tcPr>
            <w:tcW w:w="566" w:type="dxa"/>
            <w:tcBorders>
              <w:top w:val="nil"/>
              <w:left w:val="single" w:sz="12" w:space="0" w:color="auto"/>
              <w:bottom w:val="nil"/>
              <w:right w:val="single" w:sz="4" w:space="0" w:color="auto"/>
            </w:tcBorders>
          </w:tcPr>
          <w:p w14:paraId="7EB60F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25</w:t>
            </w:r>
          </w:p>
        </w:tc>
        <w:tc>
          <w:tcPr>
            <w:tcW w:w="5529" w:type="dxa"/>
            <w:tcBorders>
              <w:top w:val="nil"/>
              <w:left w:val="nil"/>
              <w:bottom w:val="nil"/>
              <w:right w:val="nil"/>
            </w:tcBorders>
          </w:tcPr>
          <w:p w14:paraId="29833C6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Плити перекриття КЦП1-10-1, V=0,1м3</w:t>
            </w:r>
          </w:p>
        </w:tc>
        <w:tc>
          <w:tcPr>
            <w:tcW w:w="1275" w:type="dxa"/>
            <w:tcBorders>
              <w:top w:val="nil"/>
              <w:left w:val="single" w:sz="4" w:space="0" w:color="auto"/>
              <w:bottom w:val="nil"/>
              <w:right w:val="nil"/>
            </w:tcBorders>
          </w:tcPr>
          <w:p w14:paraId="2AB21BC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0DE1917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219758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FA24826" w14:textId="77777777" w:rsidTr="002107EF">
        <w:trPr>
          <w:jc w:val="center"/>
        </w:trPr>
        <w:tc>
          <w:tcPr>
            <w:tcW w:w="566" w:type="dxa"/>
            <w:tcBorders>
              <w:top w:val="nil"/>
              <w:left w:val="single" w:sz="12" w:space="0" w:color="auto"/>
              <w:bottom w:val="nil"/>
              <w:right w:val="single" w:sz="4" w:space="0" w:color="auto"/>
            </w:tcBorders>
          </w:tcPr>
          <w:p w14:paraId="6D38148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26</w:t>
            </w:r>
          </w:p>
        </w:tc>
        <w:tc>
          <w:tcPr>
            <w:tcW w:w="5529" w:type="dxa"/>
            <w:tcBorders>
              <w:top w:val="nil"/>
              <w:left w:val="nil"/>
              <w:bottom w:val="nil"/>
              <w:right w:val="nil"/>
            </w:tcBorders>
          </w:tcPr>
          <w:p w14:paraId="1B78E34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Плита днища КЦД-10, V=0,18м3</w:t>
            </w:r>
          </w:p>
        </w:tc>
        <w:tc>
          <w:tcPr>
            <w:tcW w:w="1275" w:type="dxa"/>
            <w:tcBorders>
              <w:top w:val="nil"/>
              <w:left w:val="single" w:sz="4" w:space="0" w:color="auto"/>
              <w:bottom w:val="nil"/>
              <w:right w:val="nil"/>
            </w:tcBorders>
          </w:tcPr>
          <w:p w14:paraId="07B3D91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199AEC1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6761024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E54C53A" w14:textId="77777777" w:rsidTr="002107EF">
        <w:trPr>
          <w:jc w:val="center"/>
        </w:trPr>
        <w:tc>
          <w:tcPr>
            <w:tcW w:w="566" w:type="dxa"/>
            <w:tcBorders>
              <w:top w:val="nil"/>
              <w:left w:val="single" w:sz="12" w:space="0" w:color="auto"/>
              <w:bottom w:val="nil"/>
              <w:right w:val="single" w:sz="4" w:space="0" w:color="auto"/>
            </w:tcBorders>
          </w:tcPr>
          <w:p w14:paraId="5FB69D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27</w:t>
            </w:r>
          </w:p>
        </w:tc>
        <w:tc>
          <w:tcPr>
            <w:tcW w:w="5529" w:type="dxa"/>
            <w:tcBorders>
              <w:top w:val="nil"/>
              <w:left w:val="nil"/>
              <w:bottom w:val="nil"/>
              <w:right w:val="nil"/>
            </w:tcBorders>
          </w:tcPr>
          <w:p w14:paraId="7BB8396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Кришка люка плити перекриття колодязя КР-1 (V=0,025</w:t>
            </w:r>
          </w:p>
          <w:p w14:paraId="657F533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275" w:type="dxa"/>
            <w:tcBorders>
              <w:top w:val="nil"/>
              <w:left w:val="single" w:sz="4" w:space="0" w:color="auto"/>
              <w:bottom w:val="nil"/>
              <w:right w:val="nil"/>
            </w:tcBorders>
          </w:tcPr>
          <w:p w14:paraId="60A8A91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416AD8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tcPr>
          <w:p w14:paraId="3B0372B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5D8B53D" w14:textId="77777777" w:rsidTr="002107EF">
        <w:trPr>
          <w:jc w:val="center"/>
        </w:trPr>
        <w:tc>
          <w:tcPr>
            <w:tcW w:w="566" w:type="dxa"/>
            <w:tcBorders>
              <w:top w:val="nil"/>
              <w:left w:val="single" w:sz="12" w:space="0" w:color="auto"/>
              <w:bottom w:val="nil"/>
              <w:right w:val="single" w:sz="4" w:space="0" w:color="auto"/>
            </w:tcBorders>
            <w:vAlign w:val="center"/>
          </w:tcPr>
          <w:p w14:paraId="651F076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726AEEC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0B5625C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02F3F7A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647133A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E29302C" w14:textId="77777777" w:rsidTr="002107EF">
        <w:trPr>
          <w:jc w:val="center"/>
        </w:trPr>
        <w:tc>
          <w:tcPr>
            <w:tcW w:w="566" w:type="dxa"/>
            <w:tcBorders>
              <w:top w:val="nil"/>
              <w:left w:val="single" w:sz="12" w:space="0" w:color="auto"/>
              <w:bottom w:val="nil"/>
              <w:right w:val="single" w:sz="4" w:space="0" w:color="auto"/>
            </w:tcBorders>
          </w:tcPr>
          <w:p w14:paraId="45ADCEE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28</w:t>
            </w:r>
          </w:p>
        </w:tc>
        <w:tc>
          <w:tcPr>
            <w:tcW w:w="5529" w:type="dxa"/>
            <w:tcBorders>
              <w:top w:val="nil"/>
              <w:left w:val="single" w:sz="4" w:space="0" w:color="auto"/>
              <w:bottom w:val="nil"/>
              <w:right w:val="single" w:sz="4" w:space="0" w:color="auto"/>
            </w:tcBorders>
          </w:tcPr>
          <w:p w14:paraId="37E6994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щебеневої основи під трубопроводи</w:t>
            </w:r>
          </w:p>
        </w:tc>
        <w:tc>
          <w:tcPr>
            <w:tcW w:w="1275" w:type="dxa"/>
            <w:tcBorders>
              <w:top w:val="nil"/>
              <w:left w:val="single" w:sz="4" w:space="0" w:color="auto"/>
              <w:bottom w:val="nil"/>
              <w:right w:val="single" w:sz="4" w:space="0" w:color="auto"/>
            </w:tcBorders>
          </w:tcPr>
          <w:p w14:paraId="249234B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7FC619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1417" w:type="dxa"/>
            <w:tcBorders>
              <w:top w:val="nil"/>
              <w:left w:val="single" w:sz="4" w:space="0" w:color="auto"/>
              <w:bottom w:val="nil"/>
              <w:right w:val="single" w:sz="12" w:space="0" w:color="auto"/>
            </w:tcBorders>
          </w:tcPr>
          <w:p w14:paraId="483897E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056855A" w14:textId="77777777" w:rsidTr="002107EF">
        <w:trPr>
          <w:jc w:val="center"/>
        </w:trPr>
        <w:tc>
          <w:tcPr>
            <w:tcW w:w="566" w:type="dxa"/>
            <w:tcBorders>
              <w:top w:val="nil"/>
              <w:left w:val="single" w:sz="12" w:space="0" w:color="auto"/>
              <w:bottom w:val="nil"/>
              <w:right w:val="single" w:sz="4" w:space="0" w:color="auto"/>
            </w:tcBorders>
            <w:vAlign w:val="center"/>
          </w:tcPr>
          <w:p w14:paraId="4D29CFF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single" w:sz="4" w:space="0" w:color="auto"/>
              <w:bottom w:val="nil"/>
              <w:right w:val="single" w:sz="4" w:space="0" w:color="auto"/>
            </w:tcBorders>
            <w:vAlign w:val="center"/>
          </w:tcPr>
          <w:p w14:paraId="581D0C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single" w:sz="4" w:space="0" w:color="auto"/>
            </w:tcBorders>
            <w:vAlign w:val="center"/>
          </w:tcPr>
          <w:p w14:paraId="6D66309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0461EC7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3BB9574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7735B9F" w14:textId="77777777" w:rsidTr="002107EF">
        <w:trPr>
          <w:jc w:val="center"/>
        </w:trPr>
        <w:tc>
          <w:tcPr>
            <w:tcW w:w="566" w:type="dxa"/>
            <w:tcBorders>
              <w:top w:val="nil"/>
              <w:left w:val="single" w:sz="12" w:space="0" w:color="auto"/>
              <w:bottom w:val="nil"/>
              <w:right w:val="single" w:sz="4" w:space="0" w:color="auto"/>
            </w:tcBorders>
          </w:tcPr>
          <w:p w14:paraId="2246B4E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29</w:t>
            </w:r>
          </w:p>
        </w:tc>
        <w:tc>
          <w:tcPr>
            <w:tcW w:w="5529" w:type="dxa"/>
            <w:tcBorders>
              <w:top w:val="nil"/>
              <w:left w:val="nil"/>
              <w:bottom w:val="nil"/>
              <w:right w:val="nil"/>
            </w:tcBorders>
          </w:tcPr>
          <w:p w14:paraId="0D95AD6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Укладання трубопроводів із поліетиленових труб</w:t>
            </w:r>
          </w:p>
          <w:p w14:paraId="422ADCF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діаметром 160 мм з гідравличним випробуванням</w:t>
            </w:r>
          </w:p>
        </w:tc>
        <w:tc>
          <w:tcPr>
            <w:tcW w:w="1275" w:type="dxa"/>
            <w:tcBorders>
              <w:top w:val="nil"/>
              <w:left w:val="single" w:sz="4" w:space="0" w:color="auto"/>
              <w:bottom w:val="nil"/>
              <w:right w:val="nil"/>
            </w:tcBorders>
          </w:tcPr>
          <w:p w14:paraId="016C4D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32E0F43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1417" w:type="dxa"/>
            <w:tcBorders>
              <w:top w:val="nil"/>
              <w:left w:val="single" w:sz="4" w:space="0" w:color="auto"/>
              <w:bottom w:val="nil"/>
              <w:right w:val="single" w:sz="12" w:space="0" w:color="auto"/>
            </w:tcBorders>
          </w:tcPr>
          <w:p w14:paraId="7B06302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680BFA8" w14:textId="77777777" w:rsidTr="002107EF">
        <w:trPr>
          <w:jc w:val="center"/>
        </w:trPr>
        <w:tc>
          <w:tcPr>
            <w:tcW w:w="566" w:type="dxa"/>
            <w:tcBorders>
              <w:top w:val="nil"/>
              <w:left w:val="single" w:sz="12" w:space="0" w:color="auto"/>
              <w:bottom w:val="nil"/>
              <w:right w:val="single" w:sz="4" w:space="0" w:color="auto"/>
            </w:tcBorders>
          </w:tcPr>
          <w:p w14:paraId="5F8EAB3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30</w:t>
            </w:r>
          </w:p>
        </w:tc>
        <w:tc>
          <w:tcPr>
            <w:tcW w:w="5529" w:type="dxa"/>
            <w:tcBorders>
              <w:top w:val="nil"/>
              <w:left w:val="nil"/>
              <w:bottom w:val="nil"/>
              <w:right w:val="nil"/>
            </w:tcBorders>
          </w:tcPr>
          <w:p w14:paraId="7F4B4F9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поліетиленові для подачі холодної води РЕ 100</w:t>
            </w:r>
          </w:p>
          <w:p w14:paraId="073A5D2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SDR-26(0,6 МПа), зовнішній діаметр 160х6,2 мм</w:t>
            </w:r>
          </w:p>
        </w:tc>
        <w:tc>
          <w:tcPr>
            <w:tcW w:w="1275" w:type="dxa"/>
            <w:tcBorders>
              <w:top w:val="nil"/>
              <w:left w:val="single" w:sz="4" w:space="0" w:color="auto"/>
              <w:bottom w:val="nil"/>
              <w:right w:val="nil"/>
            </w:tcBorders>
          </w:tcPr>
          <w:p w14:paraId="65148BA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603DF0B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10,1</w:t>
            </w:r>
          </w:p>
        </w:tc>
        <w:tc>
          <w:tcPr>
            <w:tcW w:w="1417" w:type="dxa"/>
            <w:tcBorders>
              <w:top w:val="nil"/>
              <w:left w:val="single" w:sz="4" w:space="0" w:color="auto"/>
              <w:bottom w:val="nil"/>
              <w:right w:val="single" w:sz="12" w:space="0" w:color="auto"/>
            </w:tcBorders>
          </w:tcPr>
          <w:p w14:paraId="43476F2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75EA5EF" w14:textId="77777777" w:rsidTr="002107EF">
        <w:trPr>
          <w:jc w:val="center"/>
        </w:trPr>
        <w:tc>
          <w:tcPr>
            <w:tcW w:w="566" w:type="dxa"/>
            <w:tcBorders>
              <w:top w:val="nil"/>
              <w:left w:val="single" w:sz="12" w:space="0" w:color="auto"/>
              <w:bottom w:val="nil"/>
              <w:right w:val="single" w:sz="4" w:space="0" w:color="auto"/>
            </w:tcBorders>
            <w:vAlign w:val="center"/>
          </w:tcPr>
          <w:p w14:paraId="34454D4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61B1531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6ACD4D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612BD77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69F717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35FF4DE" w14:textId="77777777" w:rsidTr="002107EF">
        <w:trPr>
          <w:jc w:val="center"/>
        </w:trPr>
        <w:tc>
          <w:tcPr>
            <w:tcW w:w="566" w:type="dxa"/>
            <w:tcBorders>
              <w:top w:val="nil"/>
              <w:left w:val="single" w:sz="12" w:space="0" w:color="auto"/>
              <w:bottom w:val="nil"/>
              <w:right w:val="single" w:sz="4" w:space="0" w:color="auto"/>
            </w:tcBorders>
            <w:vAlign w:val="center"/>
          </w:tcPr>
          <w:p w14:paraId="1510A7C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3B02457B" w14:textId="77777777" w:rsidR="00C15835" w:rsidRPr="00C15835" w:rsidRDefault="00C15835" w:rsidP="00C15835">
            <w:pPr>
              <w:spacing w:after="0" w:line="240" w:lineRule="auto"/>
              <w:jc w:val="both"/>
              <w:rPr>
                <w:rFonts w:ascii="Times New Roman" w:hAnsi="Times New Roman"/>
                <w:sz w:val="20"/>
                <w:szCs w:val="20"/>
                <w:lang w:val="en-US"/>
              </w:rPr>
            </w:pPr>
            <w:r w:rsidRPr="00C15835">
              <w:rPr>
                <w:rFonts w:ascii="Times New Roman" w:hAnsi="Times New Roman"/>
                <w:sz w:val="20"/>
                <w:szCs w:val="20"/>
                <w:lang w:val="en-US"/>
              </w:rPr>
              <w:t>Пожежне обладнання</w:t>
            </w:r>
          </w:p>
          <w:p w14:paraId="613049A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1485D6C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6D8D144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584F403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9008458" w14:textId="77777777" w:rsidTr="002107EF">
        <w:trPr>
          <w:jc w:val="center"/>
        </w:trPr>
        <w:tc>
          <w:tcPr>
            <w:tcW w:w="566" w:type="dxa"/>
            <w:tcBorders>
              <w:top w:val="nil"/>
              <w:left w:val="single" w:sz="12" w:space="0" w:color="auto"/>
              <w:bottom w:val="nil"/>
              <w:right w:val="single" w:sz="4" w:space="0" w:color="auto"/>
            </w:tcBorders>
          </w:tcPr>
          <w:p w14:paraId="4341D5E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31</w:t>
            </w:r>
          </w:p>
        </w:tc>
        <w:tc>
          <w:tcPr>
            <w:tcW w:w="5529" w:type="dxa"/>
            <w:tcBorders>
              <w:top w:val="nil"/>
              <w:left w:val="nil"/>
              <w:bottom w:val="nil"/>
              <w:right w:val="nil"/>
            </w:tcBorders>
          </w:tcPr>
          <w:p w14:paraId="4FB785B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Щит пожежний в комплекті (багор, лом, лотата, відро,</w:t>
            </w:r>
          </w:p>
          <w:p w14:paraId="4E926B7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вогнегасник ОП-6)</w:t>
            </w:r>
          </w:p>
        </w:tc>
        <w:tc>
          <w:tcPr>
            <w:tcW w:w="1275" w:type="dxa"/>
            <w:tcBorders>
              <w:top w:val="nil"/>
              <w:left w:val="single" w:sz="4" w:space="0" w:color="auto"/>
              <w:bottom w:val="nil"/>
              <w:right w:val="nil"/>
            </w:tcBorders>
          </w:tcPr>
          <w:p w14:paraId="6230A85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7FB6E6B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26BE2E3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B973A03" w14:textId="77777777" w:rsidTr="002107EF">
        <w:trPr>
          <w:jc w:val="center"/>
        </w:trPr>
        <w:tc>
          <w:tcPr>
            <w:tcW w:w="566" w:type="dxa"/>
            <w:tcBorders>
              <w:top w:val="nil"/>
              <w:left w:val="single" w:sz="12" w:space="0" w:color="auto"/>
              <w:bottom w:val="nil"/>
              <w:right w:val="single" w:sz="4" w:space="0" w:color="auto"/>
            </w:tcBorders>
          </w:tcPr>
          <w:p w14:paraId="53E207E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32</w:t>
            </w:r>
          </w:p>
        </w:tc>
        <w:tc>
          <w:tcPr>
            <w:tcW w:w="5529" w:type="dxa"/>
            <w:tcBorders>
              <w:top w:val="nil"/>
              <w:left w:val="nil"/>
              <w:bottom w:val="nil"/>
              <w:right w:val="nil"/>
            </w:tcBorders>
          </w:tcPr>
          <w:p w14:paraId="2156CE6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дерев'яного ящика для піску</w:t>
            </w:r>
          </w:p>
        </w:tc>
        <w:tc>
          <w:tcPr>
            <w:tcW w:w="1275" w:type="dxa"/>
            <w:tcBorders>
              <w:top w:val="nil"/>
              <w:left w:val="single" w:sz="4" w:space="0" w:color="auto"/>
              <w:bottom w:val="nil"/>
              <w:right w:val="nil"/>
            </w:tcBorders>
          </w:tcPr>
          <w:p w14:paraId="1A397EA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ABC340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0,03</w:t>
            </w:r>
          </w:p>
        </w:tc>
        <w:tc>
          <w:tcPr>
            <w:tcW w:w="1417" w:type="dxa"/>
            <w:tcBorders>
              <w:top w:val="nil"/>
              <w:left w:val="single" w:sz="4" w:space="0" w:color="auto"/>
              <w:bottom w:val="nil"/>
              <w:right w:val="single" w:sz="12" w:space="0" w:color="auto"/>
            </w:tcBorders>
            <w:vAlign w:val="center"/>
          </w:tcPr>
          <w:p w14:paraId="1124608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1E3911A" w14:textId="77777777" w:rsidTr="002107EF">
        <w:trPr>
          <w:jc w:val="center"/>
        </w:trPr>
        <w:tc>
          <w:tcPr>
            <w:tcW w:w="566" w:type="dxa"/>
            <w:tcBorders>
              <w:top w:val="nil"/>
              <w:left w:val="single" w:sz="12" w:space="0" w:color="auto"/>
              <w:bottom w:val="nil"/>
              <w:right w:val="single" w:sz="4" w:space="0" w:color="auto"/>
            </w:tcBorders>
          </w:tcPr>
          <w:p w14:paraId="3399565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33</w:t>
            </w:r>
          </w:p>
        </w:tc>
        <w:tc>
          <w:tcPr>
            <w:tcW w:w="5529" w:type="dxa"/>
            <w:tcBorders>
              <w:top w:val="nil"/>
              <w:left w:val="nil"/>
              <w:bottom w:val="nil"/>
              <w:right w:val="nil"/>
            </w:tcBorders>
          </w:tcPr>
          <w:p w14:paraId="1C91110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Пісок природний, рядовий</w:t>
            </w:r>
          </w:p>
        </w:tc>
        <w:tc>
          <w:tcPr>
            <w:tcW w:w="1275" w:type="dxa"/>
            <w:tcBorders>
              <w:top w:val="nil"/>
              <w:left w:val="single" w:sz="4" w:space="0" w:color="auto"/>
              <w:bottom w:val="nil"/>
              <w:right w:val="nil"/>
            </w:tcBorders>
          </w:tcPr>
          <w:p w14:paraId="04463A5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537FEE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0,08</w:t>
            </w:r>
          </w:p>
        </w:tc>
        <w:tc>
          <w:tcPr>
            <w:tcW w:w="1417" w:type="dxa"/>
            <w:tcBorders>
              <w:top w:val="nil"/>
              <w:left w:val="single" w:sz="4" w:space="0" w:color="auto"/>
              <w:bottom w:val="nil"/>
              <w:right w:val="single" w:sz="12" w:space="0" w:color="auto"/>
            </w:tcBorders>
            <w:vAlign w:val="center"/>
          </w:tcPr>
          <w:p w14:paraId="203BD19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D270AB3" w14:textId="77777777" w:rsidTr="002107EF">
        <w:trPr>
          <w:jc w:val="center"/>
        </w:trPr>
        <w:tc>
          <w:tcPr>
            <w:tcW w:w="566" w:type="dxa"/>
            <w:tcBorders>
              <w:top w:val="nil"/>
              <w:left w:val="single" w:sz="12" w:space="0" w:color="auto"/>
              <w:bottom w:val="nil"/>
              <w:right w:val="single" w:sz="4" w:space="0" w:color="auto"/>
            </w:tcBorders>
            <w:vAlign w:val="center"/>
          </w:tcPr>
          <w:p w14:paraId="02425BB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46C5BAC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2A9B0D5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195C3B3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0258A10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EBFFF62" w14:textId="77777777" w:rsidTr="002107EF">
        <w:trPr>
          <w:jc w:val="center"/>
        </w:trPr>
        <w:tc>
          <w:tcPr>
            <w:tcW w:w="566" w:type="dxa"/>
            <w:tcBorders>
              <w:top w:val="nil"/>
              <w:left w:val="single" w:sz="12" w:space="0" w:color="auto"/>
              <w:bottom w:val="nil"/>
              <w:right w:val="single" w:sz="4" w:space="0" w:color="auto"/>
            </w:tcBorders>
          </w:tcPr>
          <w:p w14:paraId="7DD2377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34</w:t>
            </w:r>
          </w:p>
        </w:tc>
        <w:tc>
          <w:tcPr>
            <w:tcW w:w="5529" w:type="dxa"/>
            <w:tcBorders>
              <w:top w:val="nil"/>
              <w:left w:val="nil"/>
              <w:bottom w:val="nil"/>
              <w:right w:val="nil"/>
            </w:tcBorders>
          </w:tcPr>
          <w:p w14:paraId="04A7ABA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Монтаж пожежного покажчика</w:t>
            </w:r>
          </w:p>
          <w:p w14:paraId="2F71C9AA"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nil"/>
            </w:tcBorders>
          </w:tcPr>
          <w:p w14:paraId="3B5252F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шт</w:t>
            </w:r>
          </w:p>
        </w:tc>
        <w:tc>
          <w:tcPr>
            <w:tcW w:w="1419" w:type="dxa"/>
            <w:tcBorders>
              <w:top w:val="nil"/>
              <w:left w:val="single" w:sz="4" w:space="0" w:color="auto"/>
              <w:bottom w:val="nil"/>
              <w:right w:val="single" w:sz="4" w:space="0" w:color="auto"/>
            </w:tcBorders>
          </w:tcPr>
          <w:p w14:paraId="604620F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7D6B0C3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467693B" w14:textId="77777777" w:rsidTr="002107EF">
        <w:trPr>
          <w:jc w:val="center"/>
        </w:trPr>
        <w:tc>
          <w:tcPr>
            <w:tcW w:w="566" w:type="dxa"/>
            <w:tcBorders>
              <w:top w:val="nil"/>
              <w:left w:val="single" w:sz="12" w:space="0" w:color="auto"/>
              <w:bottom w:val="nil"/>
              <w:right w:val="single" w:sz="4" w:space="0" w:color="auto"/>
            </w:tcBorders>
          </w:tcPr>
          <w:p w14:paraId="76B51A01"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1CB39C8A" w14:textId="77777777" w:rsidR="00C15835" w:rsidRPr="00C15835" w:rsidRDefault="00C15835" w:rsidP="00C15835">
            <w:pPr>
              <w:spacing w:after="0" w:line="240" w:lineRule="auto"/>
              <w:jc w:val="both"/>
              <w:rPr>
                <w:rFonts w:ascii="Times New Roman" w:hAnsi="Times New Roman"/>
                <w:b/>
                <w:sz w:val="20"/>
                <w:szCs w:val="20"/>
                <w:u w:val="single"/>
                <w:lang w:val="ru-RU"/>
              </w:rPr>
            </w:pPr>
            <w:r w:rsidRPr="00C15835">
              <w:rPr>
                <w:rFonts w:ascii="Times New Roman" w:hAnsi="Times New Roman"/>
                <w:b/>
                <w:sz w:val="20"/>
                <w:szCs w:val="20"/>
                <w:u w:val="single"/>
                <w:lang w:val="ru-RU"/>
              </w:rPr>
              <w:t>Локальний кошторис 07-01-03 на під'їзну дорогу</w:t>
            </w:r>
          </w:p>
          <w:p w14:paraId="31891D7F" w14:textId="77777777" w:rsidR="00C15835" w:rsidRPr="00C15835" w:rsidRDefault="00C15835" w:rsidP="00C15835">
            <w:pPr>
              <w:spacing w:after="0" w:line="240" w:lineRule="auto"/>
              <w:jc w:val="both"/>
              <w:rPr>
                <w:rFonts w:ascii="Times New Roman" w:hAnsi="Times New Roman"/>
                <w:b/>
                <w:sz w:val="20"/>
                <w:szCs w:val="20"/>
                <w:lang w:val="ru-RU"/>
              </w:rPr>
            </w:pPr>
          </w:p>
        </w:tc>
        <w:tc>
          <w:tcPr>
            <w:tcW w:w="1275" w:type="dxa"/>
            <w:tcBorders>
              <w:top w:val="nil"/>
              <w:left w:val="single" w:sz="4" w:space="0" w:color="auto"/>
              <w:bottom w:val="nil"/>
              <w:right w:val="nil"/>
            </w:tcBorders>
          </w:tcPr>
          <w:p w14:paraId="743D4FEC"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6F30192D"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2342CAB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CD388E2" w14:textId="77777777" w:rsidTr="002107EF">
        <w:trPr>
          <w:jc w:val="center"/>
        </w:trPr>
        <w:tc>
          <w:tcPr>
            <w:tcW w:w="566" w:type="dxa"/>
            <w:tcBorders>
              <w:top w:val="nil"/>
              <w:left w:val="single" w:sz="12" w:space="0" w:color="auto"/>
              <w:bottom w:val="nil"/>
              <w:right w:val="single" w:sz="4" w:space="0" w:color="auto"/>
            </w:tcBorders>
            <w:vAlign w:val="center"/>
          </w:tcPr>
          <w:p w14:paraId="1E3CD05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1E11F752" w14:textId="77777777" w:rsidR="00C15835" w:rsidRPr="00C15835" w:rsidRDefault="00C15835" w:rsidP="00C15835">
            <w:pPr>
              <w:spacing w:after="0" w:line="240" w:lineRule="auto"/>
              <w:jc w:val="both"/>
              <w:rPr>
                <w:rFonts w:ascii="Times New Roman" w:hAnsi="Times New Roman"/>
                <w:sz w:val="20"/>
                <w:szCs w:val="20"/>
                <w:lang w:val="en-US"/>
              </w:rPr>
            </w:pPr>
            <w:r w:rsidRPr="00C15835">
              <w:rPr>
                <w:rFonts w:ascii="Times New Roman" w:hAnsi="Times New Roman"/>
                <w:sz w:val="20"/>
                <w:szCs w:val="20"/>
                <w:lang w:val="en-US"/>
              </w:rPr>
              <w:t>Довжина під'їзної дороги - 123 м</w:t>
            </w:r>
          </w:p>
          <w:p w14:paraId="3249CA7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w:t>
            </w:r>
          </w:p>
        </w:tc>
        <w:tc>
          <w:tcPr>
            <w:tcW w:w="1275" w:type="dxa"/>
            <w:tcBorders>
              <w:top w:val="nil"/>
              <w:left w:val="single" w:sz="4" w:space="0" w:color="auto"/>
              <w:bottom w:val="nil"/>
              <w:right w:val="nil"/>
            </w:tcBorders>
            <w:vAlign w:val="center"/>
          </w:tcPr>
          <w:p w14:paraId="53E95A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3A52F1B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1B0F163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0EBA6F6" w14:textId="77777777" w:rsidTr="002107EF">
        <w:trPr>
          <w:jc w:val="center"/>
        </w:trPr>
        <w:tc>
          <w:tcPr>
            <w:tcW w:w="566" w:type="dxa"/>
            <w:tcBorders>
              <w:top w:val="nil"/>
              <w:left w:val="single" w:sz="12" w:space="0" w:color="auto"/>
              <w:bottom w:val="nil"/>
              <w:right w:val="single" w:sz="4" w:space="0" w:color="auto"/>
            </w:tcBorders>
            <w:vAlign w:val="center"/>
          </w:tcPr>
          <w:p w14:paraId="4A36FE3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3AC3AC6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Розділ №1.  Землянi роботи</w:t>
            </w:r>
          </w:p>
        </w:tc>
        <w:tc>
          <w:tcPr>
            <w:tcW w:w="1275" w:type="dxa"/>
            <w:tcBorders>
              <w:top w:val="nil"/>
              <w:left w:val="single" w:sz="4" w:space="0" w:color="auto"/>
              <w:bottom w:val="nil"/>
              <w:right w:val="nil"/>
            </w:tcBorders>
            <w:vAlign w:val="center"/>
          </w:tcPr>
          <w:p w14:paraId="7FBA6B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2DB3281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4D14C58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639D708" w14:textId="77777777" w:rsidTr="002107EF">
        <w:trPr>
          <w:jc w:val="center"/>
        </w:trPr>
        <w:tc>
          <w:tcPr>
            <w:tcW w:w="566" w:type="dxa"/>
            <w:tcBorders>
              <w:top w:val="nil"/>
              <w:left w:val="single" w:sz="12" w:space="0" w:color="auto"/>
              <w:bottom w:val="nil"/>
              <w:right w:val="single" w:sz="4" w:space="0" w:color="auto"/>
            </w:tcBorders>
          </w:tcPr>
          <w:p w14:paraId="5B7105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5529" w:type="dxa"/>
            <w:tcBorders>
              <w:top w:val="nil"/>
              <w:left w:val="nil"/>
              <w:bottom w:val="nil"/>
              <w:right w:val="nil"/>
            </w:tcBorders>
          </w:tcPr>
          <w:p w14:paraId="19DBD43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2167F0B5"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2B8A1D3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1 /в'язкого грунту пiдвищеної вологостi, що</w:t>
            </w:r>
          </w:p>
          <w:p w14:paraId="6C90333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сильно налипає на зуби i стiнки ковша/</w:t>
            </w:r>
          </w:p>
        </w:tc>
        <w:tc>
          <w:tcPr>
            <w:tcW w:w="1275" w:type="dxa"/>
            <w:tcBorders>
              <w:top w:val="nil"/>
              <w:left w:val="single" w:sz="4" w:space="0" w:color="auto"/>
              <w:bottom w:val="nil"/>
              <w:right w:val="nil"/>
            </w:tcBorders>
          </w:tcPr>
          <w:p w14:paraId="730A2D4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8771A1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90</w:t>
            </w:r>
          </w:p>
        </w:tc>
        <w:tc>
          <w:tcPr>
            <w:tcW w:w="1417" w:type="dxa"/>
            <w:tcBorders>
              <w:top w:val="nil"/>
              <w:left w:val="single" w:sz="4" w:space="0" w:color="auto"/>
              <w:bottom w:val="nil"/>
              <w:right w:val="single" w:sz="12" w:space="0" w:color="auto"/>
            </w:tcBorders>
            <w:vAlign w:val="center"/>
          </w:tcPr>
          <w:p w14:paraId="3C319BF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0229F9E" w14:textId="77777777" w:rsidTr="002107EF">
        <w:trPr>
          <w:jc w:val="center"/>
        </w:trPr>
        <w:tc>
          <w:tcPr>
            <w:tcW w:w="566" w:type="dxa"/>
            <w:tcBorders>
              <w:top w:val="nil"/>
              <w:left w:val="single" w:sz="12" w:space="0" w:color="auto"/>
              <w:bottom w:val="nil"/>
              <w:right w:val="single" w:sz="4" w:space="0" w:color="auto"/>
            </w:tcBorders>
          </w:tcPr>
          <w:p w14:paraId="03FB288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5529" w:type="dxa"/>
            <w:tcBorders>
              <w:top w:val="nil"/>
              <w:left w:val="nil"/>
              <w:bottom w:val="nil"/>
              <w:right w:val="nil"/>
            </w:tcBorders>
          </w:tcPr>
          <w:p w14:paraId="554D5AC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ґрунту з навантаженням на автомобілі-</w:t>
            </w:r>
          </w:p>
          <w:p w14:paraId="139FE7C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самоскиди екскаваторами одноковшовими дизельними</w:t>
            </w:r>
          </w:p>
          <w:p w14:paraId="788A5C5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 пневмоколісному ходу з ковшом місткістю 0,25 м3,</w:t>
            </w:r>
          </w:p>
          <w:p w14:paraId="6F06045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група ґрунтів 2</w:t>
            </w:r>
          </w:p>
        </w:tc>
        <w:tc>
          <w:tcPr>
            <w:tcW w:w="1275" w:type="dxa"/>
            <w:tcBorders>
              <w:top w:val="nil"/>
              <w:left w:val="single" w:sz="4" w:space="0" w:color="auto"/>
              <w:bottom w:val="nil"/>
              <w:right w:val="nil"/>
            </w:tcBorders>
          </w:tcPr>
          <w:p w14:paraId="54E0A1F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8B27B6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390</w:t>
            </w:r>
          </w:p>
        </w:tc>
        <w:tc>
          <w:tcPr>
            <w:tcW w:w="1417" w:type="dxa"/>
            <w:tcBorders>
              <w:top w:val="nil"/>
              <w:left w:val="single" w:sz="4" w:space="0" w:color="auto"/>
              <w:bottom w:val="nil"/>
              <w:right w:val="single" w:sz="12" w:space="0" w:color="auto"/>
            </w:tcBorders>
            <w:vAlign w:val="center"/>
          </w:tcPr>
          <w:p w14:paraId="02346C1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F365BF9" w14:textId="77777777" w:rsidTr="002107EF">
        <w:trPr>
          <w:jc w:val="center"/>
        </w:trPr>
        <w:tc>
          <w:tcPr>
            <w:tcW w:w="566" w:type="dxa"/>
            <w:tcBorders>
              <w:top w:val="nil"/>
              <w:left w:val="single" w:sz="12" w:space="0" w:color="auto"/>
              <w:bottom w:val="nil"/>
              <w:right w:val="single" w:sz="4" w:space="0" w:color="auto"/>
            </w:tcBorders>
          </w:tcPr>
          <w:p w14:paraId="3B52494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5529" w:type="dxa"/>
            <w:tcBorders>
              <w:top w:val="nil"/>
              <w:left w:val="nil"/>
              <w:bottom w:val="nil"/>
              <w:right w:val="nil"/>
            </w:tcBorders>
          </w:tcPr>
          <w:p w14:paraId="5ED1908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Перевезення ґрунту до 3 км</w:t>
            </w:r>
          </w:p>
        </w:tc>
        <w:tc>
          <w:tcPr>
            <w:tcW w:w="1275" w:type="dxa"/>
            <w:tcBorders>
              <w:top w:val="nil"/>
              <w:left w:val="single" w:sz="4" w:space="0" w:color="auto"/>
              <w:bottom w:val="nil"/>
              <w:right w:val="nil"/>
            </w:tcBorders>
          </w:tcPr>
          <w:p w14:paraId="28A1F77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68A0409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682,5</w:t>
            </w:r>
          </w:p>
        </w:tc>
        <w:tc>
          <w:tcPr>
            <w:tcW w:w="1417" w:type="dxa"/>
            <w:tcBorders>
              <w:top w:val="nil"/>
              <w:left w:val="single" w:sz="4" w:space="0" w:color="auto"/>
              <w:bottom w:val="nil"/>
              <w:right w:val="single" w:sz="12" w:space="0" w:color="auto"/>
            </w:tcBorders>
            <w:vAlign w:val="center"/>
          </w:tcPr>
          <w:p w14:paraId="66DAB3F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2BA0AF5" w14:textId="77777777" w:rsidTr="002107EF">
        <w:trPr>
          <w:jc w:val="center"/>
        </w:trPr>
        <w:tc>
          <w:tcPr>
            <w:tcW w:w="566" w:type="dxa"/>
            <w:tcBorders>
              <w:top w:val="nil"/>
              <w:left w:val="single" w:sz="12" w:space="0" w:color="auto"/>
              <w:bottom w:val="nil"/>
              <w:right w:val="single" w:sz="4" w:space="0" w:color="auto"/>
            </w:tcBorders>
          </w:tcPr>
          <w:p w14:paraId="1373527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5529" w:type="dxa"/>
            <w:tcBorders>
              <w:top w:val="nil"/>
              <w:left w:val="nil"/>
              <w:bottom w:val="nil"/>
              <w:right w:val="nil"/>
            </w:tcBorders>
          </w:tcPr>
          <w:p w14:paraId="4A2FBEE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Ущільнення ґрунту причіпними котками на</w:t>
            </w:r>
          </w:p>
          <w:p w14:paraId="24BB80A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пневмоколісному ходу масою 25 т за перший прохід по</w:t>
            </w:r>
          </w:p>
          <w:p w14:paraId="4844681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одному сліду при товщині шару 25 см</w:t>
            </w:r>
          </w:p>
        </w:tc>
        <w:tc>
          <w:tcPr>
            <w:tcW w:w="1275" w:type="dxa"/>
            <w:tcBorders>
              <w:top w:val="nil"/>
              <w:left w:val="single" w:sz="4" w:space="0" w:color="auto"/>
              <w:bottom w:val="nil"/>
              <w:right w:val="nil"/>
            </w:tcBorders>
          </w:tcPr>
          <w:p w14:paraId="035AA5E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79C784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390</w:t>
            </w:r>
          </w:p>
        </w:tc>
        <w:tc>
          <w:tcPr>
            <w:tcW w:w="1417" w:type="dxa"/>
            <w:tcBorders>
              <w:top w:val="nil"/>
              <w:left w:val="single" w:sz="4" w:space="0" w:color="auto"/>
              <w:bottom w:val="nil"/>
              <w:right w:val="single" w:sz="12" w:space="0" w:color="auto"/>
            </w:tcBorders>
            <w:vAlign w:val="center"/>
          </w:tcPr>
          <w:p w14:paraId="58BFD77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FE566AB" w14:textId="77777777" w:rsidTr="002107EF">
        <w:trPr>
          <w:jc w:val="center"/>
        </w:trPr>
        <w:tc>
          <w:tcPr>
            <w:tcW w:w="566" w:type="dxa"/>
            <w:tcBorders>
              <w:top w:val="nil"/>
              <w:left w:val="single" w:sz="12" w:space="0" w:color="auto"/>
              <w:bottom w:val="nil"/>
              <w:right w:val="single" w:sz="4" w:space="0" w:color="auto"/>
            </w:tcBorders>
          </w:tcPr>
          <w:p w14:paraId="4643363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5529" w:type="dxa"/>
            <w:tcBorders>
              <w:top w:val="nil"/>
              <w:left w:val="nil"/>
              <w:bottom w:val="nil"/>
              <w:right w:val="nil"/>
            </w:tcBorders>
          </w:tcPr>
          <w:p w14:paraId="1B83B45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Ущільнення ґрунту причіпними котками на</w:t>
            </w:r>
          </w:p>
          <w:p w14:paraId="26A98D8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пневмоколісному ходу масою 25 т за кожний наступний</w:t>
            </w:r>
          </w:p>
          <w:p w14:paraId="51A812F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прохід по одному сліду при товщині шару 25 см</w:t>
            </w:r>
          </w:p>
        </w:tc>
        <w:tc>
          <w:tcPr>
            <w:tcW w:w="1275" w:type="dxa"/>
            <w:tcBorders>
              <w:top w:val="nil"/>
              <w:left w:val="single" w:sz="4" w:space="0" w:color="auto"/>
              <w:bottom w:val="nil"/>
              <w:right w:val="nil"/>
            </w:tcBorders>
          </w:tcPr>
          <w:p w14:paraId="37EB94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3B269C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390</w:t>
            </w:r>
          </w:p>
        </w:tc>
        <w:tc>
          <w:tcPr>
            <w:tcW w:w="1417" w:type="dxa"/>
            <w:tcBorders>
              <w:top w:val="nil"/>
              <w:left w:val="single" w:sz="4" w:space="0" w:color="auto"/>
              <w:bottom w:val="nil"/>
              <w:right w:val="single" w:sz="12" w:space="0" w:color="auto"/>
            </w:tcBorders>
            <w:vAlign w:val="center"/>
          </w:tcPr>
          <w:p w14:paraId="4E90464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FFE78A8" w14:textId="77777777" w:rsidTr="002107EF">
        <w:trPr>
          <w:jc w:val="center"/>
        </w:trPr>
        <w:tc>
          <w:tcPr>
            <w:tcW w:w="566" w:type="dxa"/>
            <w:tcBorders>
              <w:top w:val="nil"/>
              <w:left w:val="single" w:sz="12" w:space="0" w:color="auto"/>
              <w:bottom w:val="nil"/>
              <w:right w:val="single" w:sz="4" w:space="0" w:color="auto"/>
            </w:tcBorders>
          </w:tcPr>
          <w:p w14:paraId="6EA0632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5529" w:type="dxa"/>
            <w:tcBorders>
              <w:top w:val="nil"/>
              <w:left w:val="nil"/>
              <w:bottom w:val="nil"/>
              <w:right w:val="nil"/>
            </w:tcBorders>
          </w:tcPr>
          <w:p w14:paraId="1A09598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бульдозерами потужністю 59 кВт</w:t>
            </w:r>
          </w:p>
          <w:p w14:paraId="73BCD2C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[80 к.с.] з переміщенням грунту до 10 м, група грунтів 2</w:t>
            </w:r>
          </w:p>
          <w:p w14:paraId="2DEF1FB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/ранiше розпушеного грунту//вирізання корита</w:t>
            </w:r>
          </w:p>
        </w:tc>
        <w:tc>
          <w:tcPr>
            <w:tcW w:w="1275" w:type="dxa"/>
            <w:tcBorders>
              <w:top w:val="nil"/>
              <w:left w:val="single" w:sz="4" w:space="0" w:color="auto"/>
              <w:bottom w:val="nil"/>
              <w:right w:val="nil"/>
            </w:tcBorders>
          </w:tcPr>
          <w:p w14:paraId="49A0A06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323638A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95</w:t>
            </w:r>
          </w:p>
        </w:tc>
        <w:tc>
          <w:tcPr>
            <w:tcW w:w="1417" w:type="dxa"/>
            <w:tcBorders>
              <w:top w:val="nil"/>
              <w:left w:val="single" w:sz="4" w:space="0" w:color="auto"/>
              <w:bottom w:val="nil"/>
              <w:right w:val="single" w:sz="12" w:space="0" w:color="auto"/>
            </w:tcBorders>
            <w:vAlign w:val="center"/>
          </w:tcPr>
          <w:p w14:paraId="65274E9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6E177EB" w14:textId="77777777" w:rsidTr="002107EF">
        <w:trPr>
          <w:jc w:val="center"/>
        </w:trPr>
        <w:tc>
          <w:tcPr>
            <w:tcW w:w="566" w:type="dxa"/>
            <w:tcBorders>
              <w:top w:val="nil"/>
              <w:left w:val="single" w:sz="12" w:space="0" w:color="auto"/>
              <w:bottom w:val="nil"/>
              <w:right w:val="single" w:sz="4" w:space="0" w:color="auto"/>
            </w:tcBorders>
          </w:tcPr>
          <w:p w14:paraId="5067864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w:t>
            </w:r>
          </w:p>
        </w:tc>
        <w:tc>
          <w:tcPr>
            <w:tcW w:w="5529" w:type="dxa"/>
            <w:tcBorders>
              <w:top w:val="nil"/>
              <w:left w:val="single" w:sz="4" w:space="0" w:color="auto"/>
              <w:bottom w:val="nil"/>
              <w:right w:val="single" w:sz="4" w:space="0" w:color="auto"/>
            </w:tcBorders>
          </w:tcPr>
          <w:p w14:paraId="2E97CD1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10 м переміщення ґрунту</w:t>
            </w:r>
          </w:p>
          <w:p w14:paraId="10A440D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10 м] бульдозерами потужністю 59 кВт [80 к.с.] ,</w:t>
            </w:r>
          </w:p>
          <w:p w14:paraId="0857CB7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група ґрунтів 2</w:t>
            </w:r>
          </w:p>
        </w:tc>
        <w:tc>
          <w:tcPr>
            <w:tcW w:w="1275" w:type="dxa"/>
            <w:tcBorders>
              <w:top w:val="nil"/>
              <w:left w:val="single" w:sz="4" w:space="0" w:color="auto"/>
              <w:bottom w:val="nil"/>
              <w:right w:val="single" w:sz="4" w:space="0" w:color="auto"/>
            </w:tcBorders>
          </w:tcPr>
          <w:p w14:paraId="2B24CA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3D82142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95</w:t>
            </w:r>
          </w:p>
        </w:tc>
        <w:tc>
          <w:tcPr>
            <w:tcW w:w="1417" w:type="dxa"/>
            <w:tcBorders>
              <w:top w:val="nil"/>
              <w:left w:val="single" w:sz="4" w:space="0" w:color="auto"/>
              <w:bottom w:val="nil"/>
              <w:right w:val="single" w:sz="12" w:space="0" w:color="auto"/>
            </w:tcBorders>
            <w:vAlign w:val="center"/>
          </w:tcPr>
          <w:p w14:paraId="424B895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2B50032" w14:textId="77777777" w:rsidTr="002107EF">
        <w:trPr>
          <w:jc w:val="center"/>
        </w:trPr>
        <w:tc>
          <w:tcPr>
            <w:tcW w:w="566" w:type="dxa"/>
            <w:tcBorders>
              <w:top w:val="nil"/>
              <w:left w:val="single" w:sz="12" w:space="0" w:color="auto"/>
              <w:bottom w:val="nil"/>
              <w:right w:val="single" w:sz="4" w:space="0" w:color="auto"/>
            </w:tcBorders>
          </w:tcPr>
          <w:p w14:paraId="72C268F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5529" w:type="dxa"/>
            <w:tcBorders>
              <w:top w:val="nil"/>
              <w:left w:val="single" w:sz="4" w:space="0" w:color="auto"/>
              <w:bottom w:val="nil"/>
              <w:right w:val="single" w:sz="4" w:space="0" w:color="auto"/>
            </w:tcBorders>
          </w:tcPr>
          <w:p w14:paraId="274253A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Розробка грунту вручну в траншеях глибиною до 2 м без</w:t>
            </w:r>
          </w:p>
          <w:p w14:paraId="368F177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кріплень з укосами, група грунтів 2, що сильно налипає</w:t>
            </w:r>
          </w:p>
          <w:p w14:paraId="2A82F64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на iнструменти /улаштування кювету</w:t>
            </w:r>
          </w:p>
        </w:tc>
        <w:tc>
          <w:tcPr>
            <w:tcW w:w="1275" w:type="dxa"/>
            <w:tcBorders>
              <w:top w:val="nil"/>
              <w:left w:val="single" w:sz="4" w:space="0" w:color="auto"/>
              <w:bottom w:val="nil"/>
              <w:right w:val="single" w:sz="4" w:space="0" w:color="auto"/>
            </w:tcBorders>
          </w:tcPr>
          <w:p w14:paraId="7D2E224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6DE5277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1417" w:type="dxa"/>
            <w:tcBorders>
              <w:top w:val="nil"/>
              <w:left w:val="single" w:sz="4" w:space="0" w:color="auto"/>
              <w:bottom w:val="nil"/>
              <w:right w:val="single" w:sz="12" w:space="0" w:color="auto"/>
            </w:tcBorders>
            <w:vAlign w:val="center"/>
          </w:tcPr>
          <w:p w14:paraId="0B28439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CCC72EA" w14:textId="77777777" w:rsidTr="002107EF">
        <w:trPr>
          <w:jc w:val="center"/>
        </w:trPr>
        <w:tc>
          <w:tcPr>
            <w:tcW w:w="566" w:type="dxa"/>
            <w:tcBorders>
              <w:top w:val="nil"/>
              <w:left w:val="single" w:sz="12" w:space="0" w:color="auto"/>
              <w:bottom w:val="nil"/>
              <w:right w:val="single" w:sz="4" w:space="0" w:color="auto"/>
            </w:tcBorders>
          </w:tcPr>
          <w:p w14:paraId="14D554E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w:t>
            </w:r>
          </w:p>
        </w:tc>
        <w:tc>
          <w:tcPr>
            <w:tcW w:w="5529" w:type="dxa"/>
            <w:tcBorders>
              <w:top w:val="nil"/>
              <w:left w:val="nil"/>
              <w:bottom w:val="nil"/>
              <w:right w:val="nil"/>
            </w:tcBorders>
          </w:tcPr>
          <w:p w14:paraId="5728155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Покриття укосів рослинним грунтом, група грунтів 1</w:t>
            </w:r>
          </w:p>
        </w:tc>
        <w:tc>
          <w:tcPr>
            <w:tcW w:w="1275" w:type="dxa"/>
            <w:tcBorders>
              <w:top w:val="nil"/>
              <w:left w:val="single" w:sz="4" w:space="0" w:color="auto"/>
              <w:bottom w:val="nil"/>
              <w:right w:val="nil"/>
            </w:tcBorders>
          </w:tcPr>
          <w:p w14:paraId="37C76D2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78B2E34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40</w:t>
            </w:r>
          </w:p>
        </w:tc>
        <w:tc>
          <w:tcPr>
            <w:tcW w:w="1417" w:type="dxa"/>
            <w:tcBorders>
              <w:top w:val="nil"/>
              <w:left w:val="single" w:sz="4" w:space="0" w:color="auto"/>
              <w:bottom w:val="nil"/>
              <w:right w:val="single" w:sz="12" w:space="0" w:color="auto"/>
            </w:tcBorders>
            <w:vAlign w:val="center"/>
          </w:tcPr>
          <w:p w14:paraId="01C7106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6292FF2B" w14:textId="77777777" w:rsidTr="002107EF">
        <w:trPr>
          <w:jc w:val="center"/>
        </w:trPr>
        <w:tc>
          <w:tcPr>
            <w:tcW w:w="566" w:type="dxa"/>
            <w:tcBorders>
              <w:top w:val="nil"/>
              <w:left w:val="single" w:sz="12" w:space="0" w:color="auto"/>
              <w:bottom w:val="nil"/>
              <w:right w:val="single" w:sz="4" w:space="0" w:color="auto"/>
            </w:tcBorders>
          </w:tcPr>
          <w:p w14:paraId="5A6169C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5529" w:type="dxa"/>
            <w:tcBorders>
              <w:top w:val="nil"/>
              <w:left w:val="nil"/>
              <w:bottom w:val="nil"/>
              <w:right w:val="nil"/>
            </w:tcBorders>
          </w:tcPr>
          <w:p w14:paraId="6622ED6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Розрiвнювання кавальєрiв [вiдвалiв] бульдозерами</w:t>
            </w:r>
          </w:p>
          <w:p w14:paraId="64FB400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потужнiстю 59 кВт [80 к.с.] з перемiщенням грунту до 10</w:t>
            </w:r>
          </w:p>
          <w:p w14:paraId="15D4D0D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 група грунтiв 1 /з планувальними роботами</w:t>
            </w:r>
          </w:p>
        </w:tc>
        <w:tc>
          <w:tcPr>
            <w:tcW w:w="1275" w:type="dxa"/>
            <w:tcBorders>
              <w:top w:val="nil"/>
              <w:left w:val="single" w:sz="4" w:space="0" w:color="auto"/>
              <w:bottom w:val="nil"/>
              <w:right w:val="nil"/>
            </w:tcBorders>
          </w:tcPr>
          <w:p w14:paraId="205CC90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229A0F1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50</w:t>
            </w:r>
          </w:p>
        </w:tc>
        <w:tc>
          <w:tcPr>
            <w:tcW w:w="1417" w:type="dxa"/>
            <w:tcBorders>
              <w:top w:val="nil"/>
              <w:left w:val="single" w:sz="4" w:space="0" w:color="auto"/>
              <w:bottom w:val="nil"/>
              <w:right w:val="single" w:sz="12" w:space="0" w:color="auto"/>
            </w:tcBorders>
            <w:vAlign w:val="center"/>
          </w:tcPr>
          <w:p w14:paraId="0B4148D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B733850" w14:textId="77777777" w:rsidTr="002107EF">
        <w:trPr>
          <w:jc w:val="center"/>
        </w:trPr>
        <w:tc>
          <w:tcPr>
            <w:tcW w:w="566" w:type="dxa"/>
            <w:tcBorders>
              <w:top w:val="nil"/>
              <w:left w:val="single" w:sz="12" w:space="0" w:color="auto"/>
              <w:bottom w:val="nil"/>
              <w:right w:val="single" w:sz="4" w:space="0" w:color="auto"/>
            </w:tcBorders>
          </w:tcPr>
          <w:p w14:paraId="3C5409E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5529" w:type="dxa"/>
            <w:tcBorders>
              <w:top w:val="nil"/>
              <w:left w:val="nil"/>
              <w:bottom w:val="nil"/>
              <w:right w:val="nil"/>
            </w:tcBorders>
          </w:tcPr>
          <w:p w14:paraId="7F0C0734"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Додавати на кожні наступні 10 м переміщення ґрунту</w:t>
            </w:r>
          </w:p>
          <w:p w14:paraId="0B7D4982"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[понад 10 м] для розрівнювання кавальєрів [відвалів]</w:t>
            </w:r>
          </w:p>
          <w:p w14:paraId="6079BE3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бульдозерами потужністю 59 кВт [80 к.с.], група ґрунтів 1</w:t>
            </w:r>
          </w:p>
        </w:tc>
        <w:tc>
          <w:tcPr>
            <w:tcW w:w="1275" w:type="dxa"/>
            <w:tcBorders>
              <w:top w:val="nil"/>
              <w:left w:val="single" w:sz="4" w:space="0" w:color="auto"/>
              <w:bottom w:val="nil"/>
              <w:right w:val="nil"/>
            </w:tcBorders>
          </w:tcPr>
          <w:p w14:paraId="39823FF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4DC71E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50</w:t>
            </w:r>
          </w:p>
        </w:tc>
        <w:tc>
          <w:tcPr>
            <w:tcW w:w="1417" w:type="dxa"/>
            <w:tcBorders>
              <w:top w:val="nil"/>
              <w:left w:val="single" w:sz="4" w:space="0" w:color="auto"/>
              <w:bottom w:val="nil"/>
              <w:right w:val="single" w:sz="12" w:space="0" w:color="auto"/>
            </w:tcBorders>
            <w:vAlign w:val="center"/>
          </w:tcPr>
          <w:p w14:paraId="280A3A8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4662D8BA" w14:textId="77777777" w:rsidTr="002107EF">
        <w:trPr>
          <w:jc w:val="center"/>
        </w:trPr>
        <w:tc>
          <w:tcPr>
            <w:tcW w:w="566" w:type="dxa"/>
            <w:tcBorders>
              <w:top w:val="nil"/>
              <w:left w:val="single" w:sz="12" w:space="0" w:color="auto"/>
              <w:bottom w:val="nil"/>
              <w:right w:val="single" w:sz="4" w:space="0" w:color="auto"/>
            </w:tcBorders>
            <w:vAlign w:val="center"/>
          </w:tcPr>
          <w:p w14:paraId="7E44198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5529" w:type="dxa"/>
            <w:tcBorders>
              <w:top w:val="nil"/>
              <w:left w:val="nil"/>
              <w:bottom w:val="nil"/>
              <w:right w:val="nil"/>
            </w:tcBorders>
            <w:vAlign w:val="center"/>
          </w:tcPr>
          <w:p w14:paraId="1594EA7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en-US"/>
              </w:rPr>
              <w:t>Розділ №2.  Дорожній одяг</w:t>
            </w:r>
          </w:p>
        </w:tc>
        <w:tc>
          <w:tcPr>
            <w:tcW w:w="1275" w:type="dxa"/>
            <w:tcBorders>
              <w:top w:val="nil"/>
              <w:left w:val="single" w:sz="4" w:space="0" w:color="auto"/>
              <w:bottom w:val="nil"/>
              <w:right w:val="nil"/>
            </w:tcBorders>
            <w:vAlign w:val="center"/>
          </w:tcPr>
          <w:p w14:paraId="0CF308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9" w:type="dxa"/>
            <w:tcBorders>
              <w:top w:val="nil"/>
              <w:left w:val="single" w:sz="4" w:space="0" w:color="auto"/>
              <w:bottom w:val="nil"/>
              <w:right w:val="single" w:sz="4" w:space="0" w:color="auto"/>
            </w:tcBorders>
            <w:vAlign w:val="center"/>
          </w:tcPr>
          <w:p w14:paraId="6299343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c>
          <w:tcPr>
            <w:tcW w:w="1417" w:type="dxa"/>
            <w:tcBorders>
              <w:top w:val="nil"/>
              <w:left w:val="single" w:sz="4" w:space="0" w:color="auto"/>
              <w:bottom w:val="nil"/>
              <w:right w:val="single" w:sz="12" w:space="0" w:color="auto"/>
            </w:tcBorders>
            <w:vAlign w:val="center"/>
          </w:tcPr>
          <w:p w14:paraId="2A74300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6C6859C" w14:textId="77777777" w:rsidTr="002107EF">
        <w:trPr>
          <w:jc w:val="center"/>
        </w:trPr>
        <w:tc>
          <w:tcPr>
            <w:tcW w:w="566" w:type="dxa"/>
            <w:tcBorders>
              <w:top w:val="nil"/>
              <w:left w:val="single" w:sz="12" w:space="0" w:color="auto"/>
              <w:bottom w:val="nil"/>
              <w:right w:val="single" w:sz="4" w:space="0" w:color="auto"/>
            </w:tcBorders>
          </w:tcPr>
          <w:p w14:paraId="5921382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w:t>
            </w:r>
          </w:p>
        </w:tc>
        <w:tc>
          <w:tcPr>
            <w:tcW w:w="5529" w:type="dxa"/>
            <w:tcBorders>
              <w:top w:val="nil"/>
              <w:left w:val="nil"/>
              <w:bottom w:val="nil"/>
              <w:right w:val="nil"/>
            </w:tcBorders>
          </w:tcPr>
          <w:p w14:paraId="6A740F2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одношарової основи зі щебеню за</w:t>
            </w:r>
          </w:p>
          <w:p w14:paraId="017717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товщини 15 см</w:t>
            </w:r>
          </w:p>
        </w:tc>
        <w:tc>
          <w:tcPr>
            <w:tcW w:w="1275" w:type="dxa"/>
            <w:tcBorders>
              <w:top w:val="nil"/>
              <w:left w:val="single" w:sz="4" w:space="0" w:color="auto"/>
              <w:bottom w:val="nil"/>
              <w:right w:val="nil"/>
            </w:tcBorders>
          </w:tcPr>
          <w:p w14:paraId="50CC6CE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4D7A9BA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430</w:t>
            </w:r>
          </w:p>
        </w:tc>
        <w:tc>
          <w:tcPr>
            <w:tcW w:w="1417" w:type="dxa"/>
            <w:tcBorders>
              <w:top w:val="nil"/>
              <w:left w:val="single" w:sz="4" w:space="0" w:color="auto"/>
              <w:bottom w:val="nil"/>
              <w:right w:val="single" w:sz="12" w:space="0" w:color="auto"/>
            </w:tcBorders>
            <w:vAlign w:val="center"/>
          </w:tcPr>
          <w:p w14:paraId="73B1604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DE5DB10" w14:textId="77777777" w:rsidTr="002107EF">
        <w:trPr>
          <w:jc w:val="center"/>
        </w:trPr>
        <w:tc>
          <w:tcPr>
            <w:tcW w:w="566" w:type="dxa"/>
            <w:tcBorders>
              <w:top w:val="nil"/>
              <w:left w:val="single" w:sz="12" w:space="0" w:color="auto"/>
              <w:bottom w:val="nil"/>
              <w:right w:val="single" w:sz="4" w:space="0" w:color="auto"/>
            </w:tcBorders>
          </w:tcPr>
          <w:p w14:paraId="3900B65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13</w:t>
            </w:r>
          </w:p>
        </w:tc>
        <w:tc>
          <w:tcPr>
            <w:tcW w:w="5529" w:type="dxa"/>
            <w:tcBorders>
              <w:top w:val="nil"/>
              <w:left w:val="nil"/>
              <w:bottom w:val="nil"/>
              <w:right w:val="nil"/>
            </w:tcBorders>
          </w:tcPr>
          <w:p w14:paraId="6B61285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основи зі щебеню, за зміни товщини на</w:t>
            </w:r>
          </w:p>
          <w:p w14:paraId="0956471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 xml:space="preserve">кожен 1 см додавати або вилучати до/з норм 27-13-1 - </w:t>
            </w:r>
          </w:p>
          <w:p w14:paraId="4DF0EB2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27-13-3</w:t>
            </w:r>
          </w:p>
        </w:tc>
        <w:tc>
          <w:tcPr>
            <w:tcW w:w="1275" w:type="dxa"/>
            <w:tcBorders>
              <w:top w:val="nil"/>
              <w:left w:val="single" w:sz="4" w:space="0" w:color="auto"/>
              <w:bottom w:val="nil"/>
              <w:right w:val="nil"/>
            </w:tcBorders>
          </w:tcPr>
          <w:p w14:paraId="2E7B30A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47067AE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-430</w:t>
            </w:r>
          </w:p>
        </w:tc>
        <w:tc>
          <w:tcPr>
            <w:tcW w:w="1417" w:type="dxa"/>
            <w:tcBorders>
              <w:top w:val="nil"/>
              <w:left w:val="single" w:sz="4" w:space="0" w:color="auto"/>
              <w:bottom w:val="nil"/>
              <w:right w:val="single" w:sz="12" w:space="0" w:color="auto"/>
            </w:tcBorders>
            <w:vAlign w:val="center"/>
          </w:tcPr>
          <w:p w14:paraId="5EA653B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2D0CE93C" w14:textId="77777777" w:rsidTr="002107EF">
        <w:trPr>
          <w:jc w:val="center"/>
        </w:trPr>
        <w:tc>
          <w:tcPr>
            <w:tcW w:w="566" w:type="dxa"/>
            <w:tcBorders>
              <w:top w:val="nil"/>
              <w:left w:val="single" w:sz="12" w:space="0" w:color="auto"/>
              <w:bottom w:val="nil"/>
              <w:right w:val="single" w:sz="4" w:space="0" w:color="auto"/>
            </w:tcBorders>
          </w:tcPr>
          <w:p w14:paraId="6611B0E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14</w:t>
            </w:r>
          </w:p>
        </w:tc>
        <w:tc>
          <w:tcPr>
            <w:tcW w:w="5529" w:type="dxa"/>
            <w:tcBorders>
              <w:top w:val="nil"/>
              <w:left w:val="nil"/>
              <w:bottom w:val="nil"/>
              <w:right w:val="nil"/>
            </w:tcBorders>
          </w:tcPr>
          <w:p w14:paraId="4FBC81A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двошарової основи з відвального</w:t>
            </w:r>
          </w:p>
          <w:p w14:paraId="0DC7E26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доменного шлаку автогрейдером за товщини 20 см</w:t>
            </w:r>
          </w:p>
        </w:tc>
        <w:tc>
          <w:tcPr>
            <w:tcW w:w="1275" w:type="dxa"/>
            <w:tcBorders>
              <w:top w:val="nil"/>
              <w:left w:val="single" w:sz="4" w:space="0" w:color="auto"/>
              <w:bottom w:val="nil"/>
              <w:right w:val="nil"/>
            </w:tcBorders>
          </w:tcPr>
          <w:p w14:paraId="48455C5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27F5388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430</w:t>
            </w:r>
          </w:p>
        </w:tc>
        <w:tc>
          <w:tcPr>
            <w:tcW w:w="1417" w:type="dxa"/>
            <w:tcBorders>
              <w:top w:val="nil"/>
              <w:left w:val="single" w:sz="4" w:space="0" w:color="auto"/>
              <w:bottom w:val="nil"/>
              <w:right w:val="single" w:sz="12" w:space="0" w:color="auto"/>
            </w:tcBorders>
          </w:tcPr>
          <w:p w14:paraId="058727C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CF3D9C2" w14:textId="77777777" w:rsidTr="002107EF">
        <w:trPr>
          <w:jc w:val="center"/>
        </w:trPr>
        <w:tc>
          <w:tcPr>
            <w:tcW w:w="566" w:type="dxa"/>
            <w:tcBorders>
              <w:top w:val="nil"/>
              <w:left w:val="single" w:sz="12" w:space="0" w:color="auto"/>
              <w:bottom w:val="nil"/>
              <w:right w:val="single" w:sz="4" w:space="0" w:color="auto"/>
            </w:tcBorders>
          </w:tcPr>
          <w:p w14:paraId="635C7FA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15</w:t>
            </w:r>
          </w:p>
        </w:tc>
        <w:tc>
          <w:tcPr>
            <w:tcW w:w="5529" w:type="dxa"/>
            <w:tcBorders>
              <w:top w:val="nil"/>
              <w:left w:val="nil"/>
              <w:bottom w:val="nil"/>
              <w:right w:val="nil"/>
            </w:tcBorders>
          </w:tcPr>
          <w:p w14:paraId="6E9945B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двошарової основи з відвального</w:t>
            </w:r>
          </w:p>
          <w:p w14:paraId="09144B7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доменного шлаку автогрейдером, за зміни товщини на</w:t>
            </w:r>
          </w:p>
          <w:p w14:paraId="6AA08AF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кожен 1 см додавати або вилучати до/з норми 27-16-1</w:t>
            </w:r>
          </w:p>
          <w:p w14:paraId="2C002B67"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nil"/>
            </w:tcBorders>
          </w:tcPr>
          <w:p w14:paraId="1D8DEA0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6858FA8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-430</w:t>
            </w:r>
          </w:p>
        </w:tc>
        <w:tc>
          <w:tcPr>
            <w:tcW w:w="1417" w:type="dxa"/>
            <w:tcBorders>
              <w:top w:val="nil"/>
              <w:left w:val="single" w:sz="4" w:space="0" w:color="auto"/>
              <w:bottom w:val="nil"/>
              <w:right w:val="single" w:sz="12" w:space="0" w:color="auto"/>
            </w:tcBorders>
          </w:tcPr>
          <w:p w14:paraId="3890901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14E8C0D" w14:textId="77777777" w:rsidTr="002107EF">
        <w:trPr>
          <w:jc w:val="center"/>
        </w:trPr>
        <w:tc>
          <w:tcPr>
            <w:tcW w:w="566" w:type="dxa"/>
            <w:tcBorders>
              <w:top w:val="nil"/>
              <w:left w:val="single" w:sz="12" w:space="0" w:color="auto"/>
              <w:bottom w:val="nil"/>
              <w:right w:val="single" w:sz="4" w:space="0" w:color="auto"/>
            </w:tcBorders>
          </w:tcPr>
          <w:p w14:paraId="51F5AB70"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58BEB7DC" w14:textId="77777777" w:rsidR="00C15835" w:rsidRPr="00C15835" w:rsidRDefault="00C15835" w:rsidP="00C15835">
            <w:pPr>
              <w:spacing w:after="0" w:line="240" w:lineRule="auto"/>
              <w:jc w:val="both"/>
              <w:rPr>
                <w:rFonts w:ascii="Times New Roman" w:hAnsi="Times New Roman"/>
                <w:b/>
                <w:sz w:val="20"/>
                <w:szCs w:val="20"/>
                <w:u w:val="single"/>
                <w:lang w:val="ru-RU"/>
              </w:rPr>
            </w:pPr>
            <w:r w:rsidRPr="00C15835">
              <w:rPr>
                <w:rFonts w:ascii="Times New Roman" w:hAnsi="Times New Roman"/>
                <w:b/>
                <w:sz w:val="20"/>
                <w:szCs w:val="20"/>
                <w:u w:val="single"/>
                <w:lang w:val="ru-RU"/>
              </w:rPr>
              <w:t>Локальний кошторис 07-01-04 на водопропускну споруду</w:t>
            </w:r>
          </w:p>
          <w:p w14:paraId="27A05A66" w14:textId="77777777" w:rsidR="00C15835" w:rsidRPr="00C15835" w:rsidRDefault="00C15835" w:rsidP="00C15835">
            <w:pPr>
              <w:spacing w:after="0" w:line="240" w:lineRule="auto"/>
              <w:jc w:val="both"/>
              <w:rPr>
                <w:rFonts w:ascii="Times New Roman" w:hAnsi="Times New Roman"/>
                <w:b/>
                <w:sz w:val="20"/>
                <w:szCs w:val="20"/>
                <w:lang w:val="ru-RU"/>
              </w:rPr>
            </w:pPr>
          </w:p>
        </w:tc>
        <w:tc>
          <w:tcPr>
            <w:tcW w:w="1275" w:type="dxa"/>
            <w:tcBorders>
              <w:top w:val="nil"/>
              <w:left w:val="single" w:sz="4" w:space="0" w:color="auto"/>
              <w:bottom w:val="nil"/>
              <w:right w:val="nil"/>
            </w:tcBorders>
          </w:tcPr>
          <w:p w14:paraId="4DB8CEF9"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45E91114"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1941185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B19A345" w14:textId="77777777" w:rsidTr="002107EF">
        <w:trPr>
          <w:jc w:val="center"/>
        </w:trPr>
        <w:tc>
          <w:tcPr>
            <w:tcW w:w="566" w:type="dxa"/>
            <w:tcBorders>
              <w:top w:val="nil"/>
              <w:left w:val="single" w:sz="12" w:space="0" w:color="auto"/>
              <w:bottom w:val="nil"/>
              <w:right w:val="single" w:sz="4" w:space="0" w:color="auto"/>
            </w:tcBorders>
          </w:tcPr>
          <w:p w14:paraId="6D5FCA8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5529" w:type="dxa"/>
            <w:tcBorders>
              <w:top w:val="nil"/>
              <w:left w:val="nil"/>
              <w:bottom w:val="nil"/>
              <w:right w:val="nil"/>
            </w:tcBorders>
          </w:tcPr>
          <w:p w14:paraId="0EE8936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0B6B967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3978D22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грунтів 2 /в'язкого грунту пiдвищеної вологостi, що</w:t>
            </w:r>
          </w:p>
          <w:p w14:paraId="6B22604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сильно налипає на зуби i стiнки ковша/ /при розробцi</w:t>
            </w:r>
          </w:p>
          <w:p w14:paraId="20D5772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траншей/</w:t>
            </w:r>
          </w:p>
        </w:tc>
        <w:tc>
          <w:tcPr>
            <w:tcW w:w="1275" w:type="dxa"/>
            <w:tcBorders>
              <w:top w:val="nil"/>
              <w:left w:val="single" w:sz="4" w:space="0" w:color="auto"/>
              <w:bottom w:val="nil"/>
              <w:right w:val="nil"/>
            </w:tcBorders>
          </w:tcPr>
          <w:p w14:paraId="38485BA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AF0B24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1417" w:type="dxa"/>
            <w:tcBorders>
              <w:top w:val="nil"/>
              <w:left w:val="single" w:sz="4" w:space="0" w:color="auto"/>
              <w:bottom w:val="nil"/>
              <w:right w:val="single" w:sz="12" w:space="0" w:color="auto"/>
            </w:tcBorders>
            <w:vAlign w:val="center"/>
          </w:tcPr>
          <w:p w14:paraId="0EF4A990"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3B15E453" w14:textId="77777777" w:rsidTr="002107EF">
        <w:trPr>
          <w:jc w:val="center"/>
        </w:trPr>
        <w:tc>
          <w:tcPr>
            <w:tcW w:w="566" w:type="dxa"/>
            <w:tcBorders>
              <w:top w:val="nil"/>
              <w:left w:val="single" w:sz="12" w:space="0" w:color="auto"/>
              <w:bottom w:val="nil"/>
              <w:right w:val="single" w:sz="4" w:space="0" w:color="auto"/>
            </w:tcBorders>
          </w:tcPr>
          <w:p w14:paraId="019983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5529" w:type="dxa"/>
            <w:tcBorders>
              <w:top w:val="nil"/>
              <w:left w:val="nil"/>
              <w:bottom w:val="nil"/>
              <w:right w:val="nil"/>
            </w:tcBorders>
          </w:tcPr>
          <w:p w14:paraId="7955D15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каналів, дамб обвалування екскаваторами</w:t>
            </w:r>
          </w:p>
          <w:p w14:paraId="6C4DA1C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одноковшовими дизельними на гусеничному ходу з</w:t>
            </w:r>
          </w:p>
          <w:p w14:paraId="7944D95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ковшом місткістю 0,25 м3 у грунтах 2 групи, в'язких</w:t>
            </w:r>
          </w:p>
          <w:p w14:paraId="61539EE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грунтiв пiдвищеної вологостi, що сильно налипають на</w:t>
            </w:r>
          </w:p>
          <w:p w14:paraId="6004B15A"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стiнки i зуби ковша, з одночасним застосуванням щитiв</w:t>
            </w:r>
          </w:p>
          <w:p w14:paraId="2F14BFE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пiд екскаватори та настилу пiд автосамоскиди при</w:t>
            </w:r>
          </w:p>
          <w:p w14:paraId="4A13FF6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глинистiй пiдошвi</w:t>
            </w:r>
          </w:p>
        </w:tc>
        <w:tc>
          <w:tcPr>
            <w:tcW w:w="1275" w:type="dxa"/>
            <w:tcBorders>
              <w:top w:val="nil"/>
              <w:left w:val="single" w:sz="4" w:space="0" w:color="auto"/>
              <w:bottom w:val="nil"/>
              <w:right w:val="nil"/>
            </w:tcBorders>
          </w:tcPr>
          <w:p w14:paraId="7C3ADD0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793D321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3BB8C978"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571AB65" w14:textId="77777777" w:rsidTr="002107EF">
        <w:trPr>
          <w:jc w:val="center"/>
        </w:trPr>
        <w:tc>
          <w:tcPr>
            <w:tcW w:w="566" w:type="dxa"/>
            <w:tcBorders>
              <w:top w:val="nil"/>
              <w:left w:val="single" w:sz="12" w:space="0" w:color="auto"/>
              <w:bottom w:val="nil"/>
              <w:right w:val="single" w:sz="4" w:space="0" w:color="auto"/>
            </w:tcBorders>
          </w:tcPr>
          <w:p w14:paraId="51E514E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5529" w:type="dxa"/>
            <w:tcBorders>
              <w:top w:val="nil"/>
              <w:left w:val="nil"/>
              <w:bottom w:val="nil"/>
              <w:right w:val="nil"/>
            </w:tcBorders>
          </w:tcPr>
          <w:p w14:paraId="5C609A98"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Влаштування й утримування щитів деревометалевих під</w:t>
            </w:r>
          </w:p>
          <w:p w14:paraId="0117928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екскаватори з ковшом місткістю до 0,8 м3</w:t>
            </w:r>
          </w:p>
        </w:tc>
        <w:tc>
          <w:tcPr>
            <w:tcW w:w="1275" w:type="dxa"/>
            <w:tcBorders>
              <w:top w:val="nil"/>
              <w:left w:val="single" w:sz="4" w:space="0" w:color="auto"/>
              <w:bottom w:val="nil"/>
              <w:right w:val="nil"/>
            </w:tcBorders>
          </w:tcPr>
          <w:p w14:paraId="005D590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82D316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1417" w:type="dxa"/>
            <w:tcBorders>
              <w:top w:val="nil"/>
              <w:left w:val="single" w:sz="4" w:space="0" w:color="auto"/>
              <w:bottom w:val="nil"/>
              <w:right w:val="single" w:sz="12" w:space="0" w:color="auto"/>
            </w:tcBorders>
            <w:vAlign w:val="center"/>
          </w:tcPr>
          <w:p w14:paraId="18CDACFA"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BED8479" w14:textId="77777777" w:rsidTr="002107EF">
        <w:trPr>
          <w:jc w:val="center"/>
        </w:trPr>
        <w:tc>
          <w:tcPr>
            <w:tcW w:w="566" w:type="dxa"/>
            <w:tcBorders>
              <w:top w:val="nil"/>
              <w:left w:val="single" w:sz="12" w:space="0" w:color="auto"/>
              <w:bottom w:val="nil"/>
              <w:right w:val="single" w:sz="4" w:space="0" w:color="auto"/>
            </w:tcBorders>
          </w:tcPr>
          <w:p w14:paraId="14C8FA7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lastRenderedPageBreak/>
              <w:t>4</w:t>
            </w:r>
          </w:p>
        </w:tc>
        <w:tc>
          <w:tcPr>
            <w:tcW w:w="5529" w:type="dxa"/>
            <w:tcBorders>
              <w:top w:val="nil"/>
              <w:left w:val="nil"/>
              <w:bottom w:val="nil"/>
              <w:right w:val="nil"/>
            </w:tcBorders>
          </w:tcPr>
          <w:p w14:paraId="7D3E5B1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бульдозерами потужністю 59 кВт</w:t>
            </w:r>
          </w:p>
          <w:p w14:paraId="5C3A28D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[80 к.с.] з переміщенням грунту до 10 м, група грунтів 2</w:t>
            </w:r>
          </w:p>
          <w:p w14:paraId="3E3EDBD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/ранiше розпушеного грунту/</w:t>
            </w:r>
          </w:p>
        </w:tc>
        <w:tc>
          <w:tcPr>
            <w:tcW w:w="1275" w:type="dxa"/>
            <w:tcBorders>
              <w:top w:val="nil"/>
              <w:left w:val="single" w:sz="4" w:space="0" w:color="auto"/>
              <w:bottom w:val="nil"/>
              <w:right w:val="nil"/>
            </w:tcBorders>
          </w:tcPr>
          <w:p w14:paraId="0C847F0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5209102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1417" w:type="dxa"/>
            <w:tcBorders>
              <w:top w:val="nil"/>
              <w:left w:val="single" w:sz="4" w:space="0" w:color="auto"/>
              <w:bottom w:val="nil"/>
              <w:right w:val="single" w:sz="12" w:space="0" w:color="auto"/>
            </w:tcBorders>
            <w:vAlign w:val="center"/>
          </w:tcPr>
          <w:p w14:paraId="40BE3469"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5CBAC79A" w14:textId="77777777" w:rsidTr="002107EF">
        <w:trPr>
          <w:jc w:val="center"/>
        </w:trPr>
        <w:tc>
          <w:tcPr>
            <w:tcW w:w="566" w:type="dxa"/>
            <w:tcBorders>
              <w:top w:val="nil"/>
              <w:left w:val="single" w:sz="12" w:space="0" w:color="auto"/>
              <w:bottom w:val="nil"/>
              <w:right w:val="single" w:sz="4" w:space="0" w:color="auto"/>
            </w:tcBorders>
          </w:tcPr>
          <w:p w14:paraId="41FFF81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5529" w:type="dxa"/>
            <w:tcBorders>
              <w:top w:val="nil"/>
              <w:left w:val="nil"/>
              <w:bottom w:val="nil"/>
              <w:right w:val="nil"/>
            </w:tcBorders>
          </w:tcPr>
          <w:p w14:paraId="13DE486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Розроблення грунту у відвал екскаваторами "драглайн"</w:t>
            </w:r>
          </w:p>
          <w:p w14:paraId="518D59E9"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або "зворотна лопата" з ковшом місткістю 0,25 м3, група</w:t>
            </w:r>
          </w:p>
          <w:p w14:paraId="36BF111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грунтів 1 - обсипання</w:t>
            </w:r>
          </w:p>
        </w:tc>
        <w:tc>
          <w:tcPr>
            <w:tcW w:w="1275" w:type="dxa"/>
            <w:tcBorders>
              <w:top w:val="nil"/>
              <w:left w:val="single" w:sz="4" w:space="0" w:color="auto"/>
              <w:bottom w:val="nil"/>
              <w:right w:val="nil"/>
            </w:tcBorders>
          </w:tcPr>
          <w:p w14:paraId="5AFF8A3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865C77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1417" w:type="dxa"/>
            <w:tcBorders>
              <w:top w:val="nil"/>
              <w:left w:val="single" w:sz="4" w:space="0" w:color="auto"/>
              <w:bottom w:val="nil"/>
              <w:right w:val="single" w:sz="12" w:space="0" w:color="auto"/>
            </w:tcBorders>
            <w:vAlign w:val="center"/>
          </w:tcPr>
          <w:p w14:paraId="13A2845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25AE62BE" w14:textId="77777777" w:rsidTr="002107EF">
        <w:trPr>
          <w:jc w:val="center"/>
        </w:trPr>
        <w:tc>
          <w:tcPr>
            <w:tcW w:w="566" w:type="dxa"/>
            <w:tcBorders>
              <w:top w:val="nil"/>
              <w:left w:val="single" w:sz="12" w:space="0" w:color="auto"/>
              <w:bottom w:val="nil"/>
              <w:right w:val="single" w:sz="4" w:space="0" w:color="auto"/>
            </w:tcBorders>
          </w:tcPr>
          <w:p w14:paraId="0488574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5529" w:type="dxa"/>
            <w:tcBorders>
              <w:top w:val="nil"/>
              <w:left w:val="nil"/>
              <w:bottom w:val="nil"/>
              <w:right w:val="nil"/>
            </w:tcBorders>
          </w:tcPr>
          <w:p w14:paraId="7D89340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Ущільнення ґрунту пневматичними трамбівками, група</w:t>
            </w:r>
          </w:p>
          <w:p w14:paraId="139EE13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ґрунтів 1, 2</w:t>
            </w:r>
          </w:p>
        </w:tc>
        <w:tc>
          <w:tcPr>
            <w:tcW w:w="1275" w:type="dxa"/>
            <w:tcBorders>
              <w:top w:val="nil"/>
              <w:left w:val="single" w:sz="4" w:space="0" w:color="auto"/>
              <w:bottom w:val="nil"/>
              <w:right w:val="nil"/>
            </w:tcBorders>
          </w:tcPr>
          <w:p w14:paraId="5131E20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01B9F0F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1417" w:type="dxa"/>
            <w:tcBorders>
              <w:top w:val="nil"/>
              <w:left w:val="single" w:sz="4" w:space="0" w:color="auto"/>
              <w:bottom w:val="nil"/>
              <w:right w:val="single" w:sz="12" w:space="0" w:color="auto"/>
            </w:tcBorders>
            <w:vAlign w:val="center"/>
          </w:tcPr>
          <w:p w14:paraId="555E820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3A1472B" w14:textId="77777777" w:rsidTr="002107EF">
        <w:trPr>
          <w:jc w:val="center"/>
        </w:trPr>
        <w:tc>
          <w:tcPr>
            <w:tcW w:w="566" w:type="dxa"/>
            <w:tcBorders>
              <w:top w:val="nil"/>
              <w:left w:val="single" w:sz="12" w:space="0" w:color="auto"/>
              <w:bottom w:val="nil"/>
              <w:right w:val="single" w:sz="4" w:space="0" w:color="auto"/>
            </w:tcBorders>
          </w:tcPr>
          <w:p w14:paraId="2E0EDF9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w:t>
            </w:r>
          </w:p>
        </w:tc>
        <w:tc>
          <w:tcPr>
            <w:tcW w:w="5529" w:type="dxa"/>
            <w:tcBorders>
              <w:top w:val="nil"/>
              <w:left w:val="nil"/>
              <w:bottom w:val="nil"/>
              <w:right w:val="nil"/>
            </w:tcBorders>
          </w:tcPr>
          <w:p w14:paraId="0BA4E2D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щебеневої основи під трубопроводи</w:t>
            </w:r>
          </w:p>
        </w:tc>
        <w:tc>
          <w:tcPr>
            <w:tcW w:w="1275" w:type="dxa"/>
            <w:tcBorders>
              <w:top w:val="nil"/>
              <w:left w:val="single" w:sz="4" w:space="0" w:color="auto"/>
              <w:bottom w:val="nil"/>
              <w:right w:val="nil"/>
            </w:tcBorders>
          </w:tcPr>
          <w:p w14:paraId="4F9F78B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33E8100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1,8</w:t>
            </w:r>
          </w:p>
        </w:tc>
        <w:tc>
          <w:tcPr>
            <w:tcW w:w="1417" w:type="dxa"/>
            <w:tcBorders>
              <w:top w:val="nil"/>
              <w:left w:val="single" w:sz="4" w:space="0" w:color="auto"/>
              <w:bottom w:val="nil"/>
              <w:right w:val="single" w:sz="12" w:space="0" w:color="auto"/>
            </w:tcBorders>
            <w:vAlign w:val="center"/>
          </w:tcPr>
          <w:p w14:paraId="68BBB1C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EE22D22" w14:textId="77777777" w:rsidTr="002107EF">
        <w:trPr>
          <w:jc w:val="center"/>
        </w:trPr>
        <w:tc>
          <w:tcPr>
            <w:tcW w:w="566" w:type="dxa"/>
            <w:tcBorders>
              <w:top w:val="nil"/>
              <w:left w:val="single" w:sz="12" w:space="0" w:color="auto"/>
              <w:bottom w:val="nil"/>
              <w:right w:val="single" w:sz="4" w:space="0" w:color="auto"/>
            </w:tcBorders>
          </w:tcPr>
          <w:p w14:paraId="5D33DE7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5529" w:type="dxa"/>
            <w:tcBorders>
              <w:top w:val="nil"/>
              <w:left w:val="nil"/>
              <w:bottom w:val="nil"/>
              <w:right w:val="nil"/>
            </w:tcBorders>
          </w:tcPr>
          <w:p w14:paraId="29EB3F2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Улаштування зубу із каменю</w:t>
            </w:r>
          </w:p>
        </w:tc>
        <w:tc>
          <w:tcPr>
            <w:tcW w:w="1275" w:type="dxa"/>
            <w:tcBorders>
              <w:top w:val="nil"/>
              <w:left w:val="single" w:sz="4" w:space="0" w:color="auto"/>
              <w:bottom w:val="nil"/>
              <w:right w:val="nil"/>
            </w:tcBorders>
          </w:tcPr>
          <w:p w14:paraId="40E2513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4551D47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2,3</w:t>
            </w:r>
          </w:p>
        </w:tc>
        <w:tc>
          <w:tcPr>
            <w:tcW w:w="1417" w:type="dxa"/>
            <w:tcBorders>
              <w:top w:val="nil"/>
              <w:left w:val="single" w:sz="4" w:space="0" w:color="auto"/>
              <w:bottom w:val="nil"/>
              <w:right w:val="single" w:sz="12" w:space="0" w:color="auto"/>
            </w:tcBorders>
            <w:vAlign w:val="center"/>
          </w:tcPr>
          <w:p w14:paraId="6F4FAE6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430AF51" w14:textId="77777777" w:rsidTr="002107EF">
        <w:trPr>
          <w:jc w:val="center"/>
        </w:trPr>
        <w:tc>
          <w:tcPr>
            <w:tcW w:w="566" w:type="dxa"/>
            <w:tcBorders>
              <w:top w:val="nil"/>
              <w:left w:val="single" w:sz="12" w:space="0" w:color="auto"/>
              <w:bottom w:val="nil"/>
              <w:right w:val="single" w:sz="4" w:space="0" w:color="auto"/>
            </w:tcBorders>
          </w:tcPr>
          <w:p w14:paraId="25EA667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w:t>
            </w:r>
          </w:p>
        </w:tc>
        <w:tc>
          <w:tcPr>
            <w:tcW w:w="5529" w:type="dxa"/>
            <w:tcBorders>
              <w:top w:val="nil"/>
              <w:left w:val="nil"/>
              <w:bottom w:val="nil"/>
              <w:right w:val="nil"/>
            </w:tcBorders>
          </w:tcPr>
          <w:p w14:paraId="2C69B96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Закріплення канави кам'яним накидом насухо</w:t>
            </w:r>
          </w:p>
        </w:tc>
        <w:tc>
          <w:tcPr>
            <w:tcW w:w="1275" w:type="dxa"/>
            <w:tcBorders>
              <w:top w:val="nil"/>
              <w:left w:val="single" w:sz="4" w:space="0" w:color="auto"/>
              <w:bottom w:val="nil"/>
              <w:right w:val="nil"/>
            </w:tcBorders>
          </w:tcPr>
          <w:p w14:paraId="6EFA538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м3</w:t>
            </w:r>
          </w:p>
        </w:tc>
        <w:tc>
          <w:tcPr>
            <w:tcW w:w="1419" w:type="dxa"/>
            <w:tcBorders>
              <w:top w:val="nil"/>
              <w:left w:val="single" w:sz="4" w:space="0" w:color="auto"/>
              <w:bottom w:val="nil"/>
              <w:right w:val="single" w:sz="4" w:space="0" w:color="auto"/>
            </w:tcBorders>
          </w:tcPr>
          <w:p w14:paraId="1464055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1417" w:type="dxa"/>
            <w:tcBorders>
              <w:top w:val="nil"/>
              <w:left w:val="single" w:sz="4" w:space="0" w:color="auto"/>
              <w:bottom w:val="nil"/>
              <w:right w:val="single" w:sz="12" w:space="0" w:color="auto"/>
            </w:tcBorders>
            <w:vAlign w:val="center"/>
          </w:tcPr>
          <w:p w14:paraId="5C2EA30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761DC9D" w14:textId="77777777" w:rsidTr="002107EF">
        <w:trPr>
          <w:jc w:val="center"/>
        </w:trPr>
        <w:tc>
          <w:tcPr>
            <w:tcW w:w="566" w:type="dxa"/>
            <w:tcBorders>
              <w:top w:val="nil"/>
              <w:left w:val="single" w:sz="12" w:space="0" w:color="auto"/>
              <w:bottom w:val="nil"/>
              <w:right w:val="single" w:sz="4" w:space="0" w:color="auto"/>
            </w:tcBorders>
          </w:tcPr>
          <w:p w14:paraId="5AC2684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5529" w:type="dxa"/>
            <w:tcBorders>
              <w:top w:val="nil"/>
              <w:left w:val="nil"/>
              <w:bottom w:val="nil"/>
              <w:right w:val="nil"/>
            </w:tcBorders>
          </w:tcPr>
          <w:p w14:paraId="6F26576F"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Укладання трубопроводів з двошарових гофрованих</w:t>
            </w:r>
          </w:p>
          <w:p w14:paraId="2CF524A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труб "КОРСИС" довжиною 6 м і діаметром 400 мм</w:t>
            </w:r>
          </w:p>
        </w:tc>
        <w:tc>
          <w:tcPr>
            <w:tcW w:w="1275" w:type="dxa"/>
            <w:tcBorders>
              <w:top w:val="nil"/>
              <w:left w:val="single" w:sz="4" w:space="0" w:color="auto"/>
              <w:bottom w:val="nil"/>
              <w:right w:val="nil"/>
            </w:tcBorders>
          </w:tcPr>
          <w:p w14:paraId="538BE0B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 xml:space="preserve"> м</w:t>
            </w:r>
          </w:p>
        </w:tc>
        <w:tc>
          <w:tcPr>
            <w:tcW w:w="1419" w:type="dxa"/>
            <w:tcBorders>
              <w:top w:val="nil"/>
              <w:left w:val="single" w:sz="4" w:space="0" w:color="auto"/>
              <w:bottom w:val="nil"/>
              <w:right w:val="single" w:sz="4" w:space="0" w:color="auto"/>
            </w:tcBorders>
          </w:tcPr>
          <w:p w14:paraId="3839130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w:t>
            </w:r>
          </w:p>
        </w:tc>
        <w:tc>
          <w:tcPr>
            <w:tcW w:w="1417" w:type="dxa"/>
            <w:tcBorders>
              <w:top w:val="nil"/>
              <w:left w:val="single" w:sz="4" w:space="0" w:color="auto"/>
              <w:bottom w:val="nil"/>
              <w:right w:val="single" w:sz="12" w:space="0" w:color="auto"/>
            </w:tcBorders>
            <w:vAlign w:val="center"/>
          </w:tcPr>
          <w:p w14:paraId="009C4DD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E5EE2FE" w14:textId="77777777" w:rsidTr="002107EF">
        <w:trPr>
          <w:jc w:val="center"/>
        </w:trPr>
        <w:tc>
          <w:tcPr>
            <w:tcW w:w="566" w:type="dxa"/>
            <w:tcBorders>
              <w:top w:val="nil"/>
              <w:left w:val="single" w:sz="12" w:space="0" w:color="auto"/>
              <w:bottom w:val="nil"/>
              <w:right w:val="single" w:sz="4" w:space="0" w:color="auto"/>
            </w:tcBorders>
          </w:tcPr>
          <w:p w14:paraId="5059216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5529" w:type="dxa"/>
            <w:tcBorders>
              <w:top w:val="nil"/>
              <w:left w:val="nil"/>
              <w:bottom w:val="nil"/>
              <w:right w:val="nil"/>
            </w:tcBorders>
          </w:tcPr>
          <w:p w14:paraId="0663D590"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Насоси для водозниження та водовідливу, потужність 2,</w:t>
            </w:r>
          </w:p>
          <w:p w14:paraId="3F049C4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 кВт</w:t>
            </w:r>
          </w:p>
        </w:tc>
        <w:tc>
          <w:tcPr>
            <w:tcW w:w="1275" w:type="dxa"/>
            <w:tcBorders>
              <w:top w:val="nil"/>
              <w:left w:val="single" w:sz="4" w:space="0" w:color="auto"/>
              <w:bottom w:val="nil"/>
              <w:right w:val="nil"/>
            </w:tcBorders>
          </w:tcPr>
          <w:p w14:paraId="2EEC14A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маш.год</w:t>
            </w:r>
          </w:p>
        </w:tc>
        <w:tc>
          <w:tcPr>
            <w:tcW w:w="1419" w:type="dxa"/>
            <w:tcBorders>
              <w:top w:val="nil"/>
              <w:left w:val="single" w:sz="4" w:space="0" w:color="auto"/>
              <w:bottom w:val="nil"/>
              <w:right w:val="single" w:sz="4" w:space="0" w:color="auto"/>
            </w:tcBorders>
          </w:tcPr>
          <w:p w14:paraId="31E121B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40</w:t>
            </w:r>
          </w:p>
        </w:tc>
        <w:tc>
          <w:tcPr>
            <w:tcW w:w="1417" w:type="dxa"/>
            <w:tcBorders>
              <w:top w:val="nil"/>
              <w:left w:val="single" w:sz="4" w:space="0" w:color="auto"/>
              <w:bottom w:val="nil"/>
              <w:right w:val="single" w:sz="12" w:space="0" w:color="auto"/>
            </w:tcBorders>
            <w:vAlign w:val="center"/>
          </w:tcPr>
          <w:p w14:paraId="24D805A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0581AC3" w14:textId="77777777" w:rsidTr="002107EF">
        <w:trPr>
          <w:jc w:val="center"/>
        </w:trPr>
        <w:tc>
          <w:tcPr>
            <w:tcW w:w="566" w:type="dxa"/>
            <w:tcBorders>
              <w:top w:val="nil"/>
              <w:left w:val="single" w:sz="12" w:space="0" w:color="auto"/>
              <w:bottom w:val="nil"/>
              <w:right w:val="single" w:sz="4" w:space="0" w:color="auto"/>
            </w:tcBorders>
          </w:tcPr>
          <w:p w14:paraId="6936EAA2"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7AD44A2D" w14:textId="77777777" w:rsidR="00C15835" w:rsidRPr="00C15835" w:rsidRDefault="00C15835" w:rsidP="00C15835">
            <w:pPr>
              <w:spacing w:after="0" w:line="240" w:lineRule="auto"/>
              <w:jc w:val="both"/>
              <w:rPr>
                <w:rFonts w:ascii="Times New Roman" w:hAnsi="Times New Roman"/>
                <w:b/>
                <w:sz w:val="20"/>
                <w:szCs w:val="20"/>
                <w:u w:val="single"/>
                <w:lang w:val="ru-RU"/>
              </w:rPr>
            </w:pPr>
            <w:r w:rsidRPr="00C15835">
              <w:rPr>
                <w:rFonts w:ascii="Times New Roman" w:hAnsi="Times New Roman"/>
                <w:b/>
                <w:sz w:val="20"/>
                <w:szCs w:val="20"/>
                <w:u w:val="single"/>
                <w:lang w:val="en-US"/>
              </w:rPr>
              <w:t>Локальний кошторис 07-01-05 на огорожу</w:t>
            </w:r>
          </w:p>
          <w:p w14:paraId="3D2E8DD2" w14:textId="77777777" w:rsidR="00C15835" w:rsidRPr="00C15835" w:rsidRDefault="00C15835" w:rsidP="00C15835">
            <w:pPr>
              <w:spacing w:after="0" w:line="240" w:lineRule="auto"/>
              <w:jc w:val="both"/>
              <w:rPr>
                <w:rFonts w:ascii="Times New Roman" w:hAnsi="Times New Roman"/>
                <w:b/>
                <w:sz w:val="20"/>
                <w:szCs w:val="20"/>
                <w:lang w:val="ru-RU"/>
              </w:rPr>
            </w:pPr>
          </w:p>
        </w:tc>
        <w:tc>
          <w:tcPr>
            <w:tcW w:w="1275" w:type="dxa"/>
            <w:tcBorders>
              <w:top w:val="nil"/>
              <w:left w:val="single" w:sz="4" w:space="0" w:color="auto"/>
              <w:bottom w:val="nil"/>
              <w:right w:val="nil"/>
            </w:tcBorders>
          </w:tcPr>
          <w:p w14:paraId="3E03734D"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256B2BCA"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1B7B9D8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78FE38D7" w14:textId="77777777" w:rsidTr="002107EF">
        <w:trPr>
          <w:jc w:val="center"/>
        </w:trPr>
        <w:tc>
          <w:tcPr>
            <w:tcW w:w="566" w:type="dxa"/>
            <w:tcBorders>
              <w:top w:val="nil"/>
              <w:left w:val="single" w:sz="12" w:space="0" w:color="auto"/>
              <w:bottom w:val="nil"/>
              <w:right w:val="single" w:sz="4" w:space="0" w:color="auto"/>
            </w:tcBorders>
          </w:tcPr>
          <w:p w14:paraId="7F07A44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5529" w:type="dxa"/>
            <w:tcBorders>
              <w:top w:val="nil"/>
              <w:left w:val="nil"/>
              <w:bottom w:val="nil"/>
              <w:right w:val="nil"/>
            </w:tcBorders>
          </w:tcPr>
          <w:p w14:paraId="6336E261"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Установлення металевої огорожі з сітки по стовпах без</w:t>
            </w:r>
          </w:p>
          <w:p w14:paraId="4B979D4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цоколя, висотою до 1,7 м</w:t>
            </w:r>
          </w:p>
        </w:tc>
        <w:tc>
          <w:tcPr>
            <w:tcW w:w="1275" w:type="dxa"/>
            <w:tcBorders>
              <w:top w:val="nil"/>
              <w:left w:val="single" w:sz="4" w:space="0" w:color="auto"/>
              <w:bottom w:val="nil"/>
              <w:right w:val="nil"/>
            </w:tcBorders>
          </w:tcPr>
          <w:p w14:paraId="127A425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774F628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96</w:t>
            </w:r>
          </w:p>
        </w:tc>
        <w:tc>
          <w:tcPr>
            <w:tcW w:w="1417" w:type="dxa"/>
            <w:tcBorders>
              <w:top w:val="nil"/>
              <w:left w:val="single" w:sz="4" w:space="0" w:color="auto"/>
              <w:bottom w:val="nil"/>
              <w:right w:val="single" w:sz="12" w:space="0" w:color="auto"/>
            </w:tcBorders>
            <w:vAlign w:val="center"/>
          </w:tcPr>
          <w:p w14:paraId="3B85042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50A43BB" w14:textId="77777777" w:rsidTr="002107EF">
        <w:trPr>
          <w:jc w:val="center"/>
        </w:trPr>
        <w:tc>
          <w:tcPr>
            <w:tcW w:w="566" w:type="dxa"/>
            <w:tcBorders>
              <w:top w:val="nil"/>
              <w:left w:val="single" w:sz="12" w:space="0" w:color="auto"/>
              <w:bottom w:val="nil"/>
              <w:right w:val="single" w:sz="4" w:space="0" w:color="auto"/>
            </w:tcBorders>
          </w:tcPr>
          <w:p w14:paraId="4BD7920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w:t>
            </w:r>
          </w:p>
        </w:tc>
        <w:tc>
          <w:tcPr>
            <w:tcW w:w="5529" w:type="dxa"/>
            <w:tcBorders>
              <w:top w:val="nil"/>
              <w:left w:val="nil"/>
              <w:bottom w:val="nil"/>
              <w:right w:val="nil"/>
            </w:tcBorders>
          </w:tcPr>
          <w:p w14:paraId="280A158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Сітка плетена з оцинкованого дроту, діаметр 2 мм</w:t>
            </w:r>
          </w:p>
        </w:tc>
        <w:tc>
          <w:tcPr>
            <w:tcW w:w="1275" w:type="dxa"/>
            <w:tcBorders>
              <w:top w:val="nil"/>
              <w:left w:val="single" w:sz="4" w:space="0" w:color="auto"/>
              <w:bottom w:val="nil"/>
              <w:right w:val="nil"/>
            </w:tcBorders>
          </w:tcPr>
          <w:p w14:paraId="25E9712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07A5CD9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144</w:t>
            </w:r>
          </w:p>
        </w:tc>
        <w:tc>
          <w:tcPr>
            <w:tcW w:w="1417" w:type="dxa"/>
            <w:tcBorders>
              <w:top w:val="nil"/>
              <w:left w:val="single" w:sz="4" w:space="0" w:color="auto"/>
              <w:bottom w:val="nil"/>
              <w:right w:val="single" w:sz="12" w:space="0" w:color="auto"/>
            </w:tcBorders>
            <w:vAlign w:val="center"/>
          </w:tcPr>
          <w:p w14:paraId="7ECCE21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BF69EFC" w14:textId="77777777" w:rsidTr="002107EF">
        <w:trPr>
          <w:jc w:val="center"/>
        </w:trPr>
        <w:tc>
          <w:tcPr>
            <w:tcW w:w="566" w:type="dxa"/>
            <w:tcBorders>
              <w:top w:val="nil"/>
              <w:left w:val="single" w:sz="12" w:space="0" w:color="auto"/>
              <w:bottom w:val="nil"/>
              <w:right w:val="single" w:sz="4" w:space="0" w:color="auto"/>
            </w:tcBorders>
          </w:tcPr>
          <w:p w14:paraId="45D5196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3</w:t>
            </w:r>
          </w:p>
        </w:tc>
        <w:tc>
          <w:tcPr>
            <w:tcW w:w="5529" w:type="dxa"/>
            <w:tcBorders>
              <w:top w:val="nil"/>
              <w:left w:val="nil"/>
              <w:bottom w:val="nil"/>
              <w:right w:val="nil"/>
            </w:tcBorders>
          </w:tcPr>
          <w:p w14:paraId="1B3C4E4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Металевi вироби /кришки</w:t>
            </w:r>
          </w:p>
        </w:tc>
        <w:tc>
          <w:tcPr>
            <w:tcW w:w="1275" w:type="dxa"/>
            <w:tcBorders>
              <w:top w:val="nil"/>
              <w:left w:val="single" w:sz="4" w:space="0" w:color="auto"/>
              <w:bottom w:val="nil"/>
              <w:right w:val="nil"/>
            </w:tcBorders>
          </w:tcPr>
          <w:p w14:paraId="7394973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26792DF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0,0178</w:t>
            </w:r>
          </w:p>
        </w:tc>
        <w:tc>
          <w:tcPr>
            <w:tcW w:w="1417" w:type="dxa"/>
            <w:tcBorders>
              <w:top w:val="nil"/>
              <w:left w:val="single" w:sz="4" w:space="0" w:color="auto"/>
              <w:bottom w:val="nil"/>
              <w:right w:val="single" w:sz="12" w:space="0" w:color="auto"/>
            </w:tcBorders>
            <w:vAlign w:val="center"/>
          </w:tcPr>
          <w:p w14:paraId="11E5E7B4"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1269040B" w14:textId="77777777" w:rsidTr="002107EF">
        <w:trPr>
          <w:jc w:val="center"/>
        </w:trPr>
        <w:tc>
          <w:tcPr>
            <w:tcW w:w="566" w:type="dxa"/>
            <w:tcBorders>
              <w:top w:val="nil"/>
              <w:left w:val="single" w:sz="12" w:space="0" w:color="auto"/>
              <w:bottom w:val="nil"/>
              <w:right w:val="single" w:sz="4" w:space="0" w:color="auto"/>
            </w:tcBorders>
          </w:tcPr>
          <w:p w14:paraId="7F3E0508"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4</w:t>
            </w:r>
          </w:p>
        </w:tc>
        <w:tc>
          <w:tcPr>
            <w:tcW w:w="5529" w:type="dxa"/>
            <w:tcBorders>
              <w:top w:val="nil"/>
              <w:left w:val="nil"/>
              <w:bottom w:val="nil"/>
              <w:right w:val="nil"/>
            </w:tcBorders>
          </w:tcPr>
          <w:p w14:paraId="0953FBCC"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Труби сталеві електрозварні прямошовні із сталі марки</w:t>
            </w:r>
          </w:p>
          <w:p w14:paraId="75EF663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 зовнішній діаметр 219 мм, товщина стінки 7 мм</w:t>
            </w:r>
          </w:p>
        </w:tc>
        <w:tc>
          <w:tcPr>
            <w:tcW w:w="1275" w:type="dxa"/>
            <w:tcBorders>
              <w:top w:val="nil"/>
              <w:left w:val="single" w:sz="4" w:space="0" w:color="auto"/>
              <w:bottom w:val="nil"/>
              <w:right w:val="nil"/>
            </w:tcBorders>
          </w:tcPr>
          <w:p w14:paraId="7C3088F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w:t>
            </w:r>
          </w:p>
        </w:tc>
        <w:tc>
          <w:tcPr>
            <w:tcW w:w="1419" w:type="dxa"/>
            <w:tcBorders>
              <w:top w:val="nil"/>
              <w:left w:val="single" w:sz="4" w:space="0" w:color="auto"/>
              <w:bottom w:val="nil"/>
              <w:right w:val="single" w:sz="4" w:space="0" w:color="auto"/>
            </w:tcBorders>
          </w:tcPr>
          <w:p w14:paraId="6D0469C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57,5</w:t>
            </w:r>
          </w:p>
        </w:tc>
        <w:tc>
          <w:tcPr>
            <w:tcW w:w="1417" w:type="dxa"/>
            <w:tcBorders>
              <w:top w:val="nil"/>
              <w:left w:val="single" w:sz="4" w:space="0" w:color="auto"/>
              <w:bottom w:val="nil"/>
              <w:right w:val="single" w:sz="12" w:space="0" w:color="auto"/>
            </w:tcBorders>
            <w:vAlign w:val="center"/>
          </w:tcPr>
          <w:p w14:paraId="5D5B4B6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32B79DCA" w14:textId="77777777" w:rsidTr="002107EF">
        <w:trPr>
          <w:jc w:val="center"/>
        </w:trPr>
        <w:tc>
          <w:tcPr>
            <w:tcW w:w="566" w:type="dxa"/>
            <w:tcBorders>
              <w:top w:val="nil"/>
              <w:left w:val="single" w:sz="12" w:space="0" w:color="auto"/>
              <w:bottom w:val="nil"/>
              <w:right w:val="single" w:sz="4" w:space="0" w:color="auto"/>
            </w:tcBorders>
          </w:tcPr>
          <w:p w14:paraId="61CCC800"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5</w:t>
            </w:r>
          </w:p>
        </w:tc>
        <w:tc>
          <w:tcPr>
            <w:tcW w:w="5529" w:type="dxa"/>
            <w:tcBorders>
              <w:top w:val="nil"/>
              <w:left w:val="nil"/>
              <w:bottom w:val="nil"/>
              <w:right w:val="nil"/>
            </w:tcBorders>
          </w:tcPr>
          <w:p w14:paraId="0821961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Гарячекатана арматурна сталь гладка, клас А-1, діаметр</w:t>
            </w:r>
          </w:p>
          <w:p w14:paraId="0B8703D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20-22 мм</w:t>
            </w:r>
          </w:p>
        </w:tc>
        <w:tc>
          <w:tcPr>
            <w:tcW w:w="1275" w:type="dxa"/>
            <w:tcBorders>
              <w:top w:val="nil"/>
              <w:left w:val="single" w:sz="4" w:space="0" w:color="auto"/>
              <w:bottom w:val="nil"/>
              <w:right w:val="nil"/>
            </w:tcBorders>
          </w:tcPr>
          <w:p w14:paraId="55ABE82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3EF6538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0,0474</w:t>
            </w:r>
          </w:p>
        </w:tc>
        <w:tc>
          <w:tcPr>
            <w:tcW w:w="1417" w:type="dxa"/>
            <w:tcBorders>
              <w:top w:val="nil"/>
              <w:left w:val="single" w:sz="4" w:space="0" w:color="auto"/>
              <w:bottom w:val="nil"/>
              <w:right w:val="single" w:sz="12" w:space="0" w:color="auto"/>
            </w:tcBorders>
            <w:vAlign w:val="center"/>
          </w:tcPr>
          <w:p w14:paraId="0AEFF5D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0D4413C5" w14:textId="77777777" w:rsidTr="002107EF">
        <w:trPr>
          <w:jc w:val="center"/>
        </w:trPr>
        <w:tc>
          <w:tcPr>
            <w:tcW w:w="566" w:type="dxa"/>
            <w:tcBorders>
              <w:top w:val="nil"/>
              <w:left w:val="single" w:sz="12" w:space="0" w:color="auto"/>
              <w:bottom w:val="nil"/>
              <w:right w:val="single" w:sz="4" w:space="0" w:color="auto"/>
            </w:tcBorders>
          </w:tcPr>
          <w:p w14:paraId="492D0FF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5529" w:type="dxa"/>
            <w:tcBorders>
              <w:top w:val="nil"/>
              <w:left w:val="single" w:sz="4" w:space="0" w:color="auto"/>
              <w:bottom w:val="nil"/>
              <w:right w:val="single" w:sz="4" w:space="0" w:color="auto"/>
            </w:tcBorders>
          </w:tcPr>
          <w:p w14:paraId="60C98E47"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Дріт арматурний із низьковуглецевої сталі стали ВР-1,</w:t>
            </w:r>
          </w:p>
          <w:p w14:paraId="2F6432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діаметр 5 мм</w:t>
            </w:r>
          </w:p>
        </w:tc>
        <w:tc>
          <w:tcPr>
            <w:tcW w:w="1275" w:type="dxa"/>
            <w:tcBorders>
              <w:top w:val="nil"/>
              <w:left w:val="single" w:sz="4" w:space="0" w:color="auto"/>
              <w:bottom w:val="nil"/>
              <w:right w:val="single" w:sz="4" w:space="0" w:color="auto"/>
            </w:tcBorders>
          </w:tcPr>
          <w:p w14:paraId="31E10B0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217080A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0,00385</w:t>
            </w:r>
          </w:p>
        </w:tc>
        <w:tc>
          <w:tcPr>
            <w:tcW w:w="1417" w:type="dxa"/>
            <w:tcBorders>
              <w:top w:val="nil"/>
              <w:left w:val="single" w:sz="4" w:space="0" w:color="auto"/>
              <w:bottom w:val="nil"/>
              <w:right w:val="single" w:sz="12" w:space="0" w:color="auto"/>
            </w:tcBorders>
            <w:vAlign w:val="center"/>
          </w:tcPr>
          <w:p w14:paraId="7405601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7A49C6BA" w14:textId="77777777" w:rsidTr="002107EF">
        <w:trPr>
          <w:jc w:val="center"/>
        </w:trPr>
        <w:tc>
          <w:tcPr>
            <w:tcW w:w="566" w:type="dxa"/>
            <w:tcBorders>
              <w:top w:val="nil"/>
              <w:left w:val="single" w:sz="12" w:space="0" w:color="auto"/>
              <w:bottom w:val="nil"/>
              <w:right w:val="single" w:sz="4" w:space="0" w:color="auto"/>
            </w:tcBorders>
          </w:tcPr>
          <w:p w14:paraId="07B7361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7</w:t>
            </w:r>
          </w:p>
        </w:tc>
        <w:tc>
          <w:tcPr>
            <w:tcW w:w="5529" w:type="dxa"/>
            <w:tcBorders>
              <w:top w:val="nil"/>
              <w:left w:val="single" w:sz="4" w:space="0" w:color="auto"/>
              <w:bottom w:val="nil"/>
              <w:right w:val="single" w:sz="4" w:space="0" w:color="auto"/>
            </w:tcBorders>
          </w:tcPr>
          <w:p w14:paraId="1AA231A6"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Улаштування воріт двостулкових з установленням</w:t>
            </w:r>
          </w:p>
          <w:p w14:paraId="5B57705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металевих стовпів</w:t>
            </w:r>
          </w:p>
        </w:tc>
        <w:tc>
          <w:tcPr>
            <w:tcW w:w="1275" w:type="dxa"/>
            <w:tcBorders>
              <w:top w:val="nil"/>
              <w:left w:val="single" w:sz="4" w:space="0" w:color="auto"/>
              <w:bottom w:val="nil"/>
              <w:right w:val="single" w:sz="4" w:space="0" w:color="auto"/>
            </w:tcBorders>
          </w:tcPr>
          <w:p w14:paraId="447E8F6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шт</w:t>
            </w:r>
          </w:p>
        </w:tc>
        <w:tc>
          <w:tcPr>
            <w:tcW w:w="1419" w:type="dxa"/>
            <w:tcBorders>
              <w:top w:val="nil"/>
              <w:left w:val="single" w:sz="4" w:space="0" w:color="auto"/>
              <w:bottom w:val="nil"/>
              <w:right w:val="single" w:sz="4" w:space="0" w:color="auto"/>
            </w:tcBorders>
          </w:tcPr>
          <w:p w14:paraId="46513B2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w:t>
            </w:r>
          </w:p>
        </w:tc>
        <w:tc>
          <w:tcPr>
            <w:tcW w:w="1417" w:type="dxa"/>
            <w:tcBorders>
              <w:top w:val="nil"/>
              <w:left w:val="single" w:sz="4" w:space="0" w:color="auto"/>
              <w:bottom w:val="nil"/>
              <w:right w:val="single" w:sz="12" w:space="0" w:color="auto"/>
            </w:tcBorders>
            <w:vAlign w:val="center"/>
          </w:tcPr>
          <w:p w14:paraId="355789AF"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1D5E2517" w14:textId="77777777" w:rsidTr="002107EF">
        <w:trPr>
          <w:jc w:val="center"/>
        </w:trPr>
        <w:tc>
          <w:tcPr>
            <w:tcW w:w="566" w:type="dxa"/>
            <w:tcBorders>
              <w:top w:val="nil"/>
              <w:left w:val="single" w:sz="12" w:space="0" w:color="auto"/>
              <w:bottom w:val="nil"/>
              <w:right w:val="single" w:sz="4" w:space="0" w:color="auto"/>
            </w:tcBorders>
          </w:tcPr>
          <w:p w14:paraId="7B59CAB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8</w:t>
            </w:r>
          </w:p>
        </w:tc>
        <w:tc>
          <w:tcPr>
            <w:tcW w:w="5529" w:type="dxa"/>
            <w:tcBorders>
              <w:top w:val="nil"/>
              <w:left w:val="single" w:sz="4" w:space="0" w:color="auto"/>
              <w:bottom w:val="nil"/>
              <w:right w:val="single" w:sz="4" w:space="0" w:color="auto"/>
            </w:tcBorders>
          </w:tcPr>
          <w:p w14:paraId="3EC21C0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Сітка плетена з оцинкованого дроту, діаметр 2 мм</w:t>
            </w:r>
          </w:p>
        </w:tc>
        <w:tc>
          <w:tcPr>
            <w:tcW w:w="1275" w:type="dxa"/>
            <w:tcBorders>
              <w:top w:val="nil"/>
              <w:left w:val="single" w:sz="4" w:space="0" w:color="auto"/>
              <w:bottom w:val="nil"/>
              <w:right w:val="single" w:sz="4" w:space="0" w:color="auto"/>
            </w:tcBorders>
          </w:tcPr>
          <w:p w14:paraId="37BB15A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1F39CBCF"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6</w:t>
            </w:r>
          </w:p>
        </w:tc>
        <w:tc>
          <w:tcPr>
            <w:tcW w:w="1417" w:type="dxa"/>
            <w:tcBorders>
              <w:top w:val="nil"/>
              <w:left w:val="single" w:sz="4" w:space="0" w:color="auto"/>
              <w:bottom w:val="nil"/>
              <w:right w:val="single" w:sz="12" w:space="0" w:color="auto"/>
            </w:tcBorders>
            <w:vAlign w:val="center"/>
          </w:tcPr>
          <w:p w14:paraId="074C8384"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D0BC787" w14:textId="77777777" w:rsidTr="002107EF">
        <w:trPr>
          <w:jc w:val="center"/>
        </w:trPr>
        <w:tc>
          <w:tcPr>
            <w:tcW w:w="566" w:type="dxa"/>
            <w:tcBorders>
              <w:top w:val="nil"/>
              <w:left w:val="single" w:sz="12" w:space="0" w:color="auto"/>
              <w:bottom w:val="nil"/>
              <w:right w:val="single" w:sz="4" w:space="0" w:color="auto"/>
            </w:tcBorders>
          </w:tcPr>
          <w:p w14:paraId="3FC1976E"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9</w:t>
            </w:r>
          </w:p>
        </w:tc>
        <w:tc>
          <w:tcPr>
            <w:tcW w:w="5529" w:type="dxa"/>
            <w:tcBorders>
              <w:top w:val="nil"/>
              <w:left w:val="single" w:sz="4" w:space="0" w:color="auto"/>
              <w:bottom w:val="nil"/>
              <w:right w:val="single" w:sz="4" w:space="0" w:color="auto"/>
            </w:tcBorders>
          </w:tcPr>
          <w:p w14:paraId="00DB3A0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Металеві конструкції</w:t>
            </w:r>
          </w:p>
        </w:tc>
        <w:tc>
          <w:tcPr>
            <w:tcW w:w="1275" w:type="dxa"/>
            <w:tcBorders>
              <w:top w:val="nil"/>
              <w:left w:val="single" w:sz="4" w:space="0" w:color="auto"/>
              <w:bottom w:val="nil"/>
              <w:right w:val="single" w:sz="4" w:space="0" w:color="auto"/>
            </w:tcBorders>
          </w:tcPr>
          <w:p w14:paraId="754D8A3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т</w:t>
            </w:r>
          </w:p>
        </w:tc>
        <w:tc>
          <w:tcPr>
            <w:tcW w:w="1419" w:type="dxa"/>
            <w:tcBorders>
              <w:top w:val="nil"/>
              <w:left w:val="single" w:sz="4" w:space="0" w:color="auto"/>
              <w:bottom w:val="nil"/>
              <w:right w:val="single" w:sz="4" w:space="0" w:color="auto"/>
            </w:tcBorders>
          </w:tcPr>
          <w:p w14:paraId="3ABD176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0,0654</w:t>
            </w:r>
          </w:p>
        </w:tc>
        <w:tc>
          <w:tcPr>
            <w:tcW w:w="1417" w:type="dxa"/>
            <w:tcBorders>
              <w:top w:val="nil"/>
              <w:left w:val="single" w:sz="4" w:space="0" w:color="auto"/>
              <w:bottom w:val="nil"/>
              <w:right w:val="single" w:sz="12" w:space="0" w:color="auto"/>
            </w:tcBorders>
            <w:vAlign w:val="center"/>
          </w:tcPr>
          <w:p w14:paraId="0336EC1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CDF6A83" w14:textId="77777777" w:rsidTr="002107EF">
        <w:trPr>
          <w:jc w:val="center"/>
        </w:trPr>
        <w:tc>
          <w:tcPr>
            <w:tcW w:w="566" w:type="dxa"/>
            <w:tcBorders>
              <w:top w:val="nil"/>
              <w:left w:val="single" w:sz="12" w:space="0" w:color="auto"/>
              <w:bottom w:val="nil"/>
              <w:right w:val="single" w:sz="4" w:space="0" w:color="auto"/>
            </w:tcBorders>
          </w:tcPr>
          <w:p w14:paraId="77F28772"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10</w:t>
            </w:r>
          </w:p>
        </w:tc>
        <w:tc>
          <w:tcPr>
            <w:tcW w:w="5529" w:type="dxa"/>
            <w:tcBorders>
              <w:top w:val="nil"/>
              <w:left w:val="nil"/>
              <w:bottom w:val="nil"/>
              <w:right w:val="nil"/>
            </w:tcBorders>
          </w:tcPr>
          <w:p w14:paraId="2E43057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Грунтування металевих поверхонь за один раз</w:t>
            </w:r>
          </w:p>
          <w:p w14:paraId="5C368DF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грунтовкою ФЛ-ОЗК /стовпів</w:t>
            </w:r>
          </w:p>
        </w:tc>
        <w:tc>
          <w:tcPr>
            <w:tcW w:w="1275" w:type="dxa"/>
            <w:tcBorders>
              <w:top w:val="nil"/>
              <w:left w:val="single" w:sz="4" w:space="0" w:color="auto"/>
              <w:bottom w:val="nil"/>
              <w:right w:val="nil"/>
            </w:tcBorders>
          </w:tcPr>
          <w:p w14:paraId="33F0F26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3D8F4F2D"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20,6</w:t>
            </w:r>
          </w:p>
        </w:tc>
        <w:tc>
          <w:tcPr>
            <w:tcW w:w="1417" w:type="dxa"/>
            <w:tcBorders>
              <w:top w:val="nil"/>
              <w:left w:val="single" w:sz="4" w:space="0" w:color="auto"/>
              <w:bottom w:val="nil"/>
              <w:right w:val="single" w:sz="12" w:space="0" w:color="auto"/>
            </w:tcBorders>
            <w:vAlign w:val="center"/>
          </w:tcPr>
          <w:p w14:paraId="3DDD4651"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0079EA5" w14:textId="77777777" w:rsidTr="002107EF">
        <w:trPr>
          <w:jc w:val="center"/>
        </w:trPr>
        <w:tc>
          <w:tcPr>
            <w:tcW w:w="566" w:type="dxa"/>
            <w:tcBorders>
              <w:top w:val="nil"/>
              <w:left w:val="single" w:sz="12" w:space="0" w:color="auto"/>
              <w:bottom w:val="nil"/>
              <w:right w:val="single" w:sz="4" w:space="0" w:color="auto"/>
            </w:tcBorders>
          </w:tcPr>
          <w:p w14:paraId="520622A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11</w:t>
            </w:r>
          </w:p>
        </w:tc>
        <w:tc>
          <w:tcPr>
            <w:tcW w:w="5529" w:type="dxa"/>
            <w:tcBorders>
              <w:top w:val="nil"/>
              <w:left w:val="nil"/>
              <w:bottom w:val="nil"/>
              <w:right w:val="nil"/>
            </w:tcBorders>
          </w:tcPr>
          <w:p w14:paraId="506CD65B"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Ґрунтування металевих поверхонь за один раз</w:t>
            </w:r>
          </w:p>
          <w:p w14:paraId="7A6851E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ґрунтовкою ФЛ-ОЗК</w:t>
            </w:r>
          </w:p>
        </w:tc>
        <w:tc>
          <w:tcPr>
            <w:tcW w:w="1275" w:type="dxa"/>
            <w:tcBorders>
              <w:top w:val="nil"/>
              <w:left w:val="single" w:sz="4" w:space="0" w:color="auto"/>
              <w:bottom w:val="nil"/>
              <w:right w:val="nil"/>
            </w:tcBorders>
          </w:tcPr>
          <w:p w14:paraId="0F1AD387"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133195F9"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1,4</w:t>
            </w:r>
          </w:p>
        </w:tc>
        <w:tc>
          <w:tcPr>
            <w:tcW w:w="1417" w:type="dxa"/>
            <w:tcBorders>
              <w:top w:val="nil"/>
              <w:left w:val="single" w:sz="4" w:space="0" w:color="auto"/>
              <w:bottom w:val="nil"/>
              <w:right w:val="single" w:sz="12" w:space="0" w:color="auto"/>
            </w:tcBorders>
            <w:vAlign w:val="center"/>
          </w:tcPr>
          <w:p w14:paraId="70532036"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DEF2628" w14:textId="77777777" w:rsidTr="002107EF">
        <w:trPr>
          <w:jc w:val="center"/>
        </w:trPr>
        <w:tc>
          <w:tcPr>
            <w:tcW w:w="566" w:type="dxa"/>
            <w:tcBorders>
              <w:top w:val="nil"/>
              <w:left w:val="single" w:sz="12" w:space="0" w:color="auto"/>
              <w:bottom w:val="nil"/>
              <w:right w:val="single" w:sz="4" w:space="0" w:color="auto"/>
            </w:tcBorders>
          </w:tcPr>
          <w:p w14:paraId="7F5DF07C"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12</w:t>
            </w:r>
          </w:p>
        </w:tc>
        <w:tc>
          <w:tcPr>
            <w:tcW w:w="5529" w:type="dxa"/>
            <w:tcBorders>
              <w:top w:val="nil"/>
              <w:left w:val="nil"/>
              <w:bottom w:val="nil"/>
              <w:right w:val="nil"/>
            </w:tcBorders>
          </w:tcPr>
          <w:p w14:paraId="51DFCF5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Олiйне фарбування бiлилами з додаванням кольору</w:t>
            </w:r>
          </w:p>
          <w:p w14:paraId="1223089E"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сталевих балок, труб дiаметром понад 50 мм тощо за</w:t>
            </w:r>
          </w:p>
          <w:p w14:paraId="650E431A"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два рази /стовпів</w:t>
            </w:r>
          </w:p>
        </w:tc>
        <w:tc>
          <w:tcPr>
            <w:tcW w:w="1275" w:type="dxa"/>
            <w:tcBorders>
              <w:top w:val="nil"/>
              <w:left w:val="single" w:sz="4" w:space="0" w:color="auto"/>
              <w:bottom w:val="nil"/>
              <w:right w:val="nil"/>
            </w:tcBorders>
          </w:tcPr>
          <w:p w14:paraId="6F313501"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4DCB4B2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20,6</w:t>
            </w:r>
          </w:p>
        </w:tc>
        <w:tc>
          <w:tcPr>
            <w:tcW w:w="1417" w:type="dxa"/>
            <w:tcBorders>
              <w:top w:val="nil"/>
              <w:left w:val="single" w:sz="4" w:space="0" w:color="auto"/>
              <w:bottom w:val="nil"/>
              <w:right w:val="single" w:sz="12" w:space="0" w:color="auto"/>
            </w:tcBorders>
            <w:vAlign w:val="center"/>
          </w:tcPr>
          <w:p w14:paraId="0B0F885E"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6F876322" w14:textId="77777777" w:rsidTr="002107EF">
        <w:trPr>
          <w:jc w:val="center"/>
        </w:trPr>
        <w:tc>
          <w:tcPr>
            <w:tcW w:w="566" w:type="dxa"/>
            <w:tcBorders>
              <w:top w:val="nil"/>
              <w:left w:val="single" w:sz="12" w:space="0" w:color="auto"/>
              <w:bottom w:val="nil"/>
              <w:right w:val="single" w:sz="4" w:space="0" w:color="auto"/>
            </w:tcBorders>
          </w:tcPr>
          <w:p w14:paraId="0A97CC96"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13</w:t>
            </w:r>
          </w:p>
        </w:tc>
        <w:tc>
          <w:tcPr>
            <w:tcW w:w="5529" w:type="dxa"/>
            <w:tcBorders>
              <w:top w:val="nil"/>
              <w:left w:val="nil"/>
              <w:bottom w:val="nil"/>
              <w:right w:val="nil"/>
            </w:tcBorders>
          </w:tcPr>
          <w:p w14:paraId="7C905A4D"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Олійне фарбування білилами з додаванням кольору</w:t>
            </w:r>
          </w:p>
          <w:p w14:paraId="48E52493" w14:textId="77777777" w:rsidR="00C15835" w:rsidRPr="00C15835" w:rsidRDefault="00C15835" w:rsidP="00C15835">
            <w:pPr>
              <w:spacing w:after="0" w:line="240" w:lineRule="auto"/>
              <w:jc w:val="both"/>
              <w:rPr>
                <w:rFonts w:ascii="Times New Roman" w:hAnsi="Times New Roman"/>
                <w:sz w:val="20"/>
                <w:szCs w:val="20"/>
              </w:rPr>
            </w:pPr>
            <w:r w:rsidRPr="00C15835">
              <w:rPr>
                <w:rFonts w:ascii="Times New Roman" w:hAnsi="Times New Roman"/>
                <w:sz w:val="20"/>
                <w:szCs w:val="20"/>
              </w:rPr>
              <w:t>грат, рам, труб діаметром менше 50 мм тощо за два</w:t>
            </w:r>
          </w:p>
          <w:p w14:paraId="19B8E4C3"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рази</w:t>
            </w:r>
          </w:p>
        </w:tc>
        <w:tc>
          <w:tcPr>
            <w:tcW w:w="1275" w:type="dxa"/>
            <w:tcBorders>
              <w:top w:val="nil"/>
              <w:left w:val="single" w:sz="4" w:space="0" w:color="auto"/>
              <w:bottom w:val="nil"/>
              <w:right w:val="nil"/>
            </w:tcBorders>
          </w:tcPr>
          <w:p w14:paraId="652CB9A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м2</w:t>
            </w:r>
          </w:p>
        </w:tc>
        <w:tc>
          <w:tcPr>
            <w:tcW w:w="1419" w:type="dxa"/>
            <w:tcBorders>
              <w:top w:val="nil"/>
              <w:left w:val="single" w:sz="4" w:space="0" w:color="auto"/>
              <w:bottom w:val="nil"/>
              <w:right w:val="single" w:sz="4" w:space="0" w:color="auto"/>
            </w:tcBorders>
          </w:tcPr>
          <w:p w14:paraId="7FDAE09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rPr>
              <w:t>1,4</w:t>
            </w:r>
          </w:p>
        </w:tc>
        <w:tc>
          <w:tcPr>
            <w:tcW w:w="1417" w:type="dxa"/>
            <w:tcBorders>
              <w:top w:val="nil"/>
              <w:left w:val="single" w:sz="4" w:space="0" w:color="auto"/>
              <w:bottom w:val="nil"/>
              <w:right w:val="single" w:sz="12" w:space="0" w:color="auto"/>
            </w:tcBorders>
            <w:vAlign w:val="center"/>
          </w:tcPr>
          <w:p w14:paraId="0AE78935" w14:textId="77777777" w:rsidR="00C15835" w:rsidRPr="00C15835" w:rsidRDefault="00C15835" w:rsidP="00C15835">
            <w:pPr>
              <w:spacing w:after="0" w:line="240" w:lineRule="auto"/>
              <w:jc w:val="both"/>
              <w:rPr>
                <w:rFonts w:ascii="Times New Roman" w:hAnsi="Times New Roman"/>
                <w:sz w:val="20"/>
                <w:szCs w:val="20"/>
                <w:lang w:val="ru-RU"/>
              </w:rPr>
            </w:pPr>
          </w:p>
        </w:tc>
      </w:tr>
      <w:tr w:rsidR="00C15835" w:rsidRPr="00C15835" w14:paraId="47F428C4" w14:textId="77777777" w:rsidTr="002107EF">
        <w:trPr>
          <w:jc w:val="center"/>
        </w:trPr>
        <w:tc>
          <w:tcPr>
            <w:tcW w:w="566" w:type="dxa"/>
            <w:tcBorders>
              <w:top w:val="nil"/>
              <w:left w:val="single" w:sz="12" w:space="0" w:color="auto"/>
              <w:bottom w:val="nil"/>
              <w:right w:val="single" w:sz="4" w:space="0" w:color="auto"/>
            </w:tcBorders>
          </w:tcPr>
          <w:p w14:paraId="37F307FD" w14:textId="77777777" w:rsidR="00C15835" w:rsidRPr="00C15835" w:rsidRDefault="00C15835" w:rsidP="00C15835">
            <w:pPr>
              <w:spacing w:after="0" w:line="240" w:lineRule="auto"/>
              <w:jc w:val="both"/>
              <w:rPr>
                <w:rFonts w:ascii="Times New Roman" w:hAnsi="Times New Roman"/>
                <w:sz w:val="20"/>
                <w:szCs w:val="20"/>
                <w:lang w:val="ru-RU"/>
              </w:rPr>
            </w:pPr>
          </w:p>
        </w:tc>
        <w:tc>
          <w:tcPr>
            <w:tcW w:w="5529" w:type="dxa"/>
            <w:tcBorders>
              <w:top w:val="nil"/>
              <w:left w:val="nil"/>
              <w:bottom w:val="nil"/>
              <w:right w:val="nil"/>
            </w:tcBorders>
          </w:tcPr>
          <w:p w14:paraId="01863979" w14:textId="77777777" w:rsidR="00C15835" w:rsidRPr="00C15835" w:rsidRDefault="00C15835" w:rsidP="00C15835">
            <w:pPr>
              <w:spacing w:after="0" w:line="240" w:lineRule="auto"/>
              <w:jc w:val="both"/>
              <w:rPr>
                <w:rFonts w:ascii="Times New Roman" w:hAnsi="Times New Roman"/>
                <w:sz w:val="20"/>
                <w:szCs w:val="20"/>
                <w:lang w:val="ru-RU"/>
              </w:rPr>
            </w:pPr>
          </w:p>
        </w:tc>
        <w:tc>
          <w:tcPr>
            <w:tcW w:w="1275" w:type="dxa"/>
            <w:tcBorders>
              <w:top w:val="nil"/>
              <w:left w:val="single" w:sz="4" w:space="0" w:color="auto"/>
              <w:bottom w:val="nil"/>
              <w:right w:val="nil"/>
            </w:tcBorders>
          </w:tcPr>
          <w:p w14:paraId="15579227" w14:textId="77777777" w:rsidR="00C15835" w:rsidRPr="00C15835" w:rsidRDefault="00C15835" w:rsidP="00C15835">
            <w:pPr>
              <w:spacing w:after="0" w:line="240" w:lineRule="auto"/>
              <w:jc w:val="both"/>
              <w:rPr>
                <w:rFonts w:ascii="Times New Roman" w:hAnsi="Times New Roman"/>
                <w:sz w:val="20"/>
                <w:szCs w:val="20"/>
                <w:lang w:val="ru-RU"/>
              </w:rPr>
            </w:pPr>
          </w:p>
        </w:tc>
        <w:tc>
          <w:tcPr>
            <w:tcW w:w="1419" w:type="dxa"/>
            <w:tcBorders>
              <w:top w:val="nil"/>
              <w:left w:val="single" w:sz="4" w:space="0" w:color="auto"/>
              <w:bottom w:val="nil"/>
              <w:right w:val="single" w:sz="4" w:space="0" w:color="auto"/>
            </w:tcBorders>
          </w:tcPr>
          <w:p w14:paraId="5B8EA8AD" w14:textId="77777777" w:rsidR="00C15835" w:rsidRPr="00C15835" w:rsidRDefault="00C15835" w:rsidP="00C15835">
            <w:pPr>
              <w:spacing w:after="0" w:line="240" w:lineRule="auto"/>
              <w:jc w:val="both"/>
              <w:rPr>
                <w:rFonts w:ascii="Times New Roman" w:hAnsi="Times New Roman"/>
                <w:sz w:val="20"/>
                <w:szCs w:val="20"/>
                <w:lang w:val="ru-RU"/>
              </w:rPr>
            </w:pPr>
          </w:p>
        </w:tc>
        <w:tc>
          <w:tcPr>
            <w:tcW w:w="1417" w:type="dxa"/>
            <w:tcBorders>
              <w:top w:val="nil"/>
              <w:left w:val="single" w:sz="4" w:space="0" w:color="auto"/>
              <w:bottom w:val="nil"/>
              <w:right w:val="single" w:sz="12" w:space="0" w:color="auto"/>
            </w:tcBorders>
            <w:vAlign w:val="center"/>
          </w:tcPr>
          <w:p w14:paraId="0AE9D745"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r w:rsidR="00C15835" w:rsidRPr="00C15835" w14:paraId="53C66F4F" w14:textId="77777777" w:rsidTr="002107EF">
        <w:trPr>
          <w:jc w:val="center"/>
        </w:trPr>
        <w:tc>
          <w:tcPr>
            <w:tcW w:w="10206" w:type="dxa"/>
            <w:gridSpan w:val="5"/>
            <w:tcBorders>
              <w:top w:val="single" w:sz="12" w:space="0" w:color="auto"/>
              <w:left w:val="nil"/>
              <w:bottom w:val="nil"/>
              <w:right w:val="nil"/>
            </w:tcBorders>
          </w:tcPr>
          <w:p w14:paraId="7CCCB19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t xml:space="preserve"> </w:t>
            </w:r>
          </w:p>
        </w:tc>
      </w:tr>
    </w:tbl>
    <w:p w14:paraId="483D9629" w14:textId="0BE566D4" w:rsidR="0075691A" w:rsidRDefault="0075691A" w:rsidP="005B37EC">
      <w:pPr>
        <w:spacing w:after="0" w:line="240" w:lineRule="auto"/>
        <w:jc w:val="both"/>
        <w:rPr>
          <w:rFonts w:ascii="Times New Roman" w:hAnsi="Times New Roman"/>
          <w:sz w:val="20"/>
          <w:szCs w:val="20"/>
        </w:rPr>
      </w:pPr>
    </w:p>
    <w:p w14:paraId="7AA68B22" w14:textId="77777777" w:rsidR="00631DA6" w:rsidRDefault="00631DA6" w:rsidP="005B37EC">
      <w:pPr>
        <w:spacing w:after="0" w:line="240" w:lineRule="auto"/>
        <w:jc w:val="both"/>
        <w:rPr>
          <w:rFonts w:ascii="Times New Roman" w:hAnsi="Times New Roman"/>
          <w:sz w:val="20"/>
          <w:szCs w:val="20"/>
        </w:rPr>
      </w:pPr>
    </w:p>
    <w:p w14:paraId="360183B6" w14:textId="7326AFD6" w:rsidR="002636AA" w:rsidRDefault="002636AA" w:rsidP="005B37EC">
      <w:pPr>
        <w:spacing w:after="0" w:line="240" w:lineRule="auto"/>
        <w:jc w:val="both"/>
        <w:rPr>
          <w:rFonts w:ascii="Times New Roman" w:hAnsi="Times New Roman"/>
          <w:sz w:val="20"/>
          <w:szCs w:val="20"/>
        </w:rPr>
      </w:pPr>
    </w:p>
    <w:p w14:paraId="31F6C8B3" w14:textId="77777777" w:rsidR="002636AA" w:rsidRPr="002636AA" w:rsidRDefault="002636AA" w:rsidP="002636AA">
      <w:pPr>
        <w:spacing w:after="0" w:line="240" w:lineRule="auto"/>
        <w:jc w:val="both"/>
        <w:rPr>
          <w:rFonts w:ascii="Times New Roman" w:hAnsi="Times New Roman"/>
          <w:b/>
          <w:bCs/>
          <w:sz w:val="20"/>
          <w:szCs w:val="20"/>
        </w:rPr>
      </w:pPr>
      <w:r w:rsidRPr="002636AA">
        <w:rPr>
          <w:rFonts w:ascii="Times New Roman" w:hAnsi="Times New Roman"/>
          <w:b/>
          <w:bCs/>
          <w:sz w:val="20"/>
          <w:szCs w:val="20"/>
        </w:rPr>
        <w:t>Начальник від</w:t>
      </w:r>
      <w:bookmarkStart w:id="0" w:name="_GoBack"/>
      <w:bookmarkEnd w:id="0"/>
      <w:r w:rsidRPr="002636AA">
        <w:rPr>
          <w:rFonts w:ascii="Times New Roman" w:hAnsi="Times New Roman"/>
          <w:b/>
          <w:bCs/>
          <w:sz w:val="20"/>
          <w:szCs w:val="20"/>
        </w:rPr>
        <w:t xml:space="preserve">ділу планування, </w:t>
      </w:r>
    </w:p>
    <w:p w14:paraId="637E52FE" w14:textId="77777777" w:rsidR="002636AA" w:rsidRPr="002636AA" w:rsidRDefault="002636AA" w:rsidP="002636AA">
      <w:pPr>
        <w:spacing w:after="0" w:line="240" w:lineRule="auto"/>
        <w:jc w:val="both"/>
        <w:rPr>
          <w:rFonts w:ascii="Times New Roman" w:hAnsi="Times New Roman"/>
          <w:b/>
          <w:bCs/>
          <w:i/>
          <w:iCs/>
          <w:sz w:val="20"/>
          <w:szCs w:val="20"/>
        </w:rPr>
      </w:pPr>
      <w:r w:rsidRPr="002636AA">
        <w:rPr>
          <w:rFonts w:ascii="Times New Roman" w:hAnsi="Times New Roman"/>
          <w:b/>
          <w:bCs/>
          <w:sz w:val="20"/>
          <w:szCs w:val="20"/>
        </w:rPr>
        <w:t xml:space="preserve">економічного розвитку та інвестицій </w:t>
      </w:r>
      <w:r w:rsidRPr="002636AA">
        <w:rPr>
          <w:rFonts w:ascii="Times New Roman" w:hAnsi="Times New Roman"/>
          <w:b/>
          <w:bCs/>
          <w:sz w:val="20"/>
          <w:szCs w:val="20"/>
        </w:rPr>
        <w:tab/>
      </w:r>
      <w:r w:rsidRPr="002636AA">
        <w:rPr>
          <w:rFonts w:ascii="Times New Roman" w:hAnsi="Times New Roman"/>
          <w:b/>
          <w:bCs/>
          <w:sz w:val="20"/>
          <w:szCs w:val="20"/>
        </w:rPr>
        <w:tab/>
      </w:r>
      <w:r w:rsidRPr="002636AA">
        <w:rPr>
          <w:rFonts w:ascii="Times New Roman" w:hAnsi="Times New Roman"/>
          <w:b/>
          <w:bCs/>
          <w:sz w:val="20"/>
          <w:szCs w:val="20"/>
        </w:rPr>
        <w:tab/>
      </w:r>
      <w:r w:rsidRPr="002636AA">
        <w:rPr>
          <w:rFonts w:ascii="Times New Roman" w:hAnsi="Times New Roman"/>
          <w:b/>
          <w:bCs/>
          <w:sz w:val="20"/>
          <w:szCs w:val="20"/>
        </w:rPr>
        <w:tab/>
      </w:r>
      <w:r w:rsidRPr="002636AA">
        <w:rPr>
          <w:rFonts w:ascii="Times New Roman" w:hAnsi="Times New Roman"/>
          <w:b/>
          <w:bCs/>
          <w:sz w:val="20"/>
          <w:szCs w:val="20"/>
        </w:rPr>
        <w:tab/>
        <w:t>Оксана ГОНЧАРОВА</w:t>
      </w:r>
    </w:p>
    <w:p w14:paraId="0042BD8F" w14:textId="77777777" w:rsidR="002636AA" w:rsidRPr="002636AA" w:rsidRDefault="002636AA" w:rsidP="002636AA">
      <w:pPr>
        <w:spacing w:after="0" w:line="240" w:lineRule="auto"/>
        <w:jc w:val="both"/>
        <w:rPr>
          <w:rFonts w:ascii="Times New Roman" w:hAnsi="Times New Roman"/>
          <w:b/>
          <w:bCs/>
          <w:i/>
          <w:iCs/>
          <w:sz w:val="20"/>
          <w:szCs w:val="20"/>
        </w:rPr>
      </w:pPr>
    </w:p>
    <w:p w14:paraId="2E3492F7" w14:textId="77777777" w:rsidR="002636AA" w:rsidRDefault="002636AA" w:rsidP="005B37EC">
      <w:pPr>
        <w:spacing w:after="0" w:line="240" w:lineRule="auto"/>
        <w:jc w:val="both"/>
        <w:rPr>
          <w:rFonts w:ascii="Times New Roman" w:hAnsi="Times New Roman"/>
          <w:sz w:val="20"/>
          <w:szCs w:val="20"/>
        </w:rPr>
      </w:pPr>
    </w:p>
    <w:sectPr w:rsidR="002636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font49">
    <w:altName w:val="MS PMincho"/>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9F9"/>
    <w:multiLevelType w:val="multilevel"/>
    <w:tmpl w:val="DF3C8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FE757E"/>
    <w:multiLevelType w:val="multilevel"/>
    <w:tmpl w:val="70642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5E40B4"/>
    <w:multiLevelType w:val="multilevel"/>
    <w:tmpl w:val="EBB2AB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A906D83"/>
    <w:multiLevelType w:val="multilevel"/>
    <w:tmpl w:val="1AA208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ED65550"/>
    <w:multiLevelType w:val="hybridMultilevel"/>
    <w:tmpl w:val="5D40F150"/>
    <w:lvl w:ilvl="0" w:tplc="CB505168">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65782A"/>
    <w:multiLevelType w:val="hybridMultilevel"/>
    <w:tmpl w:val="61649B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4452EC"/>
    <w:multiLevelType w:val="hybridMultilevel"/>
    <w:tmpl w:val="5A9A2F2E"/>
    <w:lvl w:ilvl="0" w:tplc="08924A42">
      <w:start w:val="1"/>
      <w:numFmt w:val="decimal"/>
      <w:lvlText w:val="%1."/>
      <w:lvlJc w:val="left"/>
      <w:pPr>
        <w:ind w:left="373" w:hanging="360"/>
      </w:pPr>
      <w:rPr>
        <w:rFonts w:eastAsia="Times New Roman" w:hint="default"/>
      </w:r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7" w15:restartNumberingAfterBreak="0">
    <w:nsid w:val="1D987DDE"/>
    <w:multiLevelType w:val="multilevel"/>
    <w:tmpl w:val="1E0C3D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A54146A"/>
    <w:multiLevelType w:val="multilevel"/>
    <w:tmpl w:val="A51236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E7618C5"/>
    <w:multiLevelType w:val="multilevel"/>
    <w:tmpl w:val="EF08A0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89A2F62"/>
    <w:multiLevelType w:val="multilevel"/>
    <w:tmpl w:val="BC36F72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B58253A"/>
    <w:multiLevelType w:val="multilevel"/>
    <w:tmpl w:val="95E86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EF5873"/>
    <w:multiLevelType w:val="multilevel"/>
    <w:tmpl w:val="FF7A9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B9526DE"/>
    <w:multiLevelType w:val="multilevel"/>
    <w:tmpl w:val="BC36F72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3015791"/>
    <w:multiLevelType w:val="hybridMultilevel"/>
    <w:tmpl w:val="7068BF66"/>
    <w:lvl w:ilvl="0" w:tplc="1FC4E8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20B4FFB"/>
    <w:multiLevelType w:val="hybridMultilevel"/>
    <w:tmpl w:val="A0429CB8"/>
    <w:lvl w:ilvl="0" w:tplc="077CA15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86632A"/>
    <w:multiLevelType w:val="multilevel"/>
    <w:tmpl w:val="195ADD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76265226"/>
    <w:multiLevelType w:val="multilevel"/>
    <w:tmpl w:val="91AC165A"/>
    <w:lvl w:ilvl="0">
      <w:start w:val="1"/>
      <w:numFmt w:val="decimal"/>
      <w:lvlText w:val="%1."/>
      <w:lvlJc w:val="left"/>
      <w:pPr>
        <w:tabs>
          <w:tab w:val="num" w:pos="720"/>
        </w:tabs>
        <w:ind w:left="720" w:hanging="360"/>
      </w:pPr>
      <w:rPr>
        <w:rFonts w:ascii="Times New Roman" w:eastAsia="Calibr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B2B08"/>
    <w:multiLevelType w:val="multilevel"/>
    <w:tmpl w:val="16762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14"/>
  </w:num>
  <w:num w:numId="3">
    <w:abstractNumId w:val="4"/>
  </w:num>
  <w:num w:numId="4">
    <w:abstractNumId w:val="6"/>
  </w:num>
  <w:num w:numId="5">
    <w:abstractNumId w:val="3"/>
  </w:num>
  <w:num w:numId="6">
    <w:abstractNumId w:val="8"/>
  </w:num>
  <w:num w:numId="7">
    <w:abstractNumId w:val="1"/>
  </w:num>
  <w:num w:numId="8">
    <w:abstractNumId w:val="0"/>
  </w:num>
  <w:num w:numId="9">
    <w:abstractNumId w:val="12"/>
  </w:num>
  <w:num w:numId="10">
    <w:abstractNumId w:val="11"/>
  </w:num>
  <w:num w:numId="11">
    <w:abstractNumId w:val="18"/>
  </w:num>
  <w:num w:numId="12">
    <w:abstractNumId w:val="7"/>
  </w:num>
  <w:num w:numId="13">
    <w:abstractNumId w:val="2"/>
  </w:num>
  <w:num w:numId="14">
    <w:abstractNumId w:val="9"/>
  </w:num>
  <w:num w:numId="15">
    <w:abstractNumId w:val="16"/>
  </w:num>
  <w:num w:numId="16">
    <w:abstractNumId w:val="13"/>
  </w:num>
  <w:num w:numId="17">
    <w:abstractNumId w:val="10"/>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2636AA"/>
    <w:rsid w:val="002B72AC"/>
    <w:rsid w:val="003F13CF"/>
    <w:rsid w:val="005B37EC"/>
    <w:rsid w:val="00631DA6"/>
    <w:rsid w:val="006D49F1"/>
    <w:rsid w:val="006E4262"/>
    <w:rsid w:val="007503C0"/>
    <w:rsid w:val="0075691A"/>
    <w:rsid w:val="00A52318"/>
    <w:rsid w:val="00AE7F86"/>
    <w:rsid w:val="00C15835"/>
    <w:rsid w:val="00C1754A"/>
    <w:rsid w:val="00C678BB"/>
    <w:rsid w:val="00CE367D"/>
    <w:rsid w:val="00D56A1F"/>
    <w:rsid w:val="00D626B8"/>
    <w:rsid w:val="00E7371A"/>
    <w:rsid w:val="00F042F0"/>
    <w:rsid w:val="00F20A21"/>
    <w:rsid w:val="00F9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5B51"/>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next w:val="a"/>
    <w:link w:val="10"/>
    <w:qFormat/>
    <w:rsid w:val="00C15835"/>
    <w:pPr>
      <w:keepNext/>
      <w:spacing w:after="0" w:line="240" w:lineRule="auto"/>
      <w:jc w:val="center"/>
      <w:outlineLvl w:val="0"/>
    </w:pPr>
    <w:rPr>
      <w:rFonts w:ascii="Arial" w:eastAsia="Times New Roman" w:hAnsi="Arial" w:cs="Times New Roman"/>
      <w:sz w:val="28"/>
      <w:szCs w:val="20"/>
      <w:lang w:val="ru-RU" w:eastAsia="ru-RU"/>
    </w:rPr>
  </w:style>
  <w:style w:type="paragraph" w:styleId="2">
    <w:name w:val="heading 2"/>
    <w:basedOn w:val="a"/>
    <w:next w:val="a"/>
    <w:link w:val="20"/>
    <w:qFormat/>
    <w:rsid w:val="00C15835"/>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C15835"/>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qFormat/>
    <w:rsid w:val="00C15835"/>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qFormat/>
    <w:rsid w:val="00C15835"/>
    <w:pPr>
      <w:keepNext/>
      <w:keepLines/>
      <w:spacing w:before="220" w:after="40" w:line="276" w:lineRule="auto"/>
      <w:outlineLvl w:val="4"/>
    </w:pPr>
    <w:rPr>
      <w:rFonts w:ascii="Calibri" w:eastAsia="Calibri" w:hAnsi="Calibri" w:cs="Calibri"/>
      <w:b/>
      <w:lang w:eastAsia="ru-RU"/>
    </w:rPr>
  </w:style>
  <w:style w:type="paragraph" w:styleId="6">
    <w:name w:val="heading 6"/>
    <w:basedOn w:val="a"/>
    <w:next w:val="a"/>
    <w:link w:val="60"/>
    <w:qFormat/>
    <w:rsid w:val="00C15835"/>
    <w:pPr>
      <w:keepNext/>
      <w:keepLines/>
      <w:spacing w:before="200" w:after="40" w:line="276" w:lineRule="auto"/>
      <w:outlineLvl w:val="5"/>
    </w:pPr>
    <w:rPr>
      <w:rFonts w:ascii="Calibri" w:eastAsia="Calibri" w:hAnsi="Calibri" w:cs="Calibri"/>
      <w:b/>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36AA"/>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2636AA"/>
    <w:rPr>
      <w:lang w:val="uk-UA"/>
    </w:rPr>
  </w:style>
  <w:style w:type="paragraph" w:styleId="a7">
    <w:name w:val="Balloon Text"/>
    <w:basedOn w:val="a"/>
    <w:link w:val="a8"/>
    <w:unhideWhenUsed/>
    <w:rsid w:val="002636AA"/>
    <w:pPr>
      <w:spacing w:after="0" w:line="240" w:lineRule="auto"/>
    </w:pPr>
    <w:rPr>
      <w:rFonts w:ascii="Segoe UI" w:hAnsi="Segoe UI" w:cs="Segoe UI"/>
      <w:sz w:val="18"/>
      <w:szCs w:val="18"/>
    </w:rPr>
  </w:style>
  <w:style w:type="character" w:customStyle="1" w:styleId="a8">
    <w:name w:val="Текст выноски Знак"/>
    <w:basedOn w:val="a0"/>
    <w:link w:val="a7"/>
    <w:rsid w:val="002636AA"/>
    <w:rPr>
      <w:rFonts w:ascii="Segoe UI" w:hAnsi="Segoe UI" w:cs="Segoe UI"/>
      <w:sz w:val="18"/>
      <w:szCs w:val="18"/>
      <w:lang w:val="uk-UA"/>
    </w:rPr>
  </w:style>
  <w:style w:type="character" w:customStyle="1" w:styleId="10">
    <w:name w:val="Заголовок 1 Знак"/>
    <w:basedOn w:val="a0"/>
    <w:link w:val="1"/>
    <w:rsid w:val="00C15835"/>
    <w:rPr>
      <w:rFonts w:ascii="Arial" w:eastAsia="Times New Roman" w:hAnsi="Arial" w:cs="Times New Roman"/>
      <w:sz w:val="28"/>
      <w:szCs w:val="20"/>
      <w:lang w:eastAsia="ru-RU"/>
    </w:rPr>
  </w:style>
  <w:style w:type="character" w:customStyle="1" w:styleId="20">
    <w:name w:val="Заголовок 2 Знак"/>
    <w:basedOn w:val="a0"/>
    <w:link w:val="2"/>
    <w:rsid w:val="00C15835"/>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C15835"/>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C15835"/>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C15835"/>
    <w:rPr>
      <w:rFonts w:ascii="Calibri" w:eastAsia="Calibri" w:hAnsi="Calibri" w:cs="Calibri"/>
      <w:b/>
      <w:lang w:val="uk-UA" w:eastAsia="ru-RU"/>
    </w:rPr>
  </w:style>
  <w:style w:type="character" w:customStyle="1" w:styleId="60">
    <w:name w:val="Заголовок 6 Знак"/>
    <w:basedOn w:val="a0"/>
    <w:link w:val="6"/>
    <w:rsid w:val="00C15835"/>
    <w:rPr>
      <w:rFonts w:ascii="Calibri" w:eastAsia="Calibri" w:hAnsi="Calibri" w:cs="Calibri"/>
      <w:b/>
      <w:sz w:val="20"/>
      <w:szCs w:val="20"/>
      <w:lang w:val="uk-UA" w:eastAsia="ru-RU"/>
    </w:rPr>
  </w:style>
  <w:style w:type="paragraph" w:styleId="a9">
    <w:name w:val="List Paragraph"/>
    <w:basedOn w:val="a"/>
    <w:uiPriority w:val="34"/>
    <w:qFormat/>
    <w:rsid w:val="00C15835"/>
    <w:pPr>
      <w:ind w:left="720"/>
      <w:contextualSpacing/>
    </w:pPr>
    <w:rPr>
      <w:rFonts w:ascii="Calibri" w:eastAsia="Calibri" w:hAnsi="Calibri" w:cs="Times New Roman"/>
      <w:lang w:val="ru-RU"/>
    </w:rPr>
  </w:style>
  <w:style w:type="character" w:styleId="aa">
    <w:name w:val="Hyperlink"/>
    <w:uiPriority w:val="99"/>
    <w:unhideWhenUsed/>
    <w:rsid w:val="00C15835"/>
    <w:rPr>
      <w:color w:val="0563C1"/>
      <w:u w:val="single"/>
    </w:rPr>
  </w:style>
  <w:style w:type="character" w:customStyle="1" w:styleId="11">
    <w:name w:val="Неразрешенное упоминание1"/>
    <w:uiPriority w:val="99"/>
    <w:semiHidden/>
    <w:unhideWhenUsed/>
    <w:rsid w:val="00C15835"/>
    <w:rPr>
      <w:color w:val="605E5C"/>
      <w:shd w:val="clear" w:color="auto" w:fill="E1DFDD"/>
    </w:rPr>
  </w:style>
  <w:style w:type="paragraph" w:customStyle="1" w:styleId="rvps2">
    <w:name w:val="rvps2"/>
    <w:basedOn w:val="a"/>
    <w:rsid w:val="00C158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rsid w:val="00C15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ru-RU" w:eastAsia="ru-RU"/>
    </w:rPr>
  </w:style>
  <w:style w:type="character" w:customStyle="1" w:styleId="HTML0">
    <w:name w:val="Стандартный HTML Знак"/>
    <w:basedOn w:val="a0"/>
    <w:link w:val="HTML"/>
    <w:rsid w:val="00C15835"/>
    <w:rPr>
      <w:rFonts w:ascii="Courier New" w:eastAsia="Courier New" w:hAnsi="Courier New" w:cs="Courier New"/>
      <w:sz w:val="20"/>
      <w:szCs w:val="20"/>
      <w:lang w:eastAsia="ru-RU"/>
    </w:rPr>
  </w:style>
  <w:style w:type="character" w:styleId="ab">
    <w:name w:val="Strong"/>
    <w:qFormat/>
    <w:rsid w:val="00C15835"/>
    <w:rPr>
      <w:b/>
      <w:bCs/>
    </w:rPr>
  </w:style>
  <w:style w:type="paragraph" w:styleId="ac">
    <w:name w:val="Normal (Web)"/>
    <w:aliases w:val="Обычный (Web),Обычный (веб) Знак Знак1,Обычный (Web) Знак Знак Знак Знак,Обычный (веб) Знак Знак Знак,Обычный (веб) Знак2 Знак Знак,Обычный (веб) Знак Знак1 Знак Знак"/>
    <w:basedOn w:val="a"/>
    <w:link w:val="ad"/>
    <w:unhideWhenUsed/>
    <w:qFormat/>
    <w:rsid w:val="00C1583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Обычный1"/>
    <w:uiPriority w:val="99"/>
    <w:qFormat/>
    <w:rsid w:val="00C15835"/>
    <w:pPr>
      <w:spacing w:after="0" w:line="276" w:lineRule="auto"/>
    </w:pPr>
    <w:rPr>
      <w:rFonts w:ascii="Arial" w:eastAsia="Arial" w:hAnsi="Arial" w:cs="Arial"/>
      <w:color w:val="000000"/>
      <w:lang w:eastAsia="ru-RU"/>
    </w:rPr>
  </w:style>
  <w:style w:type="character" w:customStyle="1" w:styleId="qowt-font2-timesnewroman">
    <w:name w:val="qowt-font2-timesnewroman"/>
    <w:uiPriority w:val="99"/>
    <w:qFormat/>
    <w:rsid w:val="00C15835"/>
    <w:rPr>
      <w:rFonts w:ascii="Times New Roman" w:hAnsi="Times New Roman" w:cs="Times New Roman" w:hint="default"/>
    </w:rPr>
  </w:style>
  <w:style w:type="paragraph" w:customStyle="1" w:styleId="ae">
    <w:name w:val="Название"/>
    <w:basedOn w:val="a"/>
    <w:link w:val="af"/>
    <w:qFormat/>
    <w:rsid w:val="00C15835"/>
    <w:pPr>
      <w:widowControl w:val="0"/>
      <w:spacing w:after="0" w:line="240" w:lineRule="auto"/>
      <w:ind w:left="320"/>
      <w:jc w:val="center"/>
    </w:pPr>
    <w:rPr>
      <w:rFonts w:ascii="Arial" w:eastAsia="Times New Roman" w:hAnsi="Arial" w:cs="Times New Roman"/>
      <w:b/>
      <w:snapToGrid w:val="0"/>
      <w:sz w:val="18"/>
      <w:szCs w:val="20"/>
    </w:rPr>
  </w:style>
  <w:style w:type="character" w:customStyle="1" w:styleId="af">
    <w:name w:val="Название Знак"/>
    <w:link w:val="ae"/>
    <w:rsid w:val="00C15835"/>
    <w:rPr>
      <w:rFonts w:ascii="Arial" w:eastAsia="Times New Roman" w:hAnsi="Arial" w:cs="Times New Roman"/>
      <w:b/>
      <w:snapToGrid w:val="0"/>
      <w:sz w:val="18"/>
      <w:szCs w:val="20"/>
      <w:lang w:val="uk-UA"/>
    </w:rPr>
  </w:style>
  <w:style w:type="paragraph" w:styleId="af0">
    <w:name w:val="Body Text"/>
    <w:aliases w:val="Основной текст таблиц,в таблице,таблицы,в таблицах, в таблице, в таблицах"/>
    <w:basedOn w:val="a"/>
    <w:link w:val="af1"/>
    <w:rsid w:val="00C15835"/>
    <w:pPr>
      <w:spacing w:after="0" w:line="240" w:lineRule="auto"/>
      <w:jc w:val="center"/>
    </w:pPr>
    <w:rPr>
      <w:rFonts w:ascii="Times New Roman" w:eastAsia="Times New Roman" w:hAnsi="Times New Roman" w:cs="Times New Roman"/>
      <w:sz w:val="28"/>
      <w:szCs w:val="24"/>
      <w:lang w:eastAsia="x-none"/>
    </w:rPr>
  </w:style>
  <w:style w:type="character" w:customStyle="1" w:styleId="af1">
    <w:name w:val="Основной текст Знак"/>
    <w:aliases w:val="Основной текст таблиц Знак,в таблице Знак,таблицы Знак,в таблицах Знак, в таблице Знак, в таблицах Знак"/>
    <w:basedOn w:val="a0"/>
    <w:link w:val="af0"/>
    <w:rsid w:val="00C15835"/>
    <w:rPr>
      <w:rFonts w:ascii="Times New Roman" w:eastAsia="Times New Roman" w:hAnsi="Times New Roman" w:cs="Times New Roman"/>
      <w:sz w:val="28"/>
      <w:szCs w:val="24"/>
      <w:lang w:val="uk-UA" w:eastAsia="x-none"/>
    </w:rPr>
  </w:style>
  <w:style w:type="paragraph" w:styleId="21">
    <w:name w:val="Body Text 2"/>
    <w:basedOn w:val="a"/>
    <w:link w:val="22"/>
    <w:rsid w:val="00C15835"/>
    <w:pPr>
      <w:spacing w:after="0" w:line="240" w:lineRule="auto"/>
    </w:pPr>
    <w:rPr>
      <w:rFonts w:ascii="Times New Roman" w:eastAsia="Times New Roman" w:hAnsi="Times New Roman" w:cs="Times New Roman"/>
      <w:sz w:val="28"/>
      <w:szCs w:val="24"/>
      <w:lang w:eastAsia="x-none"/>
    </w:rPr>
  </w:style>
  <w:style w:type="character" w:customStyle="1" w:styleId="22">
    <w:name w:val="Основной текст 2 Знак"/>
    <w:basedOn w:val="a0"/>
    <w:link w:val="21"/>
    <w:rsid w:val="00C15835"/>
    <w:rPr>
      <w:rFonts w:ascii="Times New Roman" w:eastAsia="Times New Roman" w:hAnsi="Times New Roman" w:cs="Times New Roman"/>
      <w:sz w:val="28"/>
      <w:szCs w:val="24"/>
      <w:lang w:val="uk-UA" w:eastAsia="x-none"/>
    </w:rPr>
  </w:style>
  <w:style w:type="paragraph" w:styleId="23">
    <w:name w:val="Body Text Indent 2"/>
    <w:basedOn w:val="a"/>
    <w:link w:val="24"/>
    <w:rsid w:val="00C15835"/>
    <w:pPr>
      <w:spacing w:after="0" w:line="312" w:lineRule="auto"/>
      <w:ind w:firstLine="708"/>
      <w:jc w:val="both"/>
    </w:pPr>
    <w:rPr>
      <w:rFonts w:ascii="Times New Roman" w:eastAsia="Times New Roman" w:hAnsi="Times New Roman" w:cs="Times New Roman"/>
      <w:sz w:val="28"/>
      <w:szCs w:val="24"/>
      <w:lang w:eastAsia="x-none"/>
    </w:rPr>
  </w:style>
  <w:style w:type="character" w:customStyle="1" w:styleId="24">
    <w:name w:val="Основной текст с отступом 2 Знак"/>
    <w:basedOn w:val="a0"/>
    <w:link w:val="23"/>
    <w:rsid w:val="00C15835"/>
    <w:rPr>
      <w:rFonts w:ascii="Times New Roman" w:eastAsia="Times New Roman" w:hAnsi="Times New Roman" w:cs="Times New Roman"/>
      <w:sz w:val="28"/>
      <w:szCs w:val="24"/>
      <w:lang w:val="uk-UA" w:eastAsia="x-none"/>
    </w:rPr>
  </w:style>
  <w:style w:type="paragraph" w:styleId="31">
    <w:name w:val="Body Text 3"/>
    <w:basedOn w:val="a"/>
    <w:link w:val="32"/>
    <w:rsid w:val="00C15835"/>
    <w:pPr>
      <w:spacing w:after="0" w:line="312" w:lineRule="auto"/>
      <w:jc w:val="both"/>
    </w:pPr>
    <w:rPr>
      <w:rFonts w:ascii="Times New Roman" w:eastAsia="Times New Roman" w:hAnsi="Times New Roman" w:cs="Times New Roman"/>
      <w:color w:val="000000"/>
      <w:sz w:val="28"/>
      <w:szCs w:val="24"/>
      <w:lang w:eastAsia="x-none"/>
    </w:rPr>
  </w:style>
  <w:style w:type="character" w:customStyle="1" w:styleId="32">
    <w:name w:val="Основной текст 3 Знак"/>
    <w:basedOn w:val="a0"/>
    <w:link w:val="31"/>
    <w:rsid w:val="00C15835"/>
    <w:rPr>
      <w:rFonts w:ascii="Times New Roman" w:eastAsia="Times New Roman" w:hAnsi="Times New Roman" w:cs="Times New Roman"/>
      <w:color w:val="000000"/>
      <w:sz w:val="28"/>
      <w:szCs w:val="24"/>
      <w:lang w:val="uk-UA" w:eastAsia="x-none"/>
    </w:rPr>
  </w:style>
  <w:style w:type="character" w:customStyle="1" w:styleId="msglistempty-email">
    <w:name w:val="msglist__empty-email"/>
    <w:rsid w:val="00C15835"/>
  </w:style>
  <w:style w:type="paragraph" w:customStyle="1" w:styleId="tj">
    <w:name w:val="tj"/>
    <w:basedOn w:val="a"/>
    <w:rsid w:val="00C158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Название1"/>
    <w:basedOn w:val="a"/>
    <w:next w:val="a"/>
    <w:qFormat/>
    <w:rsid w:val="00C15835"/>
    <w:pPr>
      <w:keepNext/>
      <w:keepLines/>
      <w:spacing w:before="480" w:after="120" w:line="276" w:lineRule="auto"/>
    </w:pPr>
    <w:rPr>
      <w:rFonts w:ascii="Calibri" w:eastAsia="Calibri" w:hAnsi="Calibri" w:cs="Times New Roman"/>
      <w:b/>
      <w:sz w:val="72"/>
      <w:szCs w:val="72"/>
      <w:lang w:eastAsia="ru-RU"/>
    </w:rPr>
  </w:style>
  <w:style w:type="paragraph" w:customStyle="1" w:styleId="Normal1">
    <w:name w:val="Normal1"/>
    <w:link w:val="Normal10"/>
    <w:rsid w:val="00C15835"/>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Normal10">
    <w:name w:val="Normal1 Знак"/>
    <w:link w:val="Normal1"/>
    <w:rsid w:val="00C15835"/>
    <w:rPr>
      <w:rFonts w:ascii="Times New Roman" w:eastAsia="Times New Roman" w:hAnsi="Times New Roman" w:cs="Times New Roman"/>
      <w:snapToGrid w:val="0"/>
      <w:sz w:val="20"/>
      <w:szCs w:val="20"/>
      <w:lang w:eastAsia="ru-RU"/>
    </w:rPr>
  </w:style>
  <w:style w:type="table" w:customStyle="1" w:styleId="TableNormal">
    <w:name w:val="Table Normal"/>
    <w:rsid w:val="00C15835"/>
    <w:pPr>
      <w:spacing w:after="200" w:line="276" w:lineRule="auto"/>
    </w:pPr>
    <w:rPr>
      <w:rFonts w:ascii="Calibri" w:eastAsia="Calibri" w:hAnsi="Calibri" w:cs="Calibri"/>
      <w:lang w:val="uk-UA" w:eastAsia="ru-RU"/>
    </w:rPr>
    <w:tblPr>
      <w:tblCellMar>
        <w:top w:w="0" w:type="dxa"/>
        <w:left w:w="0" w:type="dxa"/>
        <w:bottom w:w="0" w:type="dxa"/>
        <w:right w:w="0" w:type="dxa"/>
      </w:tblCellMar>
    </w:tblPr>
  </w:style>
  <w:style w:type="paragraph" w:styleId="af2">
    <w:name w:val="Subtitle"/>
    <w:basedOn w:val="a"/>
    <w:next w:val="a"/>
    <w:link w:val="af3"/>
    <w:qFormat/>
    <w:rsid w:val="00C15835"/>
    <w:pPr>
      <w:keepNext/>
      <w:keepLines/>
      <w:spacing w:before="360" w:after="80" w:line="276" w:lineRule="auto"/>
    </w:pPr>
    <w:rPr>
      <w:rFonts w:ascii="Georgia" w:eastAsia="Georgia" w:hAnsi="Georgia" w:cs="Times New Roman"/>
      <w:i/>
      <w:color w:val="666666"/>
      <w:sz w:val="48"/>
      <w:szCs w:val="48"/>
      <w:lang w:eastAsia="ru-RU"/>
    </w:rPr>
  </w:style>
  <w:style w:type="character" w:customStyle="1" w:styleId="af3">
    <w:name w:val="Подзаголовок Знак"/>
    <w:basedOn w:val="a0"/>
    <w:link w:val="af2"/>
    <w:rsid w:val="00C15835"/>
    <w:rPr>
      <w:rFonts w:ascii="Georgia" w:eastAsia="Georgia" w:hAnsi="Georgia" w:cs="Times New Roman"/>
      <w:i/>
      <w:color w:val="666666"/>
      <w:sz w:val="48"/>
      <w:szCs w:val="48"/>
      <w:lang w:val="uk-UA" w:eastAsia="ru-RU"/>
    </w:rPr>
  </w:style>
  <w:style w:type="paragraph" w:styleId="af4">
    <w:name w:val="Body Text Indent"/>
    <w:basedOn w:val="a"/>
    <w:link w:val="af5"/>
    <w:semiHidden/>
    <w:unhideWhenUsed/>
    <w:rsid w:val="00C15835"/>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semiHidden/>
    <w:rsid w:val="00C15835"/>
    <w:rPr>
      <w:rFonts w:ascii="Times New Roman" w:eastAsia="Times New Roman" w:hAnsi="Times New Roman" w:cs="Times New Roman"/>
      <w:sz w:val="24"/>
      <w:szCs w:val="24"/>
      <w:lang w:val="uk-UA" w:eastAsia="ru-RU"/>
    </w:rPr>
  </w:style>
  <w:style w:type="paragraph" w:styleId="af6">
    <w:name w:val="No Spacing"/>
    <w:uiPriority w:val="1"/>
    <w:qFormat/>
    <w:rsid w:val="00C15835"/>
    <w:pPr>
      <w:spacing w:after="0" w:line="240" w:lineRule="auto"/>
    </w:pPr>
    <w:rPr>
      <w:rFonts w:ascii="Times New Roman" w:eastAsia="Times New Roman" w:hAnsi="Times New Roman" w:cs="Times New Roman"/>
    </w:rPr>
  </w:style>
  <w:style w:type="character" w:customStyle="1" w:styleId="25">
    <w:name w:val="Заголовок №2_"/>
    <w:link w:val="210"/>
    <w:uiPriority w:val="99"/>
    <w:locked/>
    <w:rsid w:val="00C15835"/>
    <w:rPr>
      <w:sz w:val="39"/>
      <w:szCs w:val="39"/>
      <w:shd w:val="clear" w:color="auto" w:fill="FFFFFF"/>
    </w:rPr>
  </w:style>
  <w:style w:type="paragraph" w:customStyle="1" w:styleId="210">
    <w:name w:val="Заголовок №21"/>
    <w:basedOn w:val="a"/>
    <w:link w:val="25"/>
    <w:uiPriority w:val="99"/>
    <w:rsid w:val="00C15835"/>
    <w:pPr>
      <w:widowControl w:val="0"/>
      <w:shd w:val="clear" w:color="auto" w:fill="FFFFFF"/>
      <w:spacing w:before="1860" w:after="1080" w:line="240" w:lineRule="atLeast"/>
      <w:jc w:val="center"/>
      <w:outlineLvl w:val="1"/>
    </w:pPr>
    <w:rPr>
      <w:sz w:val="39"/>
      <w:szCs w:val="39"/>
      <w:lang w:val="ru-RU"/>
    </w:rPr>
  </w:style>
  <w:style w:type="paragraph" w:customStyle="1" w:styleId="14">
    <w:name w:val="Абзац списка1"/>
    <w:basedOn w:val="a"/>
    <w:rsid w:val="00C15835"/>
    <w:pPr>
      <w:spacing w:after="200" w:line="276" w:lineRule="auto"/>
      <w:ind w:left="720"/>
      <w:contextualSpacing/>
    </w:pPr>
    <w:rPr>
      <w:rFonts w:ascii="Calibri" w:eastAsia="Times New Roman" w:hAnsi="Calibri" w:cs="Times New Roman"/>
      <w:lang w:val="ru-RU"/>
    </w:rPr>
  </w:style>
  <w:style w:type="character" w:customStyle="1" w:styleId="ad">
    <w:name w:val="Обычный (веб) Знак"/>
    <w:aliases w:val="Обычный (Web)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c"/>
    <w:locked/>
    <w:rsid w:val="00C15835"/>
    <w:rPr>
      <w:rFonts w:ascii="Times New Roman" w:eastAsia="Times New Roman" w:hAnsi="Times New Roman" w:cs="Times New Roman"/>
      <w:sz w:val="24"/>
      <w:szCs w:val="24"/>
      <w:lang w:val="uk-UA" w:eastAsia="uk-UA"/>
    </w:rPr>
  </w:style>
  <w:style w:type="paragraph" w:styleId="af7">
    <w:name w:val="Plain Text"/>
    <w:basedOn w:val="a"/>
    <w:link w:val="af8"/>
    <w:uiPriority w:val="99"/>
    <w:unhideWhenUsed/>
    <w:rsid w:val="00C15835"/>
    <w:pPr>
      <w:spacing w:after="200" w:line="276" w:lineRule="auto"/>
    </w:pPr>
    <w:rPr>
      <w:rFonts w:ascii="Courier New" w:eastAsia="Times New Roman" w:hAnsi="Courier New" w:cs="Times New Roman"/>
      <w:sz w:val="20"/>
      <w:szCs w:val="20"/>
      <w:lang w:eastAsia="ru-RU"/>
    </w:rPr>
  </w:style>
  <w:style w:type="character" w:customStyle="1" w:styleId="af8">
    <w:name w:val="Текст Знак"/>
    <w:basedOn w:val="a0"/>
    <w:link w:val="af7"/>
    <w:uiPriority w:val="99"/>
    <w:rsid w:val="00C15835"/>
    <w:rPr>
      <w:rFonts w:ascii="Courier New" w:eastAsia="Times New Roman" w:hAnsi="Courier New" w:cs="Times New Roman"/>
      <w:sz w:val="20"/>
      <w:szCs w:val="20"/>
      <w:lang w:val="uk-UA" w:eastAsia="ru-RU"/>
    </w:rPr>
  </w:style>
  <w:style w:type="numbering" w:customStyle="1" w:styleId="15">
    <w:name w:val="Нет списка1"/>
    <w:next w:val="a2"/>
    <w:uiPriority w:val="99"/>
    <w:semiHidden/>
    <w:unhideWhenUsed/>
    <w:rsid w:val="00C15835"/>
  </w:style>
  <w:style w:type="paragraph" w:customStyle="1" w:styleId="61">
    <w:name w:val="Знак Знак6"/>
    <w:basedOn w:val="a"/>
    <w:rsid w:val="00C15835"/>
    <w:pPr>
      <w:spacing w:after="0" w:line="240" w:lineRule="auto"/>
    </w:pPr>
    <w:rPr>
      <w:rFonts w:ascii="Verdana" w:eastAsia="Times New Roman" w:hAnsi="Verdana" w:cs="Verdana"/>
      <w:sz w:val="20"/>
      <w:szCs w:val="20"/>
      <w:lang w:val="en-US"/>
    </w:rPr>
  </w:style>
  <w:style w:type="paragraph" w:styleId="af9">
    <w:name w:val="footer"/>
    <w:basedOn w:val="a"/>
    <w:link w:val="afa"/>
    <w:uiPriority w:val="99"/>
    <w:unhideWhenUsed/>
    <w:rsid w:val="00C15835"/>
    <w:pPr>
      <w:tabs>
        <w:tab w:val="center" w:pos="4677"/>
        <w:tab w:val="right" w:pos="9355"/>
      </w:tabs>
      <w:spacing w:after="0" w:line="276" w:lineRule="auto"/>
    </w:pPr>
    <w:rPr>
      <w:rFonts w:ascii="Arial" w:eastAsia="Arial" w:hAnsi="Arial" w:cs="Times New Roman"/>
      <w:color w:val="000000"/>
      <w:lang w:eastAsia="ru-RU"/>
    </w:rPr>
  </w:style>
  <w:style w:type="character" w:customStyle="1" w:styleId="afa">
    <w:name w:val="Нижний колонтитул Знак"/>
    <w:basedOn w:val="a0"/>
    <w:link w:val="af9"/>
    <w:uiPriority w:val="99"/>
    <w:rsid w:val="00C15835"/>
    <w:rPr>
      <w:rFonts w:ascii="Arial" w:eastAsia="Arial" w:hAnsi="Arial" w:cs="Times New Roman"/>
      <w:color w:val="000000"/>
      <w:lang w:val="uk-UA" w:eastAsia="ru-RU"/>
    </w:rPr>
  </w:style>
  <w:style w:type="character" w:customStyle="1" w:styleId="apple-converted-space">
    <w:name w:val="apple-converted-space"/>
    <w:uiPriority w:val="99"/>
    <w:rsid w:val="00C15835"/>
  </w:style>
  <w:style w:type="character" w:customStyle="1" w:styleId="WW8Num2z0">
    <w:name w:val="WW8Num2z0"/>
    <w:rsid w:val="00C15835"/>
  </w:style>
  <w:style w:type="character" w:customStyle="1" w:styleId="WW8Num2z5">
    <w:name w:val="WW8Num2z5"/>
    <w:rsid w:val="00C15835"/>
  </w:style>
  <w:style w:type="character" w:styleId="afb">
    <w:name w:val="line number"/>
    <w:uiPriority w:val="99"/>
    <w:semiHidden/>
    <w:unhideWhenUsed/>
    <w:rsid w:val="00C15835"/>
  </w:style>
  <w:style w:type="character" w:styleId="afc">
    <w:name w:val="page number"/>
    <w:uiPriority w:val="99"/>
    <w:rsid w:val="00C15835"/>
  </w:style>
  <w:style w:type="paragraph" w:styleId="afd">
    <w:name w:val="Title"/>
    <w:basedOn w:val="a"/>
    <w:next w:val="af0"/>
    <w:link w:val="afe"/>
    <w:rsid w:val="00C15835"/>
    <w:pPr>
      <w:keepNext/>
      <w:widowControl w:val="0"/>
      <w:suppressAutoHyphens/>
      <w:autoSpaceDE w:val="0"/>
      <w:spacing w:before="240" w:after="120" w:line="240" w:lineRule="auto"/>
    </w:pPr>
    <w:rPr>
      <w:rFonts w:ascii="Arial" w:eastAsia="Microsoft YaHei" w:hAnsi="Arial" w:cs="Mangal"/>
      <w:sz w:val="28"/>
      <w:szCs w:val="28"/>
      <w:lang w:eastAsia="ru-RU" w:bidi="ru-RU"/>
    </w:rPr>
  </w:style>
  <w:style w:type="character" w:customStyle="1" w:styleId="afe">
    <w:name w:val="Заголовок Знак"/>
    <w:basedOn w:val="a0"/>
    <w:link w:val="afd"/>
    <w:rsid w:val="00C15835"/>
    <w:rPr>
      <w:rFonts w:ascii="Arial" w:eastAsia="Microsoft YaHei" w:hAnsi="Arial" w:cs="Mangal"/>
      <w:sz w:val="28"/>
      <w:szCs w:val="28"/>
      <w:lang w:val="uk-UA" w:eastAsia="ru-RU" w:bidi="ru-RU"/>
    </w:rPr>
  </w:style>
  <w:style w:type="paragraph" w:styleId="aff">
    <w:name w:val="List"/>
    <w:basedOn w:val="af0"/>
    <w:rsid w:val="00C15835"/>
    <w:pPr>
      <w:widowControl w:val="0"/>
      <w:suppressAutoHyphens/>
      <w:autoSpaceDE w:val="0"/>
      <w:spacing w:after="120"/>
      <w:jc w:val="left"/>
    </w:pPr>
    <w:rPr>
      <w:rFonts w:ascii="font49" w:eastAsia="font49" w:hAnsi="font49" w:cs="Mangal"/>
      <w:sz w:val="24"/>
      <w:lang w:val="ru-RU" w:eastAsia="ru-RU" w:bidi="ru-RU"/>
    </w:rPr>
  </w:style>
  <w:style w:type="paragraph" w:customStyle="1" w:styleId="16">
    <w:name w:val="Указатель1"/>
    <w:basedOn w:val="a"/>
    <w:rsid w:val="00C15835"/>
    <w:pPr>
      <w:widowControl w:val="0"/>
      <w:suppressLineNumbers/>
      <w:suppressAutoHyphens/>
      <w:autoSpaceDE w:val="0"/>
      <w:spacing w:after="0" w:line="240" w:lineRule="auto"/>
    </w:pPr>
    <w:rPr>
      <w:rFonts w:ascii="font49" w:eastAsia="font49" w:hAnsi="font49" w:cs="Mangal"/>
      <w:sz w:val="24"/>
      <w:szCs w:val="24"/>
      <w:lang w:val="ru-RU" w:eastAsia="ru-RU" w:bidi="ru-RU"/>
    </w:rPr>
  </w:style>
  <w:style w:type="paragraph" w:customStyle="1" w:styleId="aff0">
    <w:name w:val="Содержимое таблицы"/>
    <w:basedOn w:val="a"/>
    <w:rsid w:val="00C15835"/>
    <w:pPr>
      <w:widowControl w:val="0"/>
      <w:suppressLineNumbers/>
      <w:suppressAutoHyphens/>
      <w:autoSpaceDE w:val="0"/>
      <w:spacing w:after="0" w:line="240" w:lineRule="auto"/>
    </w:pPr>
    <w:rPr>
      <w:rFonts w:ascii="font49" w:eastAsia="font49" w:hAnsi="font49" w:cs="font49"/>
      <w:sz w:val="24"/>
      <w:szCs w:val="24"/>
      <w:lang w:val="ru-RU" w:eastAsia="ru-RU" w:bidi="ru-RU"/>
    </w:rPr>
  </w:style>
  <w:style w:type="paragraph" w:customStyle="1" w:styleId="aff1">
    <w:name w:val="Заголовок таблицы"/>
    <w:basedOn w:val="aff0"/>
    <w:rsid w:val="00C15835"/>
    <w:pPr>
      <w:jc w:val="center"/>
    </w:pPr>
    <w:rPr>
      <w:b/>
      <w:bCs/>
    </w:rPr>
  </w:style>
  <w:style w:type="paragraph" w:customStyle="1" w:styleId="17">
    <w:name w:val="Знак Знак1 Знак Знак Знак Знак Знак Знак Знак Знак Знак Знак Знак Знак"/>
    <w:basedOn w:val="a"/>
    <w:rsid w:val="00C15835"/>
    <w:pPr>
      <w:spacing w:after="0" w:line="240" w:lineRule="auto"/>
    </w:pPr>
    <w:rPr>
      <w:rFonts w:ascii="Verdana" w:eastAsia="Times New Roman" w:hAnsi="Verdana" w:cs="Verdana"/>
      <w:sz w:val="20"/>
      <w:szCs w:val="20"/>
      <w:lang w:val="en-US"/>
    </w:rPr>
  </w:style>
  <w:style w:type="character" w:customStyle="1" w:styleId="18">
    <w:name w:val="Обычный (веб) Знак1"/>
    <w:aliases w:val="Обычный (веб) Знак Знак"/>
    <w:locked/>
    <w:rsid w:val="00C15835"/>
    <w:rPr>
      <w:sz w:val="24"/>
      <w:szCs w:val="24"/>
      <w:lang w:val="ru-RU" w:eastAsia="ru-RU" w:bidi="ar-SA"/>
    </w:rPr>
  </w:style>
  <w:style w:type="paragraph" w:customStyle="1" w:styleId="aff2">
    <w:name w:val="Базовый"/>
    <w:rsid w:val="00C15835"/>
    <w:pPr>
      <w:tabs>
        <w:tab w:val="left" w:pos="708"/>
      </w:tabs>
      <w:suppressAutoHyphens/>
      <w:spacing w:after="200" w:line="276" w:lineRule="auto"/>
    </w:pPr>
    <w:rPr>
      <w:rFonts w:ascii="Times New Roman" w:eastAsia="Times New Roman" w:hAnsi="Times New Roman" w:cs="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w:basedOn w:val="a"/>
    <w:uiPriority w:val="99"/>
    <w:rsid w:val="00C15835"/>
    <w:pPr>
      <w:spacing w:after="0" w:line="240" w:lineRule="auto"/>
    </w:pPr>
    <w:rPr>
      <w:rFonts w:ascii="Verdana" w:eastAsia="Times New Roman" w:hAnsi="Verdana" w:cs="Verdana"/>
      <w:sz w:val="20"/>
      <w:szCs w:val="20"/>
      <w:lang w:val="en-US"/>
    </w:rPr>
  </w:style>
  <w:style w:type="paragraph" w:customStyle="1" w:styleId="aff3">
    <w:name w:val="Знак"/>
    <w:basedOn w:val="a"/>
    <w:rsid w:val="00C15835"/>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C15835"/>
    <w:rPr>
      <w:color w:val="800080"/>
      <w:u w:val="single"/>
    </w:rPr>
  </w:style>
  <w:style w:type="paragraph" w:customStyle="1" w:styleId="19">
    <w:name w:val="Знак Знак1 Знак Знак Знак Знак Знак Знак Знак Знак"/>
    <w:basedOn w:val="a"/>
    <w:rsid w:val="00C15835"/>
    <w:pPr>
      <w:spacing w:after="0" w:line="240" w:lineRule="auto"/>
    </w:pPr>
    <w:rPr>
      <w:rFonts w:ascii="Verdana" w:eastAsia="Times New Roman" w:hAnsi="Verdana" w:cs="Verdana"/>
      <w:sz w:val="20"/>
      <w:szCs w:val="20"/>
      <w:lang w:val="en-US"/>
    </w:rPr>
  </w:style>
  <w:style w:type="paragraph" w:customStyle="1" w:styleId="1a">
    <w:name w:val="Знак Знак1 Знак Знак Знак Знак Знак Знак Знак Знак Знак Знак"/>
    <w:basedOn w:val="a"/>
    <w:rsid w:val="00C15835"/>
    <w:pPr>
      <w:spacing w:after="0" w:line="240" w:lineRule="auto"/>
    </w:pPr>
    <w:rPr>
      <w:rFonts w:ascii="Verdana" w:eastAsia="Times New Roman" w:hAnsi="Verdana" w:cs="Verdana"/>
      <w:sz w:val="20"/>
      <w:szCs w:val="20"/>
      <w:lang w:val="en-US"/>
    </w:rPr>
  </w:style>
  <w:style w:type="character" w:customStyle="1" w:styleId="notranslate">
    <w:name w:val="notranslate"/>
    <w:rsid w:val="00C15835"/>
  </w:style>
  <w:style w:type="paragraph" w:customStyle="1" w:styleId="Style5">
    <w:name w:val="Style5"/>
    <w:basedOn w:val="a"/>
    <w:rsid w:val="00C15835"/>
    <w:pPr>
      <w:widowControl w:val="0"/>
      <w:autoSpaceDE w:val="0"/>
      <w:autoSpaceDN w:val="0"/>
      <w:adjustRightInd w:val="0"/>
      <w:spacing w:after="0" w:line="223" w:lineRule="exact"/>
      <w:jc w:val="both"/>
    </w:pPr>
    <w:rPr>
      <w:rFonts w:ascii="Arial" w:eastAsia="Times New Roman" w:hAnsi="Arial" w:cs="Times New Roman"/>
      <w:sz w:val="24"/>
      <w:szCs w:val="24"/>
      <w:lang w:val="ru-RU" w:eastAsia="ru-RU"/>
    </w:rPr>
  </w:style>
  <w:style w:type="paragraph" w:customStyle="1" w:styleId="1b">
    <w:name w:val="Знак Знак1 Знак Знак"/>
    <w:basedOn w:val="a"/>
    <w:rsid w:val="00C15835"/>
    <w:pPr>
      <w:spacing w:after="0" w:line="240" w:lineRule="auto"/>
    </w:pPr>
    <w:rPr>
      <w:rFonts w:ascii="Verdana" w:eastAsia="Times New Roman" w:hAnsi="Verdana" w:cs="Verdana"/>
      <w:sz w:val="20"/>
      <w:szCs w:val="20"/>
      <w:lang w:val="en-US"/>
    </w:rPr>
  </w:style>
  <w:style w:type="character" w:customStyle="1" w:styleId="26">
    <w:name w:val="Основной текст (2)_"/>
    <w:link w:val="211"/>
    <w:locked/>
    <w:rsid w:val="00C15835"/>
    <w:rPr>
      <w:i/>
      <w:iCs/>
      <w:sz w:val="21"/>
      <w:szCs w:val="21"/>
      <w:shd w:val="clear" w:color="auto" w:fill="FFFFFF"/>
    </w:rPr>
  </w:style>
  <w:style w:type="paragraph" w:customStyle="1" w:styleId="211">
    <w:name w:val="Основной текст (2)1"/>
    <w:basedOn w:val="a"/>
    <w:link w:val="26"/>
    <w:rsid w:val="00C15835"/>
    <w:pPr>
      <w:widowControl w:val="0"/>
      <w:shd w:val="clear" w:color="auto" w:fill="FFFFFF"/>
      <w:spacing w:after="180" w:line="248" w:lineRule="exact"/>
      <w:jc w:val="both"/>
    </w:pPr>
    <w:rPr>
      <w:i/>
      <w:iCs/>
      <w:sz w:val="21"/>
      <w:szCs w:val="21"/>
      <w:shd w:val="clear" w:color="auto" w:fill="FFFFFF"/>
      <w:lang w:val="ru-RU"/>
    </w:rPr>
  </w:style>
  <w:style w:type="character" w:customStyle="1" w:styleId="1c">
    <w:name w:val="Основной текст Знак1"/>
    <w:rsid w:val="00C15835"/>
    <w:rPr>
      <w:rFonts w:ascii="Calibri" w:hAnsi="Calibri" w:cs="Calibri" w:hint="default"/>
      <w:strike w:val="0"/>
      <w:dstrike w:val="0"/>
      <w:sz w:val="21"/>
      <w:szCs w:val="21"/>
      <w:u w:val="none"/>
      <w:effect w:val="none"/>
    </w:rPr>
  </w:style>
  <w:style w:type="paragraph" w:customStyle="1" w:styleId="1d">
    <w:name w:val="Знак Знак1 Знак Знак Знак Знак Знак Знак"/>
    <w:basedOn w:val="a"/>
    <w:rsid w:val="00C15835"/>
    <w:pPr>
      <w:spacing w:after="0" w:line="240" w:lineRule="auto"/>
    </w:pPr>
    <w:rPr>
      <w:rFonts w:ascii="Verdana" w:eastAsia="Times New Roman" w:hAnsi="Verdana" w:cs="Verdana"/>
      <w:sz w:val="20"/>
      <w:szCs w:val="20"/>
      <w:lang w:val="en-US"/>
    </w:rPr>
  </w:style>
  <w:style w:type="paragraph" w:customStyle="1" w:styleId="tjbmf">
    <w:name w:val="tj bmf"/>
    <w:basedOn w:val="a"/>
    <w:rsid w:val="00C158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ps">
    <w:name w:val="hps"/>
    <w:rsid w:val="00C15835"/>
  </w:style>
  <w:style w:type="paragraph" w:customStyle="1" w:styleId="TableParagraph">
    <w:name w:val="Table Paragraph"/>
    <w:basedOn w:val="a"/>
    <w:uiPriority w:val="99"/>
    <w:qFormat/>
    <w:rsid w:val="00C15835"/>
    <w:pPr>
      <w:widowControl w:val="0"/>
      <w:spacing w:after="0" w:line="240" w:lineRule="auto"/>
      <w:ind w:left="100"/>
      <w:jc w:val="both"/>
    </w:pPr>
    <w:rPr>
      <w:rFonts w:ascii="Times New Roman" w:eastAsia="Times New Roman" w:hAnsi="Times New Roman" w:cs="Times New Roman"/>
      <w:lang w:val="en-US"/>
    </w:rPr>
  </w:style>
  <w:style w:type="paragraph" w:customStyle="1" w:styleId="aff5">
    <w:name w:val="Знак Знак Знак Знак Знак Знак Знак Знак Знак Знак Знак Знак"/>
    <w:basedOn w:val="a"/>
    <w:rsid w:val="00C15835"/>
    <w:pPr>
      <w:spacing w:after="0" w:line="240" w:lineRule="auto"/>
    </w:pPr>
    <w:rPr>
      <w:rFonts w:ascii="Verdana" w:eastAsia="Times New Roman" w:hAnsi="Verdana" w:cs="Verdana"/>
      <w:sz w:val="20"/>
      <w:szCs w:val="20"/>
      <w:lang w:val="en-US"/>
    </w:rPr>
  </w:style>
  <w:style w:type="paragraph" w:customStyle="1" w:styleId="62">
    <w:name w:val="Знак Знак6 Знак Знак Знак Знак2"/>
    <w:basedOn w:val="a"/>
    <w:rsid w:val="00C15835"/>
    <w:pPr>
      <w:spacing w:after="0" w:line="240" w:lineRule="auto"/>
    </w:pPr>
    <w:rPr>
      <w:rFonts w:ascii="Verdana" w:eastAsia="Times New Roman" w:hAnsi="Verdana" w:cs="Verdana"/>
      <w:sz w:val="20"/>
      <w:szCs w:val="20"/>
      <w:lang w:val="en-US"/>
    </w:rPr>
  </w:style>
  <w:style w:type="character" w:customStyle="1" w:styleId="9">
    <w:name w:val="Знак Знак9"/>
    <w:semiHidden/>
    <w:rsid w:val="00C15835"/>
    <w:rPr>
      <w:rFonts w:ascii="Cambria" w:eastAsia="Times New Roman" w:hAnsi="Cambria" w:cs="Times New Roman"/>
      <w:b/>
      <w:bCs/>
      <w:i/>
      <w:iCs/>
      <w:sz w:val="28"/>
      <w:szCs w:val="28"/>
    </w:rPr>
  </w:style>
  <w:style w:type="paragraph" w:customStyle="1" w:styleId="63">
    <w:name w:val="Знак Знак6 Знак Знак Знак Знак"/>
    <w:basedOn w:val="a"/>
    <w:rsid w:val="00C15835"/>
    <w:pPr>
      <w:spacing w:after="0" w:line="240" w:lineRule="auto"/>
    </w:pPr>
    <w:rPr>
      <w:rFonts w:ascii="Verdana" w:eastAsia="Times New Roman" w:hAnsi="Verdana" w:cs="Verdana"/>
      <w:sz w:val="20"/>
      <w:szCs w:val="20"/>
      <w:lang w:val="en-US"/>
    </w:rPr>
  </w:style>
  <w:style w:type="paragraph" w:customStyle="1" w:styleId="1e">
    <w:name w:val="Знак Знак1 Знак Знак Знак Знак Знак Знак Знак Знак Знак Знак Знак Знак Знак Знак Знак Знак Знак Знак Знак Знак Знак Знак"/>
    <w:basedOn w:val="a"/>
    <w:rsid w:val="00C15835"/>
    <w:pPr>
      <w:spacing w:after="0" w:line="240" w:lineRule="auto"/>
    </w:pPr>
    <w:rPr>
      <w:rFonts w:ascii="Verdana" w:eastAsia="Times New Roman" w:hAnsi="Verdana" w:cs="Verdana"/>
      <w:sz w:val="20"/>
      <w:szCs w:val="20"/>
      <w:lang w:val="en-US"/>
    </w:rPr>
  </w:style>
  <w:style w:type="paragraph" w:customStyle="1" w:styleId="64">
    <w:name w:val="Знак Знак6 Знак Знак"/>
    <w:basedOn w:val="a"/>
    <w:rsid w:val="00C15835"/>
    <w:pPr>
      <w:spacing w:after="0" w:line="240" w:lineRule="auto"/>
    </w:pPr>
    <w:rPr>
      <w:rFonts w:ascii="Verdana" w:eastAsia="Times New Roman" w:hAnsi="Verdana" w:cs="Verdana"/>
      <w:sz w:val="20"/>
      <w:szCs w:val="20"/>
      <w:lang w:val="en-US"/>
    </w:rPr>
  </w:style>
  <w:style w:type="paragraph" w:customStyle="1" w:styleId="1f">
    <w:name w:val="Знак Знак1 Знак Знак Знак Знак Знак Знак Знак Знак Знак Знак Знак Знак Знак Знак Знак Знак"/>
    <w:basedOn w:val="a"/>
    <w:rsid w:val="00C15835"/>
    <w:pPr>
      <w:spacing w:after="0" w:line="240" w:lineRule="auto"/>
    </w:pPr>
    <w:rPr>
      <w:rFonts w:ascii="Verdana" w:eastAsia="Times New Roman" w:hAnsi="Verdana" w:cs="Verdana"/>
      <w:sz w:val="20"/>
      <w:szCs w:val="20"/>
      <w:lang w:val="en-US"/>
    </w:rPr>
  </w:style>
  <w:style w:type="table" w:customStyle="1" w:styleId="1f0">
    <w:name w:val="Сетка таблицы светлая1"/>
    <w:basedOn w:val="a1"/>
    <w:uiPriority w:val="40"/>
    <w:rsid w:val="00C15835"/>
    <w:pPr>
      <w:spacing w:after="0" w:line="240" w:lineRule="auto"/>
    </w:pPr>
    <w:rPr>
      <w:rFonts w:ascii="Arial" w:eastAsia="Arial" w:hAnsi="Arial" w:cs="Arial"/>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0">
    <w:name w:val="Таблица простая 11"/>
    <w:basedOn w:val="a1"/>
    <w:uiPriority w:val="41"/>
    <w:rsid w:val="00C15835"/>
    <w:pPr>
      <w:spacing w:after="0" w:line="240" w:lineRule="auto"/>
    </w:pPr>
    <w:rPr>
      <w:rFonts w:ascii="Arial" w:eastAsia="Arial" w:hAnsi="Arial" w:cs="Arial"/>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
    <w:name w:val="Таблица простая 21"/>
    <w:basedOn w:val="a1"/>
    <w:uiPriority w:val="42"/>
    <w:rsid w:val="00C15835"/>
    <w:pPr>
      <w:spacing w:after="0" w:line="240" w:lineRule="auto"/>
    </w:pPr>
    <w:rPr>
      <w:rFonts w:ascii="Arial" w:eastAsia="Arial" w:hAnsi="Arial" w:cs="Arial"/>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
    <w:name w:val="Таблица-сетка 1 светлая1"/>
    <w:basedOn w:val="a1"/>
    <w:uiPriority w:val="46"/>
    <w:rsid w:val="00C15835"/>
    <w:pPr>
      <w:spacing w:after="0" w:line="240" w:lineRule="auto"/>
    </w:pPr>
    <w:rPr>
      <w:rFonts w:ascii="Arial" w:eastAsia="Arial" w:hAnsi="Arial" w:cs="Arial"/>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7414</Words>
  <Characters>42261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4</cp:revision>
  <cp:lastPrinted>2023-06-12T10:36:00Z</cp:lastPrinted>
  <dcterms:created xsi:type="dcterms:W3CDTF">2023-06-12T10:23:00Z</dcterms:created>
  <dcterms:modified xsi:type="dcterms:W3CDTF">2023-06-12T10:37:00Z</dcterms:modified>
</cp:coreProperties>
</file>