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47C" w:rsidRPr="00240B79" w:rsidRDefault="00EC547C" w:rsidP="00EC547C">
      <w:pPr>
        <w:spacing w:after="0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B70F9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EC547C" w:rsidRPr="00240B79" w:rsidRDefault="00EC547C" w:rsidP="00EC547C">
      <w:pPr>
        <w:spacing w:after="0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proofErr w:type="spellStart"/>
      <w:r w:rsidRPr="00240B79">
        <w:rPr>
          <w:rFonts w:ascii="Times New Roman" w:hAnsi="Times New Roman" w:cs="Times New Roman"/>
          <w:sz w:val="28"/>
          <w:szCs w:val="28"/>
          <w:lang w:val="uk-UA"/>
        </w:rPr>
        <w:t>Мозолевської</w:t>
      </w:r>
      <w:proofErr w:type="spellEnd"/>
      <w:r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:rsidR="00EC547C" w:rsidRPr="00240B79" w:rsidRDefault="00EC547C" w:rsidP="00EC547C">
      <w:pPr>
        <w:spacing w:after="0"/>
        <w:ind w:left="4536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40B79">
        <w:rPr>
          <w:rFonts w:ascii="Times New Roman" w:hAnsi="Times New Roman" w:cs="Times New Roman"/>
          <w:sz w:val="28"/>
          <w:szCs w:val="28"/>
          <w:lang w:val="uk-UA"/>
        </w:rPr>
        <w:t>від 18 липня  2025 року</w:t>
      </w:r>
      <w:r w:rsidRPr="00240B7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240B7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№ </w:t>
      </w:r>
      <w:r w:rsidR="008A2C34">
        <w:rPr>
          <w:rFonts w:ascii="Times New Roman" w:hAnsi="Times New Roman" w:cs="Times New Roman"/>
          <w:sz w:val="28"/>
          <w:szCs w:val="28"/>
          <w:lang w:val="uk-UA" w:eastAsia="uk-UA"/>
        </w:rPr>
        <w:t>57</w:t>
      </w:r>
      <w:r w:rsidR="00746351">
        <w:rPr>
          <w:rFonts w:ascii="Times New Roman" w:hAnsi="Times New Roman" w:cs="Times New Roman"/>
          <w:sz w:val="28"/>
          <w:szCs w:val="28"/>
          <w:lang w:val="uk-UA" w:eastAsia="uk-UA"/>
        </w:rPr>
        <w:t>45</w:t>
      </w:r>
      <w:bookmarkStart w:id="0" w:name="_GoBack"/>
      <w:bookmarkEnd w:id="0"/>
      <w:r w:rsidRPr="00240B7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– 49/VІІІ</w:t>
      </w:r>
    </w:p>
    <w:p w:rsidR="00EC547C" w:rsidRPr="00B70F9C" w:rsidRDefault="00EC547C" w:rsidP="00EC547C">
      <w:pPr>
        <w:pStyle w:val="2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965F1" w:rsidRPr="00240B79" w:rsidRDefault="000965F1" w:rsidP="006B0394">
      <w:pPr>
        <w:spacing w:after="0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240B79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ПОЛОЖЕННЯ</w:t>
      </w:r>
    </w:p>
    <w:p w:rsidR="000965F1" w:rsidRPr="00240B79" w:rsidRDefault="000965F1" w:rsidP="006B0394">
      <w:pPr>
        <w:spacing w:after="0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240B79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EC547C" w:rsidRPr="00240B79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м</w:t>
      </w:r>
      <w:r w:rsidRPr="00240B79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ісцеву інвестиційну раду</w:t>
      </w:r>
      <w:r w:rsidR="00EC547C" w:rsidRPr="00240B79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B140BE" w:rsidRPr="00240B79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Мозолевської</w:t>
      </w:r>
      <w:proofErr w:type="spellEnd"/>
      <w:r w:rsidR="00B140BE" w:rsidRPr="00240B79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 xml:space="preserve"> сільської ради</w:t>
      </w:r>
    </w:p>
    <w:p w:rsidR="000965F1" w:rsidRPr="00240B79" w:rsidRDefault="000965F1" w:rsidP="006B0394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:rsidR="000965F1" w:rsidRPr="00240B79" w:rsidRDefault="000965F1" w:rsidP="00F4757A">
      <w:pPr>
        <w:spacing w:after="0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240B79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1. Загальні положення</w:t>
      </w:r>
    </w:p>
    <w:p w:rsidR="000965F1" w:rsidRPr="00240B79" w:rsidRDefault="000965F1" w:rsidP="006B0394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>1.1. Місцева інвестиційна рада (далі – Рада) є консультативно-дорадчим органом при</w:t>
      </w:r>
      <w:r w:rsidR="00F4757A"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виконкомі </w:t>
      </w:r>
      <w:proofErr w:type="spellStart"/>
      <w:r w:rsidR="00F4757A"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>Мозолевської</w:t>
      </w:r>
      <w:proofErr w:type="spellEnd"/>
      <w:r w:rsidR="00F4757A"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сільської ради</w:t>
      </w:r>
      <w:r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</w:p>
    <w:p w:rsidR="000965F1" w:rsidRPr="00240B79" w:rsidRDefault="000965F1" w:rsidP="006B0394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>1.</w:t>
      </w:r>
      <w:r w:rsidR="00C8614C"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>2</w:t>
      </w:r>
      <w:r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. </w:t>
      </w:r>
      <w:r w:rsidR="00C8614C"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>Рада у</w:t>
      </w:r>
      <w:r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своїй діяльності керується Конституцією</w:t>
      </w:r>
      <w:r w:rsidR="00C8614C"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і законами</w:t>
      </w:r>
      <w:r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України, </w:t>
      </w:r>
      <w:r w:rsidR="00C8614C"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>указами Президента України</w:t>
      </w:r>
      <w:r w:rsidR="00535F9D"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>, нормативно-правовими актами органів Верховної Ради України</w:t>
      </w:r>
      <w:r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>,</w:t>
      </w:r>
      <w:r w:rsidR="00535F9D"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Кабінету Міністрів України</w:t>
      </w:r>
      <w:r w:rsidR="00175DA6"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>,</w:t>
      </w:r>
      <w:r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рішеннями </w:t>
      </w:r>
      <w:proofErr w:type="spellStart"/>
      <w:r w:rsidR="00175DA6"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>Мозолевської</w:t>
      </w:r>
      <w:proofErr w:type="spellEnd"/>
      <w:r w:rsidR="00175DA6"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сільської </w:t>
      </w:r>
      <w:r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ради </w:t>
      </w:r>
      <w:r w:rsidR="00175DA6"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та Виконавчого комітету </w:t>
      </w:r>
      <w:proofErr w:type="spellStart"/>
      <w:r w:rsidR="00175DA6"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>Мозолевської</w:t>
      </w:r>
      <w:proofErr w:type="spellEnd"/>
      <w:r w:rsidR="00175DA6"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сільської ради</w:t>
      </w:r>
      <w:r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r w:rsidR="00EC1D9C"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іншими нормативно-правовими актами  </w:t>
      </w:r>
      <w:r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>та цим Положенням.</w:t>
      </w:r>
    </w:p>
    <w:p w:rsidR="000965F1" w:rsidRPr="00240B79" w:rsidRDefault="000965F1" w:rsidP="006B0394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:rsidR="000965F1" w:rsidRPr="00240B79" w:rsidRDefault="000965F1" w:rsidP="00C85C99">
      <w:pPr>
        <w:spacing w:after="0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240B79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2. Мета та завдання Ради</w:t>
      </w:r>
    </w:p>
    <w:p w:rsidR="000965F1" w:rsidRPr="00240B79" w:rsidRDefault="000965F1" w:rsidP="006B0394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2.1. Основною метою діяльності Ради є забезпечення стратегічного, відкритого й обґрунтованого підходу до управління публічними інвестиційними </w:t>
      </w:r>
      <w:proofErr w:type="spellStart"/>
      <w:r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>проєктами</w:t>
      </w:r>
      <w:proofErr w:type="spellEnd"/>
      <w:r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громади.</w:t>
      </w:r>
    </w:p>
    <w:p w:rsidR="000965F1" w:rsidRPr="00240B79" w:rsidRDefault="000965F1" w:rsidP="006B0394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>2.2. Основн</w:t>
      </w:r>
      <w:r w:rsidR="00E473BD"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>ими</w:t>
      </w:r>
      <w:r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завдання</w:t>
      </w:r>
      <w:r w:rsidR="00E473BD"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>ми</w:t>
      </w:r>
      <w:r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Ради</w:t>
      </w:r>
      <w:r w:rsidR="00E473BD"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є</w:t>
      </w:r>
      <w:r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>:</w:t>
      </w:r>
    </w:p>
    <w:p w:rsidR="000965F1" w:rsidRPr="00240B79" w:rsidRDefault="00301B4A" w:rsidP="006B0394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>- с</w:t>
      </w:r>
      <w:r w:rsidR="00F4726F"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>прияння координації дій виконавчих органів</w:t>
      </w:r>
      <w:r w:rsidR="00573580"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11F9C"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>Мозолевської</w:t>
      </w:r>
      <w:proofErr w:type="spellEnd"/>
      <w:r w:rsidR="00211F9C"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="00573580"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>сільської ради з питань узгодження стратегічних пріоритетів здійснення публічних інвестицій</w:t>
      </w:r>
      <w:r w:rsidR="00F9509A"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>;</w:t>
      </w:r>
    </w:p>
    <w:p w:rsidR="00301B4A" w:rsidRPr="00240B79" w:rsidRDefault="00B132D5" w:rsidP="00B132D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B79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-  </w:t>
      </w:r>
      <w:r w:rsidR="00301B4A"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схвалення середньострокового плану пріоритетних публічних інвестицій </w:t>
      </w:r>
      <w:proofErr w:type="spellStart"/>
      <w:r w:rsidRPr="00240B79">
        <w:rPr>
          <w:rFonts w:ascii="Times New Roman" w:hAnsi="Times New Roman" w:cs="Times New Roman"/>
          <w:sz w:val="28"/>
          <w:szCs w:val="28"/>
          <w:lang w:val="uk-UA"/>
        </w:rPr>
        <w:t>Мозолевської</w:t>
      </w:r>
      <w:proofErr w:type="spellEnd"/>
      <w:r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 w:rsidR="00301B4A" w:rsidRPr="00240B79">
        <w:rPr>
          <w:rFonts w:ascii="Times New Roman" w:hAnsi="Times New Roman" w:cs="Times New Roman"/>
          <w:sz w:val="28"/>
          <w:szCs w:val="28"/>
          <w:lang w:val="uk-UA"/>
        </w:rPr>
        <w:t>та єдиного проектного портфеля публічних інвестицій</w:t>
      </w:r>
      <w:r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40B79">
        <w:rPr>
          <w:rFonts w:ascii="Times New Roman" w:hAnsi="Times New Roman" w:cs="Times New Roman"/>
          <w:sz w:val="28"/>
          <w:szCs w:val="28"/>
          <w:lang w:val="uk-UA"/>
        </w:rPr>
        <w:t>Мозолевської</w:t>
      </w:r>
      <w:proofErr w:type="spellEnd"/>
      <w:r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301B4A" w:rsidRPr="00240B7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01B4A" w:rsidRPr="00240B79" w:rsidRDefault="001F3CCA" w:rsidP="001F3CC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="00301B4A" w:rsidRPr="00240B79">
        <w:rPr>
          <w:rFonts w:ascii="Times New Roman" w:hAnsi="Times New Roman" w:cs="Times New Roman"/>
          <w:sz w:val="28"/>
          <w:szCs w:val="28"/>
          <w:lang w:val="uk-UA"/>
        </w:rPr>
        <w:t>розгляд галузевих цільових програм, пропозицій щодо стратегічних пріоритетів здійснення публічних інвестицій;</w:t>
      </w:r>
    </w:p>
    <w:p w:rsidR="007A181D" w:rsidRPr="00240B79" w:rsidRDefault="007A181D" w:rsidP="007A18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B79">
        <w:rPr>
          <w:rFonts w:ascii="Times New Roman" w:hAnsi="Times New Roman" w:cs="Times New Roman"/>
          <w:sz w:val="28"/>
          <w:szCs w:val="28"/>
          <w:lang w:val="uk-UA"/>
        </w:rPr>
        <w:t>-  п</w:t>
      </w:r>
      <w:r w:rsidR="00301B4A"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ідготовка пропозицій </w:t>
      </w:r>
      <w:r w:rsidRPr="00240B79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301B4A"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ефективності здійснення публічних інвестицій;</w:t>
      </w:r>
    </w:p>
    <w:p w:rsidR="00301B4A" w:rsidRPr="00240B79" w:rsidRDefault="007A181D" w:rsidP="007A18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B79">
        <w:rPr>
          <w:rFonts w:ascii="Times New Roman" w:hAnsi="Times New Roman" w:cs="Times New Roman"/>
          <w:sz w:val="28"/>
          <w:szCs w:val="28"/>
          <w:lang w:val="uk-UA"/>
        </w:rPr>
        <w:t>-  п</w:t>
      </w:r>
      <w:r w:rsidR="00301B4A"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ідготовка пропозицій </w:t>
      </w:r>
      <w:r w:rsidR="003F3D05"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301B4A"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удосконалення </w:t>
      </w:r>
      <w:r w:rsidR="003F3D05" w:rsidRPr="00240B79">
        <w:rPr>
          <w:rFonts w:ascii="Times New Roman" w:hAnsi="Times New Roman" w:cs="Times New Roman"/>
          <w:sz w:val="28"/>
          <w:szCs w:val="28"/>
          <w:lang w:val="uk-UA"/>
        </w:rPr>
        <w:t>законодавства з питань здійснення</w:t>
      </w:r>
      <w:r w:rsidR="00301B4A"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 публічних інвестицій;</w:t>
      </w:r>
    </w:p>
    <w:p w:rsidR="00301B4A" w:rsidRPr="00240B79" w:rsidRDefault="00A96753" w:rsidP="00A9675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="00301B4A" w:rsidRPr="00240B79">
        <w:rPr>
          <w:rFonts w:ascii="Times New Roman" w:hAnsi="Times New Roman" w:cs="Times New Roman"/>
          <w:sz w:val="28"/>
          <w:szCs w:val="28"/>
          <w:lang w:val="uk-UA"/>
        </w:rPr>
        <w:t>забезпечення взаємодії та організації роботи органів виконавчої влади, місцевого самоврядування, суб’єктів господарювання, громадських організацій, підприємств, установ та організацій з питань здійснення публічних інвестицій.</w:t>
      </w:r>
    </w:p>
    <w:p w:rsidR="00F20C82" w:rsidRPr="00240B79" w:rsidRDefault="00F20C82" w:rsidP="005D7DD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1B4A" w:rsidRPr="00240B79" w:rsidRDefault="00301B4A" w:rsidP="005D7DD0">
      <w:pPr>
        <w:spacing w:after="0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240B7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3. Організація роботи Ради</w:t>
      </w:r>
    </w:p>
    <w:p w:rsidR="00301B4A" w:rsidRPr="00240B79" w:rsidRDefault="00301B4A" w:rsidP="005D7D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B79">
        <w:rPr>
          <w:rFonts w:ascii="Times New Roman" w:hAnsi="Times New Roman" w:cs="Times New Roman"/>
          <w:sz w:val="28"/>
          <w:szCs w:val="28"/>
          <w:lang w:val="uk-UA"/>
        </w:rPr>
        <w:t>3.1. Рада відповідно до покладених на неї завдань:</w:t>
      </w:r>
    </w:p>
    <w:p w:rsidR="00301B4A" w:rsidRPr="00240B79" w:rsidRDefault="00301B4A" w:rsidP="005D7D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B79">
        <w:rPr>
          <w:rFonts w:ascii="Times New Roman" w:hAnsi="Times New Roman" w:cs="Times New Roman"/>
          <w:sz w:val="28"/>
          <w:szCs w:val="28"/>
          <w:lang w:val="uk-UA"/>
        </w:rPr>
        <w:lastRenderedPageBreak/>
        <w:t>3.1.1 проводить моніторинг стану розв’язання завдань, пов’язаних із стратегічними пріоритетами здійснення публічних інвестицій;</w:t>
      </w:r>
    </w:p>
    <w:p w:rsidR="00301B4A" w:rsidRPr="00240B79" w:rsidRDefault="00301B4A" w:rsidP="005D7D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B79">
        <w:rPr>
          <w:rFonts w:ascii="Times New Roman" w:hAnsi="Times New Roman" w:cs="Times New Roman"/>
          <w:sz w:val="28"/>
          <w:szCs w:val="28"/>
          <w:lang w:val="uk-UA"/>
        </w:rPr>
        <w:t>3.1.2 проводить аналіз стану справ та причин виникнення проблем у процесі здійснення публічних інвестицій, а також готує та подає на розгляд виконкому міської ради пропозиції щодо розв’язання виявлених проблем;</w:t>
      </w:r>
    </w:p>
    <w:p w:rsidR="00301B4A" w:rsidRPr="00240B79" w:rsidRDefault="00301B4A" w:rsidP="005D7D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3.1.3 </w:t>
      </w:r>
      <w:r w:rsidR="001E70DA" w:rsidRPr="00240B79">
        <w:rPr>
          <w:rFonts w:ascii="Times New Roman" w:hAnsi="Times New Roman" w:cs="Times New Roman"/>
          <w:sz w:val="28"/>
          <w:szCs w:val="28"/>
          <w:lang w:val="uk-UA"/>
        </w:rPr>
        <w:t>забезпеч</w:t>
      </w:r>
      <w:r w:rsidRPr="00240B79">
        <w:rPr>
          <w:rFonts w:ascii="Times New Roman" w:hAnsi="Times New Roman" w:cs="Times New Roman"/>
          <w:sz w:val="28"/>
          <w:szCs w:val="28"/>
          <w:lang w:val="uk-UA"/>
        </w:rPr>
        <w:t>ує обговорення актуальних питань узгодження міських стратегічних пріоритетів здійснення публічних інвестицій;</w:t>
      </w:r>
    </w:p>
    <w:p w:rsidR="00301B4A" w:rsidRPr="00240B79" w:rsidRDefault="00301B4A" w:rsidP="005D7D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B79">
        <w:rPr>
          <w:rFonts w:ascii="Times New Roman" w:hAnsi="Times New Roman" w:cs="Times New Roman"/>
          <w:sz w:val="28"/>
          <w:szCs w:val="28"/>
          <w:lang w:val="uk-UA"/>
        </w:rPr>
        <w:t>3.1.</w:t>
      </w:r>
      <w:r w:rsidR="00E870B0" w:rsidRPr="00240B7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 подає викон</w:t>
      </w:r>
      <w:r w:rsidR="00E870B0"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авчому </w:t>
      </w:r>
      <w:r w:rsidRPr="00240B79">
        <w:rPr>
          <w:rFonts w:ascii="Times New Roman" w:hAnsi="Times New Roman" w:cs="Times New Roman"/>
          <w:sz w:val="28"/>
          <w:szCs w:val="28"/>
          <w:lang w:val="uk-UA"/>
        </w:rPr>
        <w:t>ком</w:t>
      </w:r>
      <w:r w:rsidR="00E870B0" w:rsidRPr="00240B79">
        <w:rPr>
          <w:rFonts w:ascii="Times New Roman" w:hAnsi="Times New Roman" w:cs="Times New Roman"/>
          <w:sz w:val="28"/>
          <w:szCs w:val="28"/>
          <w:lang w:val="uk-UA"/>
        </w:rPr>
        <w:t>ітету</w:t>
      </w:r>
      <w:r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70B0" w:rsidRPr="00240B79">
        <w:rPr>
          <w:rFonts w:ascii="Times New Roman" w:hAnsi="Times New Roman" w:cs="Times New Roman"/>
          <w:sz w:val="28"/>
          <w:szCs w:val="28"/>
          <w:lang w:val="uk-UA"/>
        </w:rPr>
        <w:t>Мозолевської</w:t>
      </w:r>
      <w:proofErr w:type="spellEnd"/>
      <w:r w:rsidR="00E870B0"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</w:t>
      </w:r>
      <w:r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 ради розроблені за результатами роботи пропозиції (рекомендації).</w:t>
      </w:r>
    </w:p>
    <w:p w:rsidR="00301B4A" w:rsidRPr="00240B79" w:rsidRDefault="00301B4A" w:rsidP="005D7D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3.2. Рада під час виконання покладених на неї завдань взаємодіє з відділами, управліннями, іншими виконавчими органами </w:t>
      </w:r>
      <w:r w:rsidR="009708AC" w:rsidRPr="00240B79">
        <w:rPr>
          <w:rFonts w:ascii="Times New Roman" w:hAnsi="Times New Roman" w:cs="Times New Roman"/>
          <w:sz w:val="28"/>
          <w:szCs w:val="28"/>
          <w:lang w:val="uk-UA"/>
        </w:rPr>
        <w:t>сіль</w:t>
      </w:r>
      <w:r w:rsidRPr="00240B79">
        <w:rPr>
          <w:rFonts w:ascii="Times New Roman" w:hAnsi="Times New Roman" w:cs="Times New Roman"/>
          <w:sz w:val="28"/>
          <w:szCs w:val="28"/>
          <w:lang w:val="uk-UA"/>
        </w:rPr>
        <w:t>ської ради, підприємствами, суб’єктами господарювання, громадськими організаціями, науковими установами, а також міжнародними партнерами та донорами.</w:t>
      </w:r>
    </w:p>
    <w:p w:rsidR="00301B4A" w:rsidRPr="00240B79" w:rsidRDefault="00301B4A" w:rsidP="00D033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1B4A" w:rsidRPr="00240B79" w:rsidRDefault="00301B4A" w:rsidP="00D033CD">
      <w:pPr>
        <w:spacing w:after="0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240B7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4. Права Ради</w:t>
      </w:r>
    </w:p>
    <w:p w:rsidR="00301B4A" w:rsidRPr="00240B79" w:rsidRDefault="00301B4A" w:rsidP="00D033CD">
      <w:pPr>
        <w:tabs>
          <w:tab w:val="num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B79">
        <w:rPr>
          <w:rFonts w:ascii="Times New Roman" w:hAnsi="Times New Roman" w:cs="Times New Roman"/>
          <w:sz w:val="28"/>
          <w:szCs w:val="28"/>
          <w:lang w:val="uk-UA"/>
        </w:rPr>
        <w:t>Рада має право:</w:t>
      </w:r>
    </w:p>
    <w:p w:rsidR="00301B4A" w:rsidRPr="00240B79" w:rsidRDefault="00301B4A" w:rsidP="00D033CD">
      <w:pPr>
        <w:tabs>
          <w:tab w:val="num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4.1 отримувати в установленому порядку від </w:t>
      </w:r>
      <w:r w:rsidR="005D7DD0"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</w:t>
      </w:r>
      <w:proofErr w:type="spellStart"/>
      <w:r w:rsidR="005D7DD0" w:rsidRPr="00240B79">
        <w:rPr>
          <w:rFonts w:ascii="Times New Roman" w:hAnsi="Times New Roman" w:cs="Times New Roman"/>
          <w:sz w:val="28"/>
          <w:szCs w:val="28"/>
          <w:lang w:val="uk-UA"/>
        </w:rPr>
        <w:t>Мозолевсь</w:t>
      </w:r>
      <w:r w:rsidRPr="00240B79"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 w:rsidR="005D7DD0"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</w:t>
      </w:r>
      <w:r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 ради, підприємств, установ та організацій</w:t>
      </w:r>
      <w:r w:rsidR="003E6CB1"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240B79">
        <w:rPr>
          <w:rFonts w:ascii="Times New Roman" w:hAnsi="Times New Roman" w:cs="Times New Roman"/>
          <w:sz w:val="28"/>
          <w:szCs w:val="28"/>
          <w:lang w:val="uk-UA"/>
        </w:rPr>
        <w:t>нформацію, необхідну для виконання покладених на неї завдань;</w:t>
      </w:r>
    </w:p>
    <w:p w:rsidR="00301B4A" w:rsidRPr="00240B79" w:rsidRDefault="00301B4A" w:rsidP="00D033CD">
      <w:pPr>
        <w:tabs>
          <w:tab w:val="num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4.2 залучати до участі </w:t>
      </w:r>
      <w:r w:rsidR="003E6CB1" w:rsidRPr="00240B79">
        <w:rPr>
          <w:rFonts w:ascii="Times New Roman" w:hAnsi="Times New Roman" w:cs="Times New Roman"/>
          <w:sz w:val="28"/>
          <w:szCs w:val="28"/>
          <w:lang w:val="uk-UA"/>
        </w:rPr>
        <w:t>у своїй</w:t>
      </w:r>
      <w:r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 роботі представників </w:t>
      </w:r>
      <w:r w:rsidR="003E6CB1"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</w:t>
      </w:r>
      <w:proofErr w:type="spellStart"/>
      <w:r w:rsidR="003E6CB1" w:rsidRPr="00240B79">
        <w:rPr>
          <w:rFonts w:ascii="Times New Roman" w:hAnsi="Times New Roman" w:cs="Times New Roman"/>
          <w:sz w:val="28"/>
          <w:szCs w:val="28"/>
          <w:lang w:val="uk-UA"/>
        </w:rPr>
        <w:t>Мозолевської</w:t>
      </w:r>
      <w:proofErr w:type="spellEnd"/>
      <w:r w:rsidR="003E6CB1"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407CA"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депутатів, </w:t>
      </w:r>
      <w:r w:rsidRPr="00240B79">
        <w:rPr>
          <w:rFonts w:ascii="Times New Roman" w:hAnsi="Times New Roman" w:cs="Times New Roman"/>
          <w:sz w:val="28"/>
          <w:szCs w:val="28"/>
          <w:lang w:val="uk-UA"/>
        </w:rPr>
        <w:t>підприємств, установ та організацій</w:t>
      </w:r>
      <w:r w:rsidR="00A407CA"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 (за погодженням з їх керівниками)</w:t>
      </w:r>
      <w:r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407CA" w:rsidRPr="00240B79">
        <w:rPr>
          <w:rFonts w:ascii="Times New Roman" w:hAnsi="Times New Roman" w:cs="Times New Roman"/>
          <w:sz w:val="28"/>
          <w:szCs w:val="28"/>
          <w:lang w:val="uk-UA"/>
        </w:rPr>
        <w:t>а також</w:t>
      </w:r>
      <w:r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 незалежних експертів, представників громадськості та медіа (за згодою);</w:t>
      </w:r>
    </w:p>
    <w:p w:rsidR="00301B4A" w:rsidRPr="00240B79" w:rsidRDefault="00301B4A" w:rsidP="00D033CD">
      <w:pPr>
        <w:tabs>
          <w:tab w:val="num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B79">
        <w:rPr>
          <w:rFonts w:ascii="Times New Roman" w:hAnsi="Times New Roman" w:cs="Times New Roman"/>
          <w:sz w:val="28"/>
          <w:szCs w:val="28"/>
          <w:lang w:val="uk-UA"/>
        </w:rPr>
        <w:t>4.3 утворювати в разі потреби для виконання покладених на неї завдань робочі групи;</w:t>
      </w:r>
    </w:p>
    <w:p w:rsidR="00301B4A" w:rsidRPr="00240B79" w:rsidRDefault="00301B4A" w:rsidP="00D033CD">
      <w:pPr>
        <w:tabs>
          <w:tab w:val="num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4.4 організовувати проведення конференцій, </w:t>
      </w:r>
      <w:r w:rsidR="007B6A43"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засідань за </w:t>
      </w:r>
      <w:r w:rsidRPr="00240B79">
        <w:rPr>
          <w:rFonts w:ascii="Times New Roman" w:hAnsi="Times New Roman" w:cs="Times New Roman"/>
          <w:sz w:val="28"/>
          <w:szCs w:val="28"/>
          <w:lang w:val="uk-UA"/>
        </w:rPr>
        <w:t>кругли</w:t>
      </w:r>
      <w:r w:rsidR="007B6A43" w:rsidRPr="00240B7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 стол</w:t>
      </w:r>
      <w:r w:rsidR="007B6A43" w:rsidRPr="00240B79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D033CD" w:rsidRPr="00240B79">
        <w:rPr>
          <w:rFonts w:ascii="Times New Roman" w:hAnsi="Times New Roman" w:cs="Times New Roman"/>
          <w:sz w:val="28"/>
          <w:szCs w:val="28"/>
          <w:lang w:val="uk-UA"/>
        </w:rPr>
        <w:t>, нарад та інших заходів.</w:t>
      </w:r>
    </w:p>
    <w:p w:rsidR="0080550E" w:rsidRPr="00240B79" w:rsidRDefault="0080550E" w:rsidP="00D033CD">
      <w:pPr>
        <w:tabs>
          <w:tab w:val="num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Рада під час виконання покладених на неї завдань взаємодіє з органами виконавчої влади, органами місцевого самоврядування, громадськими </w:t>
      </w:r>
      <w:r w:rsidR="00014E47" w:rsidRPr="00240B79">
        <w:rPr>
          <w:rFonts w:ascii="Times New Roman" w:hAnsi="Times New Roman" w:cs="Times New Roman"/>
          <w:sz w:val="28"/>
          <w:szCs w:val="28"/>
          <w:lang w:val="uk-UA"/>
        </w:rPr>
        <w:t>об’єднаннями, правозахисними організаціями, підприємствами, установами та організаціями.</w:t>
      </w:r>
      <w:r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01B4A" w:rsidRPr="00240B79" w:rsidRDefault="00301B4A" w:rsidP="00C620B3">
      <w:pPr>
        <w:spacing w:after="0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240B7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5. Організація діяльності Ради</w:t>
      </w:r>
    </w:p>
    <w:p w:rsidR="00301B4A" w:rsidRPr="00240B79" w:rsidRDefault="00301B4A" w:rsidP="00C620B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40B79">
        <w:rPr>
          <w:rFonts w:ascii="Times New Roman" w:eastAsia="Calibri" w:hAnsi="Times New Roman" w:cs="Times New Roman"/>
          <w:sz w:val="28"/>
          <w:szCs w:val="28"/>
          <w:lang w:val="uk-UA"/>
        </w:rPr>
        <w:t>5.1. Рада складається з голови, заступника голови, секретаря та членів Ради.</w:t>
      </w:r>
    </w:p>
    <w:p w:rsidR="00301B4A" w:rsidRPr="00240B79" w:rsidRDefault="00301B4A" w:rsidP="00C620B3">
      <w:pPr>
        <w:pStyle w:val="rvps2"/>
        <w:ind w:firstLine="567"/>
        <w:rPr>
          <w:rStyle w:val="spanrvts0"/>
          <w:rFonts w:eastAsia="Calibri"/>
          <w:sz w:val="28"/>
          <w:szCs w:val="28"/>
          <w:lang w:val="uk-UA"/>
        </w:rPr>
      </w:pPr>
      <w:r w:rsidRPr="00240B79">
        <w:rPr>
          <w:rStyle w:val="spanrvts0"/>
          <w:sz w:val="28"/>
          <w:szCs w:val="28"/>
          <w:lang w:val="uk-UA"/>
        </w:rPr>
        <w:t xml:space="preserve">5.2. </w:t>
      </w:r>
      <w:r w:rsidR="00483649" w:rsidRPr="00240B79">
        <w:rPr>
          <w:rStyle w:val="spanrvts0"/>
          <w:sz w:val="28"/>
          <w:szCs w:val="28"/>
          <w:lang w:val="uk-UA"/>
        </w:rPr>
        <w:t>Раду очолює г</w:t>
      </w:r>
      <w:r w:rsidRPr="00240B79">
        <w:rPr>
          <w:rStyle w:val="spanrvts0"/>
          <w:sz w:val="28"/>
          <w:szCs w:val="28"/>
          <w:lang w:val="uk-UA"/>
        </w:rPr>
        <w:t>олова</w:t>
      </w:r>
      <w:r w:rsidR="00483649" w:rsidRPr="00240B79">
        <w:rPr>
          <w:rStyle w:val="spanrvts0"/>
          <w:sz w:val="28"/>
          <w:szCs w:val="28"/>
          <w:lang w:val="uk-UA"/>
        </w:rPr>
        <w:t>. Функції голови Ради:</w:t>
      </w:r>
      <w:r w:rsidRPr="00240B79">
        <w:rPr>
          <w:rStyle w:val="spanrvts0"/>
          <w:sz w:val="28"/>
          <w:szCs w:val="28"/>
          <w:lang w:val="uk-UA"/>
        </w:rPr>
        <w:t xml:space="preserve"> </w:t>
      </w:r>
    </w:p>
    <w:p w:rsidR="00301B4A" w:rsidRPr="00240B79" w:rsidRDefault="00301B4A" w:rsidP="00C620B3">
      <w:pPr>
        <w:pStyle w:val="rvps2"/>
        <w:ind w:firstLine="567"/>
        <w:rPr>
          <w:rStyle w:val="spanrvts0"/>
          <w:sz w:val="28"/>
          <w:szCs w:val="28"/>
          <w:lang w:val="uk-UA"/>
        </w:rPr>
      </w:pPr>
      <w:r w:rsidRPr="00240B79">
        <w:rPr>
          <w:rStyle w:val="spanrvts0"/>
          <w:sz w:val="28"/>
          <w:szCs w:val="28"/>
          <w:lang w:val="uk-UA"/>
        </w:rPr>
        <w:t xml:space="preserve">5.2.1 здійснює </w:t>
      </w:r>
      <w:r w:rsidR="00483649" w:rsidRPr="00240B79">
        <w:rPr>
          <w:rStyle w:val="spanrvts0"/>
          <w:sz w:val="28"/>
          <w:szCs w:val="28"/>
          <w:lang w:val="uk-UA"/>
        </w:rPr>
        <w:t xml:space="preserve">загальне </w:t>
      </w:r>
      <w:r w:rsidRPr="00240B79">
        <w:rPr>
          <w:rStyle w:val="spanrvts0"/>
          <w:sz w:val="28"/>
          <w:szCs w:val="28"/>
          <w:lang w:val="uk-UA"/>
        </w:rPr>
        <w:t>керівництво діяльністю Ради;</w:t>
      </w:r>
    </w:p>
    <w:p w:rsidR="00530783" w:rsidRPr="00240B79" w:rsidRDefault="00530783" w:rsidP="00301B4A">
      <w:pPr>
        <w:pStyle w:val="rvps2"/>
        <w:ind w:firstLine="567"/>
        <w:rPr>
          <w:rStyle w:val="spanrvts0"/>
          <w:sz w:val="28"/>
          <w:szCs w:val="28"/>
          <w:lang w:val="uk-UA"/>
        </w:rPr>
      </w:pPr>
      <w:r w:rsidRPr="00240B79">
        <w:rPr>
          <w:rStyle w:val="spanrvts0"/>
          <w:sz w:val="28"/>
          <w:szCs w:val="28"/>
          <w:lang w:val="uk-UA"/>
        </w:rPr>
        <w:t>5.2.2 затверджує порядок денний та веде засідання Ради;</w:t>
      </w:r>
    </w:p>
    <w:p w:rsidR="00301B4A" w:rsidRPr="00240B79" w:rsidRDefault="00530783" w:rsidP="00301B4A">
      <w:pPr>
        <w:pStyle w:val="rvps2"/>
        <w:ind w:firstLine="567"/>
        <w:rPr>
          <w:rStyle w:val="spanrvts0"/>
          <w:sz w:val="28"/>
          <w:szCs w:val="28"/>
          <w:lang w:val="uk-UA"/>
        </w:rPr>
      </w:pPr>
      <w:bookmarkStart w:id="1" w:name="n49"/>
      <w:bookmarkEnd w:id="1"/>
      <w:r w:rsidRPr="00240B79">
        <w:rPr>
          <w:rStyle w:val="spanrvts0"/>
          <w:sz w:val="28"/>
          <w:szCs w:val="28"/>
          <w:lang w:val="uk-UA"/>
        </w:rPr>
        <w:t>5.2.3</w:t>
      </w:r>
      <w:r w:rsidR="00301B4A" w:rsidRPr="00240B79">
        <w:rPr>
          <w:rStyle w:val="spanrvts0"/>
          <w:sz w:val="28"/>
          <w:szCs w:val="28"/>
          <w:lang w:val="uk-UA"/>
        </w:rPr>
        <w:t xml:space="preserve"> </w:t>
      </w:r>
      <w:r w:rsidR="009271FC" w:rsidRPr="00240B79">
        <w:rPr>
          <w:rStyle w:val="spanrvts0"/>
          <w:sz w:val="28"/>
          <w:szCs w:val="28"/>
          <w:lang w:val="uk-UA"/>
        </w:rPr>
        <w:t>приймає рішення з оперативних питань діяльності</w:t>
      </w:r>
      <w:r w:rsidR="00CF04B2" w:rsidRPr="00240B79">
        <w:rPr>
          <w:rStyle w:val="spanrvts0"/>
          <w:sz w:val="28"/>
          <w:szCs w:val="28"/>
          <w:lang w:val="uk-UA"/>
        </w:rPr>
        <w:t xml:space="preserve"> Ради</w:t>
      </w:r>
      <w:r w:rsidR="00301B4A" w:rsidRPr="00240B79">
        <w:rPr>
          <w:rStyle w:val="spanrvts0"/>
          <w:sz w:val="28"/>
          <w:szCs w:val="28"/>
          <w:lang w:val="uk-UA"/>
        </w:rPr>
        <w:t>;</w:t>
      </w:r>
    </w:p>
    <w:p w:rsidR="00301B4A" w:rsidRPr="00240B79" w:rsidRDefault="00301B4A" w:rsidP="00301B4A">
      <w:pPr>
        <w:pStyle w:val="rvps2"/>
        <w:ind w:firstLine="567"/>
        <w:rPr>
          <w:rStyle w:val="spanrvts0"/>
          <w:sz w:val="28"/>
          <w:szCs w:val="28"/>
          <w:lang w:val="uk-UA"/>
        </w:rPr>
      </w:pPr>
      <w:bookmarkStart w:id="2" w:name="n50"/>
      <w:bookmarkEnd w:id="2"/>
      <w:r w:rsidRPr="00240B79">
        <w:rPr>
          <w:rStyle w:val="spanrvts0"/>
          <w:sz w:val="28"/>
          <w:szCs w:val="28"/>
          <w:lang w:val="uk-UA"/>
        </w:rPr>
        <w:t xml:space="preserve">5.2.3 </w:t>
      </w:r>
      <w:r w:rsidR="00CF04B2" w:rsidRPr="00240B79">
        <w:rPr>
          <w:rStyle w:val="spanrvts0"/>
          <w:sz w:val="28"/>
          <w:szCs w:val="28"/>
          <w:lang w:val="uk-UA"/>
        </w:rPr>
        <w:t>приймає рішення про час і місце проведення засідання</w:t>
      </w:r>
      <w:r w:rsidRPr="00240B79">
        <w:rPr>
          <w:rStyle w:val="spanrvts0"/>
          <w:sz w:val="28"/>
          <w:szCs w:val="28"/>
          <w:lang w:val="uk-UA"/>
        </w:rPr>
        <w:t xml:space="preserve"> Ради;</w:t>
      </w:r>
    </w:p>
    <w:p w:rsidR="00301B4A" w:rsidRPr="00240B79" w:rsidRDefault="00301B4A" w:rsidP="00301B4A">
      <w:pPr>
        <w:pStyle w:val="rvps2"/>
        <w:ind w:firstLine="567"/>
        <w:rPr>
          <w:rStyle w:val="spanrvts0"/>
          <w:color w:val="000000"/>
          <w:sz w:val="28"/>
          <w:szCs w:val="28"/>
          <w:lang w:val="uk-UA"/>
        </w:rPr>
      </w:pPr>
      <w:bookmarkStart w:id="3" w:name="n51"/>
      <w:bookmarkStart w:id="4" w:name="n52"/>
      <w:bookmarkEnd w:id="3"/>
      <w:bookmarkEnd w:id="4"/>
      <w:r w:rsidRPr="00240B79">
        <w:rPr>
          <w:rStyle w:val="spanrvts0"/>
          <w:sz w:val="28"/>
          <w:szCs w:val="28"/>
          <w:lang w:val="uk-UA"/>
        </w:rPr>
        <w:t xml:space="preserve">5.2.4 </w:t>
      </w:r>
      <w:r w:rsidRPr="00240B79">
        <w:rPr>
          <w:rStyle w:val="spanrvts0"/>
          <w:color w:val="000000"/>
          <w:sz w:val="28"/>
          <w:szCs w:val="28"/>
          <w:lang w:val="uk-UA"/>
        </w:rPr>
        <w:t>представляє Раду у відносинах з державними та місцевими органами виконавчої влади;</w:t>
      </w:r>
    </w:p>
    <w:p w:rsidR="003921FE" w:rsidRPr="00240B79" w:rsidRDefault="00301B4A" w:rsidP="00301B4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B7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5.2.5 </w:t>
      </w:r>
      <w:r w:rsidR="00CF04B2" w:rsidRPr="00240B79">
        <w:rPr>
          <w:rFonts w:ascii="Times New Roman" w:hAnsi="Times New Roman" w:cs="Times New Roman"/>
          <w:sz w:val="28"/>
          <w:szCs w:val="28"/>
          <w:lang w:val="uk-UA"/>
        </w:rPr>
        <w:t xml:space="preserve">затверджує рішення </w:t>
      </w:r>
      <w:r w:rsidRPr="00240B79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3921FE" w:rsidRPr="00240B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1B4A" w:rsidRPr="00C620B3" w:rsidRDefault="003921FE" w:rsidP="00C620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20B3">
        <w:rPr>
          <w:rFonts w:ascii="Times New Roman" w:hAnsi="Times New Roman" w:cs="Times New Roman"/>
          <w:sz w:val="28"/>
          <w:szCs w:val="28"/>
          <w:lang w:val="uk-UA"/>
        </w:rPr>
        <w:t>5.3</w:t>
      </w:r>
      <w:r w:rsidR="00301B4A" w:rsidRPr="00C620B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620B3">
        <w:rPr>
          <w:rFonts w:ascii="Times New Roman" w:hAnsi="Times New Roman" w:cs="Times New Roman"/>
          <w:sz w:val="28"/>
          <w:szCs w:val="28"/>
          <w:lang w:val="uk-UA"/>
        </w:rPr>
        <w:t xml:space="preserve">  Голова Ради має заступників. У разі відсутності голови заступник виконує його функції.</w:t>
      </w:r>
      <w:r w:rsidR="00656E70" w:rsidRPr="00C62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A5A59" w:rsidRPr="00C620B3" w:rsidRDefault="00BA5A59" w:rsidP="00C620B3">
      <w:pPr>
        <w:spacing w:after="0"/>
        <w:ind w:firstLine="567"/>
        <w:jc w:val="both"/>
        <w:rPr>
          <w:rFonts w:ascii="Times New Roman" w:hAnsi="Times New Roman" w:cs="Times New Roman"/>
          <w:bCs/>
          <w:color w:val="212529"/>
          <w:sz w:val="28"/>
          <w:szCs w:val="28"/>
          <w:lang w:val="uk-UA"/>
        </w:rPr>
      </w:pPr>
      <w:r w:rsidRPr="00C620B3">
        <w:rPr>
          <w:rFonts w:ascii="Times New Roman" w:hAnsi="Times New Roman" w:cs="Times New Roman"/>
          <w:sz w:val="28"/>
          <w:szCs w:val="28"/>
          <w:lang w:val="uk-UA"/>
        </w:rPr>
        <w:t xml:space="preserve">5.4.  Секретарем Ради є начальник відділу </w:t>
      </w:r>
      <w:r w:rsidRPr="00C620B3">
        <w:rPr>
          <w:rFonts w:ascii="Times New Roman" w:hAnsi="Times New Roman" w:cs="Times New Roman"/>
          <w:bCs/>
          <w:color w:val="212529"/>
          <w:sz w:val="28"/>
          <w:szCs w:val="28"/>
          <w:lang w:val="uk-UA"/>
        </w:rPr>
        <w:t xml:space="preserve">планування, економічного розвитку та інвестицій Виконавчого комітету </w:t>
      </w:r>
      <w:proofErr w:type="spellStart"/>
      <w:r w:rsidRPr="00C620B3">
        <w:rPr>
          <w:rFonts w:ascii="Times New Roman" w:hAnsi="Times New Roman" w:cs="Times New Roman"/>
          <w:bCs/>
          <w:color w:val="212529"/>
          <w:sz w:val="28"/>
          <w:szCs w:val="28"/>
          <w:lang w:val="uk-UA"/>
        </w:rPr>
        <w:t>Мозолевської</w:t>
      </w:r>
      <w:proofErr w:type="spellEnd"/>
      <w:r w:rsidRPr="00C620B3">
        <w:rPr>
          <w:rFonts w:ascii="Times New Roman" w:hAnsi="Times New Roman" w:cs="Times New Roman"/>
          <w:bCs/>
          <w:color w:val="212529"/>
          <w:sz w:val="28"/>
          <w:szCs w:val="28"/>
          <w:lang w:val="uk-UA"/>
        </w:rPr>
        <w:t xml:space="preserve"> сільської ради. Функції секретаря Ради: </w:t>
      </w:r>
    </w:p>
    <w:p w:rsidR="00BA5A59" w:rsidRPr="00C620B3" w:rsidRDefault="00BA5A59" w:rsidP="00C620B3">
      <w:pPr>
        <w:spacing w:after="0"/>
        <w:ind w:firstLine="567"/>
        <w:jc w:val="both"/>
        <w:rPr>
          <w:rFonts w:ascii="Times New Roman" w:hAnsi="Times New Roman" w:cs="Times New Roman"/>
          <w:bCs/>
          <w:color w:val="212529"/>
          <w:sz w:val="28"/>
          <w:szCs w:val="28"/>
          <w:lang w:val="uk-UA"/>
        </w:rPr>
      </w:pPr>
      <w:r w:rsidRPr="00C620B3">
        <w:rPr>
          <w:rFonts w:ascii="Times New Roman" w:hAnsi="Times New Roman" w:cs="Times New Roman"/>
          <w:bCs/>
          <w:color w:val="212529"/>
          <w:sz w:val="28"/>
          <w:szCs w:val="28"/>
          <w:lang w:val="uk-UA"/>
        </w:rPr>
        <w:t>5.4.1</w:t>
      </w:r>
      <w:r w:rsidR="00656E70" w:rsidRPr="00C620B3">
        <w:rPr>
          <w:rFonts w:ascii="Times New Roman" w:hAnsi="Times New Roman" w:cs="Times New Roman"/>
          <w:bCs/>
          <w:color w:val="212529"/>
          <w:sz w:val="28"/>
          <w:szCs w:val="28"/>
          <w:lang w:val="uk-UA"/>
        </w:rPr>
        <w:t xml:space="preserve"> </w:t>
      </w:r>
      <w:r w:rsidR="00F15294" w:rsidRPr="00C620B3">
        <w:rPr>
          <w:rFonts w:ascii="Times New Roman" w:hAnsi="Times New Roman" w:cs="Times New Roman"/>
          <w:bCs/>
          <w:color w:val="212529"/>
          <w:sz w:val="28"/>
          <w:szCs w:val="28"/>
          <w:lang w:val="uk-UA"/>
        </w:rPr>
        <w:t>здійснює організаційні заходи, пов’язані з підготовкою засідань Ради;</w:t>
      </w:r>
    </w:p>
    <w:p w:rsidR="00F15294" w:rsidRPr="00C620B3" w:rsidRDefault="00F15294" w:rsidP="00C620B3">
      <w:pPr>
        <w:spacing w:after="0"/>
        <w:ind w:firstLine="567"/>
        <w:jc w:val="both"/>
        <w:rPr>
          <w:rFonts w:ascii="Times New Roman" w:hAnsi="Times New Roman" w:cs="Times New Roman"/>
          <w:bCs/>
          <w:color w:val="212529"/>
          <w:sz w:val="28"/>
          <w:szCs w:val="28"/>
          <w:lang w:val="uk-UA"/>
        </w:rPr>
      </w:pPr>
      <w:r w:rsidRPr="00C620B3">
        <w:rPr>
          <w:rFonts w:ascii="Times New Roman" w:hAnsi="Times New Roman" w:cs="Times New Roman"/>
          <w:bCs/>
          <w:color w:val="212529"/>
          <w:sz w:val="28"/>
          <w:szCs w:val="28"/>
          <w:lang w:val="uk-UA"/>
        </w:rPr>
        <w:t>5.4.2  доводить до членів Ради порядок денний засідань;</w:t>
      </w:r>
    </w:p>
    <w:p w:rsidR="00F15294" w:rsidRPr="00C620B3" w:rsidRDefault="00F15294" w:rsidP="00C620B3">
      <w:pPr>
        <w:spacing w:after="0"/>
        <w:ind w:firstLine="567"/>
        <w:jc w:val="both"/>
        <w:rPr>
          <w:rFonts w:ascii="Times New Roman" w:hAnsi="Times New Roman" w:cs="Times New Roman"/>
          <w:bCs/>
          <w:color w:val="212529"/>
          <w:sz w:val="28"/>
          <w:szCs w:val="28"/>
          <w:lang w:val="uk-UA"/>
        </w:rPr>
      </w:pPr>
      <w:r w:rsidRPr="00C620B3">
        <w:rPr>
          <w:rFonts w:ascii="Times New Roman" w:hAnsi="Times New Roman" w:cs="Times New Roman"/>
          <w:bCs/>
          <w:color w:val="212529"/>
          <w:sz w:val="28"/>
          <w:szCs w:val="28"/>
          <w:lang w:val="uk-UA"/>
        </w:rPr>
        <w:t xml:space="preserve">5.4.3  </w:t>
      </w:r>
      <w:r w:rsidR="00DD1947" w:rsidRPr="00C620B3">
        <w:rPr>
          <w:rFonts w:ascii="Times New Roman" w:hAnsi="Times New Roman" w:cs="Times New Roman"/>
          <w:bCs/>
          <w:color w:val="212529"/>
          <w:sz w:val="28"/>
          <w:szCs w:val="28"/>
          <w:lang w:val="uk-UA"/>
        </w:rPr>
        <w:t>інформує членів Ради про час і місце проведення засідань;</w:t>
      </w:r>
    </w:p>
    <w:p w:rsidR="00DD1947" w:rsidRPr="00C620B3" w:rsidRDefault="00DD1947" w:rsidP="00C620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20B3">
        <w:rPr>
          <w:rFonts w:ascii="Times New Roman" w:hAnsi="Times New Roman" w:cs="Times New Roman"/>
          <w:bCs/>
          <w:color w:val="212529"/>
          <w:sz w:val="28"/>
          <w:szCs w:val="28"/>
          <w:lang w:val="uk-UA"/>
        </w:rPr>
        <w:t>5.4.4  веде протокол засідань Ради.</w:t>
      </w:r>
    </w:p>
    <w:p w:rsidR="00301B4A" w:rsidRPr="00C620B3" w:rsidRDefault="00301B4A" w:rsidP="00C620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20B3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1F0A3E" w:rsidRPr="00C620B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620B3">
        <w:rPr>
          <w:rFonts w:ascii="Times New Roman" w:hAnsi="Times New Roman" w:cs="Times New Roman"/>
          <w:sz w:val="28"/>
          <w:szCs w:val="28"/>
          <w:lang w:val="uk-UA"/>
        </w:rPr>
        <w:t>. Формою роботи Ради є засідання, що проводяться за рішенням її голови, але не рідше одного разу на квартал.</w:t>
      </w:r>
    </w:p>
    <w:p w:rsidR="00301B4A" w:rsidRPr="00C620B3" w:rsidRDefault="00301B4A" w:rsidP="00C620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20B3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1F0A3E" w:rsidRPr="00C620B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620B3">
        <w:rPr>
          <w:rFonts w:ascii="Times New Roman" w:hAnsi="Times New Roman" w:cs="Times New Roman"/>
          <w:sz w:val="28"/>
          <w:szCs w:val="28"/>
          <w:lang w:val="uk-UA"/>
        </w:rPr>
        <w:t xml:space="preserve">. Засідання Ради проводить її голова, а в разі його відсутності </w:t>
      </w:r>
      <w:proofErr w:type="spellStart"/>
      <w:r w:rsidRPr="00C620B3">
        <w:rPr>
          <w:rFonts w:ascii="Times New Roman" w:hAnsi="Times New Roman" w:cs="Times New Roman"/>
          <w:sz w:val="28"/>
          <w:szCs w:val="28"/>
          <w:lang w:val="uk-UA"/>
        </w:rPr>
        <w:t>–заступник</w:t>
      </w:r>
      <w:proofErr w:type="spellEnd"/>
      <w:r w:rsidRPr="00C620B3">
        <w:rPr>
          <w:rFonts w:ascii="Times New Roman" w:hAnsi="Times New Roman" w:cs="Times New Roman"/>
          <w:sz w:val="28"/>
          <w:szCs w:val="28"/>
          <w:lang w:val="uk-UA"/>
        </w:rPr>
        <w:t xml:space="preserve"> голови Ради.</w:t>
      </w:r>
    </w:p>
    <w:p w:rsidR="00EA22E8" w:rsidRPr="00C620B3" w:rsidRDefault="00EA22E8" w:rsidP="00C620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20B3">
        <w:rPr>
          <w:rFonts w:ascii="Times New Roman" w:hAnsi="Times New Roman" w:cs="Times New Roman"/>
          <w:sz w:val="28"/>
          <w:szCs w:val="28"/>
          <w:lang w:val="uk-UA"/>
        </w:rPr>
        <w:t>5.7.  Голова Ради може прийняти рішення про проведення засідання у режимі реального часу</w:t>
      </w:r>
      <w:r w:rsidR="002A25B3" w:rsidRPr="00C62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A25B3" w:rsidRPr="00C620B3"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proofErr w:type="spellEnd"/>
      <w:r w:rsidR="002A25B3" w:rsidRPr="00C620B3">
        <w:rPr>
          <w:rFonts w:ascii="Times New Roman" w:hAnsi="Times New Roman" w:cs="Times New Roman"/>
          <w:sz w:val="28"/>
          <w:szCs w:val="28"/>
          <w:lang w:val="uk-UA"/>
        </w:rPr>
        <w:t xml:space="preserve"> з використанням відповідних технічних засобів, зокрема через Інтернет, або про участь члена Ради</w:t>
      </w:r>
      <w:r w:rsidR="001347CC" w:rsidRPr="00C620B3">
        <w:rPr>
          <w:rFonts w:ascii="Times New Roman" w:hAnsi="Times New Roman" w:cs="Times New Roman"/>
          <w:sz w:val="28"/>
          <w:szCs w:val="28"/>
          <w:lang w:val="uk-UA"/>
        </w:rPr>
        <w:t xml:space="preserve"> в такому режимі засідання.</w:t>
      </w:r>
    </w:p>
    <w:p w:rsidR="00301B4A" w:rsidRPr="00C620B3" w:rsidRDefault="0067112D" w:rsidP="00C620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20B3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1347CC" w:rsidRPr="00C620B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01B4A" w:rsidRPr="00C620B3">
        <w:rPr>
          <w:rFonts w:ascii="Times New Roman" w:hAnsi="Times New Roman" w:cs="Times New Roman"/>
          <w:sz w:val="28"/>
          <w:szCs w:val="28"/>
          <w:lang w:val="uk-UA"/>
        </w:rPr>
        <w:t>. Заступник голови Ради може ініціювати проведення засідання Ради</w:t>
      </w:r>
      <w:r w:rsidR="001347CC" w:rsidRPr="00C620B3">
        <w:rPr>
          <w:rFonts w:ascii="Times New Roman" w:hAnsi="Times New Roman" w:cs="Times New Roman"/>
          <w:sz w:val="28"/>
          <w:szCs w:val="28"/>
          <w:lang w:val="uk-UA"/>
        </w:rPr>
        <w:t xml:space="preserve"> шляхом звернення до секретаря Ради</w:t>
      </w:r>
      <w:r w:rsidR="00532DB3" w:rsidRPr="00C620B3">
        <w:rPr>
          <w:rFonts w:ascii="Times New Roman" w:hAnsi="Times New Roman" w:cs="Times New Roman"/>
          <w:sz w:val="28"/>
          <w:szCs w:val="28"/>
          <w:lang w:val="uk-UA"/>
        </w:rPr>
        <w:t xml:space="preserve"> для прийняття рішення її головою</w:t>
      </w:r>
      <w:r w:rsidR="00301B4A" w:rsidRPr="00C620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1B4A" w:rsidRPr="00C620B3" w:rsidRDefault="00301B4A" w:rsidP="00C620B3">
      <w:pPr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C620B3">
        <w:rPr>
          <w:rFonts w:ascii="Times New Roman" w:hAnsi="Times New Roman" w:cs="Times New Roman"/>
          <w:spacing w:val="-2"/>
          <w:sz w:val="28"/>
          <w:szCs w:val="28"/>
          <w:lang w:val="uk-UA"/>
        </w:rPr>
        <w:t>5.</w:t>
      </w:r>
      <w:r w:rsidR="00532DB3" w:rsidRPr="00C620B3">
        <w:rPr>
          <w:rFonts w:ascii="Times New Roman" w:hAnsi="Times New Roman" w:cs="Times New Roman"/>
          <w:spacing w:val="-2"/>
          <w:sz w:val="28"/>
          <w:szCs w:val="28"/>
          <w:lang w:val="uk-UA"/>
        </w:rPr>
        <w:t>9</w:t>
      </w:r>
      <w:r w:rsidRPr="00C620B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. </w:t>
      </w:r>
      <w:r w:rsidR="00CB2F51" w:rsidRPr="00C620B3">
        <w:rPr>
          <w:rFonts w:ascii="Times New Roman" w:hAnsi="Times New Roman" w:cs="Times New Roman"/>
          <w:spacing w:val="-2"/>
          <w:sz w:val="28"/>
          <w:szCs w:val="28"/>
          <w:lang w:val="uk-UA"/>
        </w:rPr>
        <w:t>М</w:t>
      </w:r>
      <w:r w:rsidRPr="00C620B3">
        <w:rPr>
          <w:rFonts w:ascii="Times New Roman" w:hAnsi="Times New Roman" w:cs="Times New Roman"/>
          <w:spacing w:val="-2"/>
          <w:sz w:val="28"/>
          <w:szCs w:val="28"/>
          <w:lang w:val="uk-UA"/>
        </w:rPr>
        <w:t>атеріал</w:t>
      </w:r>
      <w:r w:rsidR="00CB2F51" w:rsidRPr="00C620B3">
        <w:rPr>
          <w:rFonts w:ascii="Times New Roman" w:hAnsi="Times New Roman" w:cs="Times New Roman"/>
          <w:spacing w:val="-2"/>
          <w:sz w:val="28"/>
          <w:szCs w:val="28"/>
          <w:lang w:val="uk-UA"/>
        </w:rPr>
        <w:t>и</w:t>
      </w:r>
      <w:r w:rsidRPr="00C620B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д</w:t>
      </w:r>
      <w:r w:rsidR="00CB2F51" w:rsidRPr="00C620B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о </w:t>
      </w:r>
      <w:r w:rsidRPr="00C620B3">
        <w:rPr>
          <w:rFonts w:ascii="Times New Roman" w:hAnsi="Times New Roman" w:cs="Times New Roman"/>
          <w:spacing w:val="-2"/>
          <w:sz w:val="28"/>
          <w:szCs w:val="28"/>
          <w:lang w:val="uk-UA"/>
        </w:rPr>
        <w:t>засідання</w:t>
      </w:r>
      <w:r w:rsidR="00CB2F51" w:rsidRPr="00C620B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формуються за пропозиціями членів</w:t>
      </w:r>
      <w:r w:rsidRPr="00C620B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Ради і </w:t>
      </w:r>
      <w:r w:rsidR="006E1A60" w:rsidRPr="00C620B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повинні </w:t>
      </w:r>
      <w:r w:rsidRPr="00C620B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містити </w:t>
      </w:r>
      <w:proofErr w:type="spellStart"/>
      <w:r w:rsidRPr="00C620B3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проєкт</w:t>
      </w:r>
      <w:proofErr w:type="spellEnd"/>
      <w:r w:rsidRPr="00C620B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порядку денного, інформаційно-аналітичні матеріали та пропозиції до протоколу засідання.</w:t>
      </w:r>
    </w:p>
    <w:p w:rsidR="00BA557A" w:rsidRPr="00C620B3" w:rsidRDefault="00BA557A" w:rsidP="00C620B3">
      <w:pPr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C620B3">
        <w:rPr>
          <w:rFonts w:ascii="Times New Roman" w:hAnsi="Times New Roman" w:cs="Times New Roman"/>
          <w:spacing w:val="-2"/>
          <w:sz w:val="28"/>
          <w:szCs w:val="28"/>
          <w:lang w:val="uk-UA"/>
        </w:rPr>
        <w:t>5.10. Пропозиції щодо засідання разом із відповідними матеріалами до засідання в електронній формі, крім матеріалів, що містять інформацію</w:t>
      </w:r>
      <w:r w:rsidR="00CD1CC0" w:rsidRPr="00C620B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з обмеженим доступом, подаються на узгодження заступнику голови не пізніше ніж за три дні до дати проведення засідання. У разі наявності застережень </w:t>
      </w:r>
      <w:r w:rsidR="008A3920" w:rsidRPr="00C620B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до питань, наведених у порядку денному</w:t>
      </w:r>
      <w:r w:rsidR="00913A8C" w:rsidRPr="00C620B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заступник голови може оголосити їх під час засідання. Питання, до якого </w:t>
      </w:r>
      <w:r w:rsidR="003F5C3D" w:rsidRPr="00C620B3">
        <w:rPr>
          <w:rFonts w:ascii="Times New Roman" w:hAnsi="Times New Roman" w:cs="Times New Roman"/>
          <w:spacing w:val="-2"/>
          <w:sz w:val="28"/>
          <w:szCs w:val="28"/>
          <w:lang w:val="uk-UA"/>
        </w:rPr>
        <w:t>висловлене застереження, може бути виключене з порядку денного за рішенням голови Ради.</w:t>
      </w:r>
    </w:p>
    <w:p w:rsidR="003F5C3D" w:rsidRPr="00C620B3" w:rsidRDefault="003F5C3D" w:rsidP="00C620B3">
      <w:pPr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C620B3">
        <w:rPr>
          <w:rFonts w:ascii="Times New Roman" w:hAnsi="Times New Roman" w:cs="Times New Roman"/>
          <w:spacing w:val="-2"/>
          <w:sz w:val="28"/>
          <w:szCs w:val="28"/>
          <w:lang w:val="uk-UA"/>
        </w:rPr>
        <w:t>5.11. Інші члени Ради отримують повідомлення про заплановані засідання разом з матеріалами засідання</w:t>
      </w:r>
      <w:r w:rsidR="008972F3" w:rsidRPr="00C620B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в електронній формі, крім матеріалів, що містять інформацію з обмеженим доступом, не пізніше ніж за два дні до дати проведення засідання.</w:t>
      </w:r>
      <w:r w:rsidRPr="00C620B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</w:p>
    <w:p w:rsidR="00301B4A" w:rsidRPr="00C620B3" w:rsidRDefault="00301B4A" w:rsidP="00C620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20B3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17717C" w:rsidRPr="00C620B3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C620B3">
        <w:rPr>
          <w:rFonts w:ascii="Times New Roman" w:hAnsi="Times New Roman" w:cs="Times New Roman"/>
          <w:sz w:val="28"/>
          <w:szCs w:val="28"/>
          <w:lang w:val="uk-UA"/>
        </w:rPr>
        <w:t>. У разі обґрунтованої необхідності проведення позачергового засідання члени Ради повідомляються про його скликання не пізніше ніж за день до дати його проведення.</w:t>
      </w:r>
    </w:p>
    <w:p w:rsidR="0017717C" w:rsidRPr="00C620B3" w:rsidRDefault="0017717C" w:rsidP="00C620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20B3">
        <w:rPr>
          <w:rFonts w:ascii="Times New Roman" w:hAnsi="Times New Roman" w:cs="Times New Roman"/>
          <w:sz w:val="28"/>
          <w:szCs w:val="28"/>
          <w:lang w:val="uk-UA"/>
        </w:rPr>
        <w:t>5.13. У разі відсутності секретаря Ради ведення протоколу засідання Ради покладається на члена Ради.</w:t>
      </w:r>
    </w:p>
    <w:p w:rsidR="00301B4A" w:rsidRPr="00C620B3" w:rsidRDefault="00D14BA2" w:rsidP="00C620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20B3">
        <w:rPr>
          <w:rFonts w:ascii="Times New Roman" w:hAnsi="Times New Roman" w:cs="Times New Roman"/>
          <w:sz w:val="28"/>
          <w:szCs w:val="28"/>
          <w:lang w:val="uk-UA"/>
        </w:rPr>
        <w:lastRenderedPageBreak/>
        <w:t>5.14</w:t>
      </w:r>
      <w:r w:rsidR="00301B4A" w:rsidRPr="00C620B3">
        <w:rPr>
          <w:rFonts w:ascii="Times New Roman" w:hAnsi="Times New Roman" w:cs="Times New Roman"/>
          <w:sz w:val="28"/>
          <w:szCs w:val="28"/>
          <w:lang w:val="uk-UA"/>
        </w:rPr>
        <w:t>. Засідання Ради вважається повноважним</w:t>
      </w:r>
      <w:r w:rsidRPr="00C620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01B4A" w:rsidRPr="00C620B3">
        <w:rPr>
          <w:rFonts w:ascii="Times New Roman" w:hAnsi="Times New Roman" w:cs="Times New Roman"/>
          <w:sz w:val="28"/>
          <w:szCs w:val="28"/>
          <w:lang w:val="uk-UA"/>
        </w:rPr>
        <w:t xml:space="preserve"> якщо на ньому присутн</w:t>
      </w:r>
      <w:r w:rsidRPr="00C620B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01B4A" w:rsidRPr="00C620B3">
        <w:rPr>
          <w:rFonts w:ascii="Times New Roman" w:hAnsi="Times New Roman" w:cs="Times New Roman"/>
          <w:sz w:val="28"/>
          <w:szCs w:val="28"/>
          <w:lang w:val="uk-UA"/>
        </w:rPr>
        <w:t xml:space="preserve"> більш</w:t>
      </w:r>
      <w:r w:rsidRPr="00C620B3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 w:rsidR="00301B4A" w:rsidRPr="00C620B3">
        <w:rPr>
          <w:rFonts w:ascii="Times New Roman" w:hAnsi="Times New Roman" w:cs="Times New Roman"/>
          <w:sz w:val="28"/>
          <w:szCs w:val="28"/>
          <w:lang w:val="uk-UA"/>
        </w:rPr>
        <w:t xml:space="preserve"> половина її членів.</w:t>
      </w:r>
    </w:p>
    <w:p w:rsidR="00301B4A" w:rsidRPr="00C620B3" w:rsidRDefault="00301B4A" w:rsidP="00C620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20B3">
        <w:rPr>
          <w:rFonts w:ascii="Times New Roman" w:hAnsi="Times New Roman" w:cs="Times New Roman"/>
          <w:sz w:val="28"/>
          <w:szCs w:val="28"/>
          <w:lang w:val="uk-UA"/>
        </w:rPr>
        <w:t>5.1</w:t>
      </w:r>
      <w:r w:rsidR="00D14BA2" w:rsidRPr="00C620B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620B3">
        <w:rPr>
          <w:rFonts w:ascii="Times New Roman" w:hAnsi="Times New Roman" w:cs="Times New Roman"/>
          <w:sz w:val="28"/>
          <w:szCs w:val="28"/>
          <w:lang w:val="uk-UA"/>
        </w:rPr>
        <w:t xml:space="preserve">. На </w:t>
      </w:r>
      <w:r w:rsidR="00D14BA2" w:rsidRPr="00C620B3">
        <w:rPr>
          <w:rFonts w:ascii="Times New Roman" w:hAnsi="Times New Roman" w:cs="Times New Roman"/>
          <w:sz w:val="28"/>
          <w:szCs w:val="28"/>
          <w:lang w:val="uk-UA"/>
        </w:rPr>
        <w:t xml:space="preserve">своїх </w:t>
      </w:r>
      <w:r w:rsidRPr="00C620B3">
        <w:rPr>
          <w:rFonts w:ascii="Times New Roman" w:hAnsi="Times New Roman" w:cs="Times New Roman"/>
          <w:sz w:val="28"/>
          <w:szCs w:val="28"/>
          <w:lang w:val="uk-UA"/>
        </w:rPr>
        <w:t>засіданнях Рада розглядає пропозиції (рекомендації) з питань, що належать до її компетенції.</w:t>
      </w:r>
    </w:p>
    <w:p w:rsidR="00301B4A" w:rsidRPr="00C620B3" w:rsidRDefault="00301B4A" w:rsidP="00C620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20B3">
        <w:rPr>
          <w:rFonts w:ascii="Times New Roman" w:hAnsi="Times New Roman" w:cs="Times New Roman"/>
          <w:sz w:val="28"/>
          <w:szCs w:val="28"/>
          <w:lang w:val="uk-UA"/>
        </w:rPr>
        <w:t>5.1</w:t>
      </w:r>
      <w:r w:rsidR="00FE7C7E" w:rsidRPr="00C620B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620B3">
        <w:rPr>
          <w:rFonts w:ascii="Times New Roman" w:hAnsi="Times New Roman" w:cs="Times New Roman"/>
          <w:sz w:val="28"/>
          <w:szCs w:val="28"/>
          <w:lang w:val="uk-UA"/>
        </w:rPr>
        <w:t>. Пропозиції (рекомендації) вважаються схваленими, якщо за них проголосувало більше половини присутніх на засіданні членів Ради.</w:t>
      </w:r>
    </w:p>
    <w:p w:rsidR="00301B4A" w:rsidRPr="00C620B3" w:rsidRDefault="00301B4A" w:rsidP="00C620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20B3">
        <w:rPr>
          <w:rFonts w:ascii="Times New Roman" w:hAnsi="Times New Roman" w:cs="Times New Roman"/>
          <w:sz w:val="28"/>
          <w:szCs w:val="28"/>
          <w:lang w:val="uk-UA"/>
        </w:rPr>
        <w:t>5.1</w:t>
      </w:r>
      <w:r w:rsidR="00FE7C7E" w:rsidRPr="00C620B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C620B3">
        <w:rPr>
          <w:rFonts w:ascii="Times New Roman" w:hAnsi="Times New Roman" w:cs="Times New Roman"/>
          <w:sz w:val="28"/>
          <w:szCs w:val="28"/>
          <w:lang w:val="uk-UA"/>
        </w:rPr>
        <w:t>. У разі рівного розподілу голосів, вирішальним є голос головуючого на засіданні.</w:t>
      </w:r>
    </w:p>
    <w:p w:rsidR="00301B4A" w:rsidRPr="00C620B3" w:rsidRDefault="00301B4A" w:rsidP="00C620B3">
      <w:pPr>
        <w:pStyle w:val="rvps2"/>
        <w:ind w:firstLine="567"/>
        <w:rPr>
          <w:rStyle w:val="spanrvts0"/>
          <w:sz w:val="28"/>
          <w:szCs w:val="28"/>
          <w:lang w:val="uk-UA"/>
        </w:rPr>
      </w:pPr>
      <w:r w:rsidRPr="00C620B3">
        <w:rPr>
          <w:sz w:val="28"/>
          <w:szCs w:val="28"/>
          <w:lang w:val="uk-UA"/>
        </w:rPr>
        <w:t>5.1</w:t>
      </w:r>
      <w:r w:rsidR="00FE7C7E" w:rsidRPr="00C620B3">
        <w:rPr>
          <w:sz w:val="28"/>
          <w:szCs w:val="28"/>
          <w:lang w:val="uk-UA"/>
        </w:rPr>
        <w:t>8</w:t>
      </w:r>
      <w:r w:rsidRPr="00C620B3">
        <w:rPr>
          <w:sz w:val="28"/>
          <w:szCs w:val="28"/>
          <w:lang w:val="uk-UA"/>
        </w:rPr>
        <w:t xml:space="preserve">. Пропозиції (рекомендації) фіксуються </w:t>
      </w:r>
      <w:r w:rsidR="00FE7C7E" w:rsidRPr="00C620B3">
        <w:rPr>
          <w:sz w:val="28"/>
          <w:szCs w:val="28"/>
          <w:lang w:val="uk-UA"/>
        </w:rPr>
        <w:t>у</w:t>
      </w:r>
      <w:r w:rsidRPr="00C620B3">
        <w:rPr>
          <w:sz w:val="28"/>
          <w:szCs w:val="28"/>
          <w:lang w:val="uk-UA"/>
        </w:rPr>
        <w:t xml:space="preserve"> протоколі засідання, </w:t>
      </w:r>
      <w:r w:rsidR="00FE7C7E" w:rsidRPr="00C620B3">
        <w:rPr>
          <w:sz w:val="28"/>
          <w:szCs w:val="28"/>
          <w:lang w:val="uk-UA"/>
        </w:rPr>
        <w:t>який</w:t>
      </w:r>
      <w:r w:rsidRPr="00C620B3">
        <w:rPr>
          <w:sz w:val="28"/>
          <w:szCs w:val="28"/>
          <w:lang w:val="uk-UA"/>
        </w:rPr>
        <w:t xml:space="preserve"> підписується головуючим на засіданні та секретарем і надсилається </w:t>
      </w:r>
      <w:r w:rsidR="00FE7C7E" w:rsidRPr="00C620B3">
        <w:rPr>
          <w:sz w:val="28"/>
          <w:szCs w:val="28"/>
          <w:lang w:val="uk-UA"/>
        </w:rPr>
        <w:t>у</w:t>
      </w:r>
      <w:r w:rsidRPr="00C620B3">
        <w:rPr>
          <w:sz w:val="28"/>
          <w:szCs w:val="28"/>
          <w:lang w:val="uk-UA"/>
        </w:rPr>
        <w:t>сім членам Ради</w:t>
      </w:r>
      <w:r w:rsidR="003E2741" w:rsidRPr="00C620B3">
        <w:rPr>
          <w:sz w:val="28"/>
          <w:szCs w:val="28"/>
          <w:lang w:val="uk-UA"/>
        </w:rPr>
        <w:t xml:space="preserve"> та виконавчому комітету </w:t>
      </w:r>
      <w:proofErr w:type="spellStart"/>
      <w:r w:rsidR="003E2741" w:rsidRPr="00C620B3">
        <w:rPr>
          <w:sz w:val="28"/>
          <w:szCs w:val="28"/>
          <w:lang w:val="uk-UA"/>
        </w:rPr>
        <w:t>Мозолевської</w:t>
      </w:r>
      <w:proofErr w:type="spellEnd"/>
      <w:r w:rsidR="003E2741" w:rsidRPr="00C620B3">
        <w:rPr>
          <w:sz w:val="28"/>
          <w:szCs w:val="28"/>
          <w:lang w:val="uk-UA"/>
        </w:rPr>
        <w:t xml:space="preserve"> сіль</w:t>
      </w:r>
      <w:r w:rsidRPr="00C620B3">
        <w:rPr>
          <w:sz w:val="28"/>
          <w:szCs w:val="28"/>
          <w:lang w:val="uk-UA"/>
        </w:rPr>
        <w:t>ської ради.</w:t>
      </w:r>
      <w:r w:rsidR="003E2741" w:rsidRPr="00C620B3">
        <w:rPr>
          <w:sz w:val="28"/>
          <w:szCs w:val="28"/>
          <w:lang w:val="uk-UA"/>
        </w:rPr>
        <w:t xml:space="preserve"> </w:t>
      </w:r>
    </w:p>
    <w:p w:rsidR="00301B4A" w:rsidRPr="00C620B3" w:rsidRDefault="00301B4A" w:rsidP="00C620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20B3">
        <w:rPr>
          <w:rFonts w:ascii="Times New Roman" w:hAnsi="Times New Roman" w:cs="Times New Roman"/>
          <w:sz w:val="28"/>
          <w:szCs w:val="28"/>
          <w:lang w:val="uk-UA"/>
        </w:rPr>
        <w:t>5.1</w:t>
      </w:r>
      <w:r w:rsidR="008375F7" w:rsidRPr="00C620B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C620B3">
        <w:rPr>
          <w:rFonts w:ascii="Times New Roman" w:hAnsi="Times New Roman" w:cs="Times New Roman"/>
          <w:sz w:val="28"/>
          <w:szCs w:val="28"/>
          <w:lang w:val="uk-UA"/>
        </w:rPr>
        <w:t xml:space="preserve">. Член Ради, який не підтримує пропозиції (рекомендації), може викласти </w:t>
      </w:r>
      <w:r w:rsidR="008375F7" w:rsidRPr="00C620B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620B3">
        <w:rPr>
          <w:rFonts w:ascii="Times New Roman" w:hAnsi="Times New Roman" w:cs="Times New Roman"/>
          <w:sz w:val="28"/>
          <w:szCs w:val="28"/>
          <w:lang w:val="uk-UA"/>
        </w:rPr>
        <w:t xml:space="preserve"> письмовій формі</w:t>
      </w:r>
      <w:r w:rsidR="008375F7" w:rsidRPr="00C620B3">
        <w:rPr>
          <w:rFonts w:ascii="Times New Roman" w:hAnsi="Times New Roman" w:cs="Times New Roman"/>
          <w:sz w:val="28"/>
          <w:szCs w:val="28"/>
          <w:lang w:val="uk-UA"/>
        </w:rPr>
        <w:t xml:space="preserve"> свою</w:t>
      </w:r>
      <w:r w:rsidRPr="00C620B3">
        <w:rPr>
          <w:rFonts w:ascii="Times New Roman" w:hAnsi="Times New Roman" w:cs="Times New Roman"/>
          <w:sz w:val="28"/>
          <w:szCs w:val="28"/>
          <w:lang w:val="uk-UA"/>
        </w:rPr>
        <w:t xml:space="preserve"> окрему думку, </w:t>
      </w:r>
      <w:r w:rsidR="008375F7" w:rsidRPr="00C620B3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Pr="00C620B3">
        <w:rPr>
          <w:rFonts w:ascii="Times New Roman" w:hAnsi="Times New Roman" w:cs="Times New Roman"/>
          <w:sz w:val="28"/>
          <w:szCs w:val="28"/>
          <w:lang w:val="uk-UA"/>
        </w:rPr>
        <w:t xml:space="preserve"> додається до протоколу</w:t>
      </w:r>
      <w:r w:rsidR="008375F7" w:rsidRPr="00C620B3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</w:t>
      </w:r>
      <w:r w:rsidRPr="00C620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1B4A" w:rsidRPr="00C620B3" w:rsidRDefault="008375F7" w:rsidP="00C620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20B3">
        <w:rPr>
          <w:rFonts w:ascii="Times New Roman" w:hAnsi="Times New Roman" w:cs="Times New Roman"/>
          <w:sz w:val="28"/>
          <w:szCs w:val="28"/>
          <w:lang w:val="uk-UA"/>
        </w:rPr>
        <w:t>5.20</w:t>
      </w:r>
      <w:r w:rsidR="00301B4A" w:rsidRPr="00C620B3">
        <w:rPr>
          <w:rFonts w:ascii="Times New Roman" w:hAnsi="Times New Roman" w:cs="Times New Roman"/>
          <w:sz w:val="28"/>
          <w:szCs w:val="28"/>
          <w:lang w:val="uk-UA"/>
        </w:rPr>
        <w:t xml:space="preserve">. Пропозиції (рекомендації) Ради можуть бути реалізовані шляхом </w:t>
      </w:r>
      <w:r w:rsidR="008C2274" w:rsidRPr="00C620B3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301B4A" w:rsidRPr="00C620B3">
        <w:rPr>
          <w:rFonts w:ascii="Times New Roman" w:hAnsi="Times New Roman" w:cs="Times New Roman"/>
          <w:sz w:val="28"/>
          <w:szCs w:val="28"/>
          <w:lang w:val="uk-UA"/>
        </w:rPr>
        <w:t xml:space="preserve"> рішен</w:t>
      </w:r>
      <w:r w:rsidR="008C2274" w:rsidRPr="00C620B3">
        <w:rPr>
          <w:rFonts w:ascii="Times New Roman" w:hAnsi="Times New Roman" w:cs="Times New Roman"/>
          <w:sz w:val="28"/>
          <w:szCs w:val="28"/>
          <w:lang w:val="uk-UA"/>
        </w:rPr>
        <w:t>ня виконавчого</w:t>
      </w:r>
      <w:r w:rsidR="00301B4A" w:rsidRPr="00C620B3">
        <w:rPr>
          <w:rFonts w:ascii="Times New Roman" w:hAnsi="Times New Roman" w:cs="Times New Roman"/>
          <w:sz w:val="28"/>
          <w:szCs w:val="28"/>
          <w:lang w:val="uk-UA"/>
        </w:rPr>
        <w:t xml:space="preserve"> комітет</w:t>
      </w:r>
      <w:r w:rsidR="008C2274" w:rsidRPr="00C620B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1B4A" w:rsidRPr="00C62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2274" w:rsidRPr="00C620B3">
        <w:rPr>
          <w:rFonts w:ascii="Times New Roman" w:hAnsi="Times New Roman" w:cs="Times New Roman"/>
          <w:sz w:val="28"/>
          <w:szCs w:val="28"/>
          <w:lang w:val="uk-UA"/>
        </w:rPr>
        <w:t>Мозолевської</w:t>
      </w:r>
      <w:proofErr w:type="spellEnd"/>
      <w:r w:rsidR="008C2274" w:rsidRPr="00C620B3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301B4A" w:rsidRPr="00C620B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C2274" w:rsidRPr="00C620B3">
        <w:rPr>
          <w:rFonts w:ascii="Times New Roman" w:hAnsi="Times New Roman" w:cs="Times New Roman"/>
          <w:sz w:val="28"/>
          <w:szCs w:val="28"/>
          <w:lang w:val="uk-UA"/>
        </w:rPr>
        <w:t>ль</w:t>
      </w:r>
      <w:r w:rsidR="00301B4A" w:rsidRPr="00C620B3">
        <w:rPr>
          <w:rFonts w:ascii="Times New Roman" w:hAnsi="Times New Roman" w:cs="Times New Roman"/>
          <w:sz w:val="28"/>
          <w:szCs w:val="28"/>
          <w:lang w:val="uk-UA"/>
        </w:rPr>
        <w:t>ської ради</w:t>
      </w:r>
      <w:r w:rsidR="00F27864" w:rsidRPr="00C620B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27864" w:rsidRPr="00C620B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F27864" w:rsidRPr="00C620B3">
        <w:rPr>
          <w:rFonts w:ascii="Times New Roman" w:hAnsi="Times New Roman" w:cs="Times New Roman"/>
          <w:sz w:val="28"/>
          <w:szCs w:val="28"/>
          <w:lang w:val="uk-UA"/>
        </w:rPr>
        <w:t xml:space="preserve"> якого вносить виконавчий орган сільської ради відповідно до своїх повноважень.</w:t>
      </w:r>
    </w:p>
    <w:p w:rsidR="000965F1" w:rsidRPr="00C620B3" w:rsidRDefault="000965F1" w:rsidP="00C620B3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:rsidR="000965F1" w:rsidRPr="00C620B3" w:rsidRDefault="000965F1" w:rsidP="00C620B3">
      <w:pPr>
        <w:spacing w:after="0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C620B3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6. Прозорість та підзвітність</w:t>
      </w:r>
    </w:p>
    <w:p w:rsidR="000965F1" w:rsidRPr="00C620B3" w:rsidRDefault="000965F1" w:rsidP="00C620B3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C620B3">
        <w:rPr>
          <w:rFonts w:ascii="Times New Roman" w:eastAsiaTheme="majorEastAsia" w:hAnsi="Times New Roman" w:cs="Times New Roman"/>
          <w:sz w:val="28"/>
          <w:szCs w:val="28"/>
          <w:lang w:val="uk-UA"/>
        </w:rPr>
        <w:t>6.1. Всі засідання Ради протоколюються, а результати ухвалених рішень публікуються на офіційному сайті громади.</w:t>
      </w:r>
    </w:p>
    <w:p w:rsidR="000965F1" w:rsidRPr="00C620B3" w:rsidRDefault="000965F1" w:rsidP="00C620B3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C620B3">
        <w:rPr>
          <w:rFonts w:ascii="Times New Roman" w:eastAsiaTheme="majorEastAsia" w:hAnsi="Times New Roman" w:cs="Times New Roman"/>
          <w:sz w:val="28"/>
          <w:szCs w:val="28"/>
          <w:lang w:val="uk-UA"/>
        </w:rPr>
        <w:t>6.2. Щорічно Рада готує короткий звіт про діяльність, який подається на розгляд виконавчому комітету та публікується для ознайомлення громадськості.</w:t>
      </w:r>
    </w:p>
    <w:p w:rsidR="000965F1" w:rsidRPr="00C620B3" w:rsidRDefault="000965F1" w:rsidP="00C620B3">
      <w:pPr>
        <w:spacing w:after="0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</w:p>
    <w:p w:rsidR="000965F1" w:rsidRPr="00C620B3" w:rsidRDefault="000965F1" w:rsidP="00C620B3">
      <w:pPr>
        <w:spacing w:after="0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C620B3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7. Прикінцеві положення</w:t>
      </w:r>
    </w:p>
    <w:p w:rsidR="000965F1" w:rsidRPr="00C620B3" w:rsidRDefault="000965F1" w:rsidP="00C620B3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C620B3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7.1. Це Положення набирає чинності з дня його затвердження рішенням </w:t>
      </w:r>
      <w:r w:rsidR="00240B79" w:rsidRPr="00C620B3">
        <w:rPr>
          <w:rFonts w:ascii="Times New Roman" w:eastAsiaTheme="majorEastAsia" w:hAnsi="Times New Roman" w:cs="Times New Roman"/>
          <w:sz w:val="28"/>
          <w:szCs w:val="28"/>
          <w:lang w:val="uk-UA"/>
        </w:rPr>
        <w:t>сільськ</w:t>
      </w:r>
      <w:r w:rsidRPr="00C620B3">
        <w:rPr>
          <w:rFonts w:ascii="Times New Roman" w:eastAsiaTheme="majorEastAsia" w:hAnsi="Times New Roman" w:cs="Times New Roman"/>
          <w:sz w:val="28"/>
          <w:szCs w:val="28"/>
          <w:lang w:val="uk-UA"/>
        </w:rPr>
        <w:t>ої ради.</w:t>
      </w:r>
    </w:p>
    <w:p w:rsidR="000965F1" w:rsidRPr="00C620B3" w:rsidRDefault="000965F1" w:rsidP="00C620B3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C620B3">
        <w:rPr>
          <w:rFonts w:ascii="Times New Roman" w:eastAsiaTheme="majorEastAsia" w:hAnsi="Times New Roman" w:cs="Times New Roman"/>
          <w:sz w:val="28"/>
          <w:szCs w:val="28"/>
          <w:lang w:val="uk-UA"/>
        </w:rPr>
        <w:t>7.2. Зміни та доповнення до Положення вносяться у порядку, визначеному законодавством.</w:t>
      </w:r>
    </w:p>
    <w:p w:rsidR="000965F1" w:rsidRPr="00C620B3" w:rsidRDefault="000965F1" w:rsidP="00C620B3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C620B3">
        <w:rPr>
          <w:rFonts w:ascii="Times New Roman" w:eastAsiaTheme="majorEastAsia" w:hAnsi="Times New Roman" w:cs="Times New Roman"/>
          <w:sz w:val="28"/>
          <w:szCs w:val="28"/>
          <w:lang w:val="uk-UA"/>
        </w:rPr>
        <w:t>7.3. Положення застосовується в межах повноважень органу місцевого самоврядування відповідно до чинного законодавства.</w:t>
      </w:r>
    </w:p>
    <w:p w:rsidR="00AA0B2B" w:rsidRDefault="00AA0B2B" w:rsidP="00C620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20B3" w:rsidRDefault="00C620B3" w:rsidP="00C620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20B3" w:rsidRPr="008A2C34" w:rsidRDefault="00C620B3" w:rsidP="00C620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2C34">
        <w:rPr>
          <w:rFonts w:ascii="Times New Roman" w:hAnsi="Times New Roman" w:cs="Times New Roman"/>
          <w:b/>
          <w:sz w:val="28"/>
          <w:szCs w:val="28"/>
          <w:lang w:val="uk-UA"/>
        </w:rPr>
        <w:t>Секретар сільської ради                             Вероніка ШЕВЧЕНКО</w:t>
      </w:r>
    </w:p>
    <w:sectPr w:rsidR="00C620B3" w:rsidRPr="008A2C34" w:rsidSect="00F20C82">
      <w:pgSz w:w="12240" w:h="15840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47730"/>
    <w:rsid w:val="00014E47"/>
    <w:rsid w:val="00026269"/>
    <w:rsid w:val="00034616"/>
    <w:rsid w:val="0006063C"/>
    <w:rsid w:val="0009275E"/>
    <w:rsid w:val="000965F1"/>
    <w:rsid w:val="000F03D2"/>
    <w:rsid w:val="001347CC"/>
    <w:rsid w:val="0015074B"/>
    <w:rsid w:val="00175DA6"/>
    <w:rsid w:val="0017717C"/>
    <w:rsid w:val="00180634"/>
    <w:rsid w:val="0018157B"/>
    <w:rsid w:val="001E70DA"/>
    <w:rsid w:val="001F0A3E"/>
    <w:rsid w:val="001F3CCA"/>
    <w:rsid w:val="00211F9C"/>
    <w:rsid w:val="00240B79"/>
    <w:rsid w:val="0029639D"/>
    <w:rsid w:val="002A25B3"/>
    <w:rsid w:val="002E2792"/>
    <w:rsid w:val="00301B4A"/>
    <w:rsid w:val="00326F90"/>
    <w:rsid w:val="003921FE"/>
    <w:rsid w:val="003E2741"/>
    <w:rsid w:val="003E6CB1"/>
    <w:rsid w:val="003F3D05"/>
    <w:rsid w:val="003F5C3D"/>
    <w:rsid w:val="00483649"/>
    <w:rsid w:val="00530783"/>
    <w:rsid w:val="00532DB3"/>
    <w:rsid w:val="00535F9D"/>
    <w:rsid w:val="00566B90"/>
    <w:rsid w:val="00573580"/>
    <w:rsid w:val="005D7DD0"/>
    <w:rsid w:val="00650F66"/>
    <w:rsid w:val="00656E70"/>
    <w:rsid w:val="0067112D"/>
    <w:rsid w:val="006B0394"/>
    <w:rsid w:val="006E1A60"/>
    <w:rsid w:val="006E42E7"/>
    <w:rsid w:val="00746351"/>
    <w:rsid w:val="00756EEF"/>
    <w:rsid w:val="007A181D"/>
    <w:rsid w:val="007B6A43"/>
    <w:rsid w:val="007F46C8"/>
    <w:rsid w:val="0080550E"/>
    <w:rsid w:val="008375F7"/>
    <w:rsid w:val="008972F3"/>
    <w:rsid w:val="008A2C34"/>
    <w:rsid w:val="008A3920"/>
    <w:rsid w:val="008C2274"/>
    <w:rsid w:val="008F4A1D"/>
    <w:rsid w:val="00913A8C"/>
    <w:rsid w:val="009271FC"/>
    <w:rsid w:val="00934BB1"/>
    <w:rsid w:val="009708AC"/>
    <w:rsid w:val="00A407CA"/>
    <w:rsid w:val="00A64ACB"/>
    <w:rsid w:val="00A81419"/>
    <w:rsid w:val="00A96753"/>
    <w:rsid w:val="00AA0B2B"/>
    <w:rsid w:val="00AA1D8D"/>
    <w:rsid w:val="00B132D5"/>
    <w:rsid w:val="00B140BE"/>
    <w:rsid w:val="00B47730"/>
    <w:rsid w:val="00B70F9C"/>
    <w:rsid w:val="00BA557A"/>
    <w:rsid w:val="00BA5A59"/>
    <w:rsid w:val="00C620B3"/>
    <w:rsid w:val="00C80BD7"/>
    <w:rsid w:val="00C85C99"/>
    <w:rsid w:val="00C8614C"/>
    <w:rsid w:val="00CB0664"/>
    <w:rsid w:val="00CB2F51"/>
    <w:rsid w:val="00CD1CC0"/>
    <w:rsid w:val="00CF04B2"/>
    <w:rsid w:val="00D033CD"/>
    <w:rsid w:val="00D14BA2"/>
    <w:rsid w:val="00DD1947"/>
    <w:rsid w:val="00DE395C"/>
    <w:rsid w:val="00E1651A"/>
    <w:rsid w:val="00E473BD"/>
    <w:rsid w:val="00E870B0"/>
    <w:rsid w:val="00EA22E8"/>
    <w:rsid w:val="00EC1D9C"/>
    <w:rsid w:val="00EC547C"/>
    <w:rsid w:val="00F15294"/>
    <w:rsid w:val="00F20C82"/>
    <w:rsid w:val="00F27864"/>
    <w:rsid w:val="00F4726F"/>
    <w:rsid w:val="00F4757A"/>
    <w:rsid w:val="00F9509A"/>
    <w:rsid w:val="00FC693F"/>
    <w:rsid w:val="00FE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vps2">
    <w:name w:val="rvps2"/>
    <w:basedOn w:val="a1"/>
    <w:rsid w:val="00301B4A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rvts0">
    <w:name w:val="span_rvts0"/>
    <w:rsid w:val="00301B4A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paragraph" w:styleId="aff8">
    <w:name w:val="Balloon Text"/>
    <w:basedOn w:val="a1"/>
    <w:link w:val="aff9"/>
    <w:uiPriority w:val="99"/>
    <w:semiHidden/>
    <w:unhideWhenUsed/>
    <w:rsid w:val="007F4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7F4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BF530D-43EF-41BC-A975-F38C9584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1189</Words>
  <Characters>6782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24</cp:revision>
  <cp:lastPrinted>2025-07-11T09:19:00Z</cp:lastPrinted>
  <dcterms:created xsi:type="dcterms:W3CDTF">2013-12-23T23:15:00Z</dcterms:created>
  <dcterms:modified xsi:type="dcterms:W3CDTF">2025-07-18T12:09:00Z</dcterms:modified>
  <cp:category/>
</cp:coreProperties>
</file>